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d78e8e" w14:textId="cd78e8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приказ Министра юстиции Республики Казахстан от 22 сентября 2016 года № 786 "Об утверждении Инструкции по формированию Эталонного контрольного банка нормативных правовых актов Республики Казахстан, а также внесению в него сведений"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юстиции Республики Казахстан от 17 октября 2019 года № 510. Зарегистрирован в Министерстве юстиции Республики Казахстан 18 октября 2019 года № 19486. Утратил силу приказом Министра юстиции Республики Казахстан от 11 июля 2023 года № 472.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Министра юстиции РК от 11.07.2023 </w:t>
      </w:r>
      <w:r>
        <w:rPr>
          <w:rFonts w:ascii="Times New Roman"/>
          <w:b w:val="false"/>
          <w:i w:val="false"/>
          <w:color w:val="ff0000"/>
          <w:sz w:val="28"/>
        </w:rPr>
        <w:t>№ 472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юстиции Республики Казахстан от 22 сентября 2016 года № 786 "Об утверждении Инструкции по формированию Эталонного контрольного банка нормативных правовых актов Республики Казахстан, а также внесению в него сведений" (зарегистрирован в Реестре государственной регистрации нормативных правовых актов под № 14270, опубликован 7 октября 2016 года в информационно-правовой системе "Әділет") следующие изменения и дополнение: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19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ведения Государственного реестра нормативных правовых актов, Эталонного контрольного банка нормативных правовых актов Республики Казахстан, утвержденных постановлением Правительства Республики Казахстан от 25 июля 2016 года № 439, а также руководствуясь </w:t>
      </w:r>
      <w:r>
        <w:rPr>
          <w:rFonts w:ascii="Times New Roman"/>
          <w:b w:val="false"/>
          <w:i w:val="false"/>
          <w:color w:val="000000"/>
          <w:sz w:val="28"/>
        </w:rPr>
        <w:t>подпунктом 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статьи 7 Закона Республики Казахстан от 18 марта 2002 года "Об органах юстиции", </w:t>
      </w:r>
      <w:r>
        <w:rPr>
          <w:rFonts w:ascii="Times New Roman"/>
          <w:b/>
          <w:i w:val="false"/>
          <w:color w:val="000000"/>
          <w:sz w:val="28"/>
        </w:rPr>
        <w:t>ПРИКАЗЫВАЮ</w:t>
      </w:r>
      <w:r>
        <w:rPr>
          <w:rFonts w:ascii="Times New Roman"/>
          <w:b w:val="false"/>
          <w:i w:val="false"/>
          <w:color w:val="000000"/>
          <w:sz w:val="28"/>
        </w:rPr>
        <w:t>:";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Инструкции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формированию Эталонного контрольного банка нормативных правовых актов Республики Казахстан, а также внесению в него сведений, утвержденной указанным приказом: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Настоящая Инструкция по формированию Эталонного контрольного банка нормативных правовых актов Республики Казахстан, а также внесению в него сведений (далее – Инструкция) разработана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19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ведения Государственного реестра нормативных правовых актов Республики Казахстан, Эталонного контрольного банка нормативных правовых актов Республики Казахстан, утвержденных постановлением Правительства Республики Казахстан от 25 июля 2016 года № 439 (далее – Правила), и детализирует формирование Эталонного контрольного банка нормативных правовых актов Республики Казахстан, а также внесению в него сведений.";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3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подпунктом 8-1) следующего содержания: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"8-1) интранет-портал государственных органов (далее – ИПГО) – информационная система, предназначенная для автоматизации ведомственных и межведомственных бизнес–процессов государственных органов.";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12)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"12) эталонный контрольный нормативный правовой акт – нормативный правовой акт на бумажном носителе и в форме электронного документа (с изменениями и дополнениями), подписанный электронной цифровой подписью должностного лица уполномоченной организации, определяемой Правительством Республики Казахстан для ведения Государственного реестра нормативных правовых актов Республики Казахстан, Эталонного контрольного банка нормативных правовых актов Республики Казахстан;";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"6. Нормативные правовые акты, указанные в части первой пункта 8, части второй пункта 9 Правил, поступают в ИЗПИ в виде копий нормативных правовых актов в одном экземпляре на казахском и русском языках в бумажном и электронном виде, заверенные печатью государственного органа и удостоверенные посредством электронной цифровой подписи лица, уполномоченного подписывать нормативные правовые акты, указанные в статье 35 Закона.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Нормативные правовые акты, указанные в части второй пункта 8, пункте 10 Правил, поступают в ИЗПИ только в форме электронных документов, удостоверенных электронной цифровой подписью лица, уполномоченного подписывать нормативные правовые акты, указанные в статье 35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Нормативные правовые акты, указанные в части первой пункта 9 Правил, поступают в ИЗПИ от органов юстиции посредством ИПГО в электронном виде, на казахском и русском языках, автоматически в течение одного дня с момента их внесения в Реестр государственной регистрации нормативных правовых актов.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Нормативные правовые акты, указанные в части третьей пункта 9 Правил, поступают в ИЗПИ в электронном виде в виде реквизитов на казахском и русском языках, удостоверенные электронной цифровой подписью лица, уполномоченного подписывать нормативные правовые акты, указанные в статье 35 Закона.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Внесение в Эталонный контрольный банк поступивших нормативных правовых актов, указанных в пунктах 8, 9, 10 Правил, осуществляется в течение пяти рабочих дней со дня их поступления в ИЗПИ.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Направление в ИЗПИ нормативных правовых актов в электронном виде, предусмотренных пунктом 8, частями второй, третьей пункта 9, пунктом 10 Правил, производится посредством системы электронного документооборота.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Направление в ИЗПИ нормативных правовых актов в электронном виде, предусмотренных частью первой пункта 9 Правил, производится посредством ИПГО.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Совместные нормативные правовые акты, предусмотренные пунктом 8, частями второй, третьей пункта 9, пунктом 10 Правил направляются в ИЗПИ уполномоченным органом, определенным ответственным за разработку нормативного правового акта.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Подписание электронной цифровой подписью совместных нормативных правовых актов обеспечивается уполномоченным органом, определенным ответственным за разработку нормативного правового акта.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Подписание нормативных правовых актов должно осуществляться регистрационным свидетельством удостоверяющего центра, которое используется для электронной цифровой подписи (при проверке значения поля "Использование ключа" (KeyUsage) регистрационного свидетельства содержатся значения "Цифровая подпись" и "Неотрекаемость")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проверки подлинности электронной цифровой подписи, утвержденными приказом Министра по инвестициям и развитию Республики Казахстан от 9 декабря 2015 года № 1187 (зарегистрирован в Реестре государственной регистрации нормативных правовых актов за № 12864).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На нормативные правовые акты, направляемые государственными органами, в системе электронного документооборота, а также в ИПГО, заполняется карточка, включающая реквизиты нормативных правовых актов и справочно-информационные данные о нормативном правовом акте (далее – карточка).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тексты нормативных правовых актов в формате DOCX реквизиты нормативных правовых актов и справочно-информационные данные о нормативном правовом акте, за исключением заголовка, не включаются.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Требования по составлению сведений карточки нормативного правового акта приведены в 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Инструкции.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Нормативные правовые акты, указанные в пунктах 8, 9, 10 Правил, подлежат учету и систематизации, включающих сбор, регистрацию и расположение по форме нормативного правового акта в хронологическом порядке.</w:t>
      </w:r>
    </w:p>
    <w:bookmarkEnd w:id="22"/>
    <w:bookmarkStart w:name="z3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Нормативные правовые акты в бумажном виде регистрируются ИЗПИ в журнале учета нормативных правовых актов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Инструкции. В запись о нормативном правовом акте вносится отметка о наличии электронной копии нормативного правового акта.</w:t>
      </w:r>
    </w:p>
    <w:bookmarkEnd w:id="23"/>
    <w:bookmarkStart w:name="z3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Учет и систематизация нормативных правовых актов производятся в полном объеме и своевременно.";</w:t>
      </w:r>
    </w:p>
    <w:bookmarkEnd w:id="24"/>
    <w:bookmarkStart w:name="z3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указанной Инструкции:</w:t>
      </w:r>
    </w:p>
    <w:bookmarkEnd w:id="25"/>
    <w:bookmarkStart w:name="z3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двадцатый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26"/>
    <w:bookmarkStart w:name="z35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 реквизите 17 – прикрепление файлов; вложение файлов формата DOCX (обязательно для заполнения);";</w:t>
      </w:r>
    </w:p>
    <w:bookmarkEnd w:id="27"/>
    <w:bookmarkStart w:name="z36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5)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28"/>
    <w:bookmarkStart w:name="z37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"5) нормативные правовые акты (основной, производный (ые) и приложение (я) к нему) предоставляются в формате Microsoft Word (расширение DOCX);".</w:t>
      </w:r>
    </w:p>
    <w:bookmarkEnd w:id="29"/>
    <w:bookmarkStart w:name="z38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регистрации нормативных правовых актов Министерства юстиции Республики Казахстан в установленном законодательством порядке обеспечить:</w:t>
      </w:r>
    </w:p>
    <w:bookmarkEnd w:id="30"/>
    <w:bookmarkStart w:name="z39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1"/>
    <w:bookmarkStart w:name="z40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официальном интернет-ресурсе Министерства юстиции Республики Казахстан.</w:t>
      </w:r>
    </w:p>
    <w:bookmarkEnd w:id="32"/>
    <w:bookmarkStart w:name="z41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юстиции Республики Казахстан.</w:t>
      </w:r>
    </w:p>
    <w:bookmarkEnd w:id="33"/>
    <w:bookmarkStart w:name="z42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3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Министр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Бекетаев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