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e266" w14:textId="8abe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хронических заболеваний, при котором проводится динамическое наблюдение больных, перечня социально-значимых заболеваний при которых оказывается медико-социальная помощь, перечня диагностических услуг, в том числе лабораторной диагностики, перечня инфекционных заболеваний и заболеваний, представляющих опасность для окружающих, перечня заболеваний, не подлежащих динамическому наблюдению в рамках гарантированного объема бесплатной медицинской помощи, перечня отдельных категорий населения, подлежащих экстренной и плановой стоматологической помощи, перечня заболеваний (состояний), подлежащих медицинской реабилитации и восстановительному лечению по направлению специалиста первичной медико-санитарной помощи или медицинской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октября 2019 года № ҚР ДСМ-136. Зарегистрирован в Министерстве юстиции Республики Казахстан 18 октября 2019 года № 19484. Утратил силу приказом Министра здравоохранения Республики Казахстан от 23 сентября 2020 года № ҚР ДСМ-109/2020.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23.09.2020 </w:t>
      </w:r>
      <w:r>
        <w:rPr>
          <w:rFonts w:ascii="Times New Roman"/>
          <w:b w:val="false"/>
          <w:i w:val="false"/>
          <w:color w:val="000000"/>
          <w:sz w:val="28"/>
        </w:rPr>
        <w:t>№ ҚР ДСМ-109/2020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хронических заболеваний, при котором проводится динамическое наблюдение больных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социально-значимых заболеваний, при которых оказывается медико-социальная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диагностических услуг, в том числе лабораторной диагностики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инфекционных заболеваний и заболеваний, представляющих опасность для окружающих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заболеваний, не подлежащих динамическому наблюдению в рамках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отдельных категорий населения, подлежащих экстренной и плановой стоматологической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заболеваний (состояний), подлежащих медицинской реабилитации и восстановительному лечению по направлению специалиста первичной медико-санитарной помощи или медицинской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ДСМ-136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при котором проводится динамическое наблюдение больных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151"/>
        <w:gridCol w:w="8141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хронических заболеваний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по международной статистической классификации болезней и проблем, связанных со здоровьем 10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B18, включая В18.0, B18.1. B18.2, B18.8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Эссенциальная (первичная) гипертензия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Гипертензивная болезнь сердца (гипертоническая болезнь с преимущественным поражением сердца)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Гипертензивная (гипертоническая) болезнь с преимущественным поражением почек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Гипертензивная (гипертоническая) болезнь с преимущественным поражением сердца и почек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Вторичная гипертензия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Нестабильная стенокардия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Другие формы стенокардии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Хроническая ишемическая болезнь сердца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Сердечная недостаточность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50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Цереброваскулярные болезни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I65-I69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Закупорка и стеноз прецеребральных артерий, не приводящие к инфаркту мозга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Закупорка и стеноз церебральных артерий, не приводящие к инфаркту мозга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Другие цереброваскулярные болезни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Поражения сосудов мозга при болезнях, классифицированных в других рубриках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Последствия цереброваскулярных болезней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4.7. Эмболия и тромбоз артерии верхних конечностей 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Аорит при болезнях, классифицированных в других рубриках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Субарахноидальное кровоизлияние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Внутримозговое кровоизлияние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нетравматическое внутричерепное кровоизлияние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Ишемический инсульт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</w:t>
            </w:r>
          </w:p>
          <w:bookmarkEnd w:id="16"/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64</w:t>
            </w:r>
          </w:p>
          <w:bookmarkEnd w:id="17"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Поражения клапанов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Хронические ревматические болезни сердца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Ревматические болезни митрального клапана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Ревматические болезни аортального клапана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Ревматические болезни трехстворчатого клапана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Поражения нескольких клапанов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сердца</w:t>
            </w:r>
          </w:p>
          <w:bookmarkEnd w:id="18"/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Неревматические поражения клапанов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Неревматическое поражение митрального клапана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Неревматическое поражения аортального клапана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Неревматические поражения трехстворчатого клапана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Поражение клапана легочной артерии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Эндокардит, клапан не уточнен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 поражения клапанов сердца при болезнях, классифицированных в других рубриках</w:t>
            </w:r>
          </w:p>
          <w:bookmarkEnd w:id="20"/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I34-I39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I39</w:t>
            </w:r>
          </w:p>
          <w:bookmarkEnd w:id="21"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Аритмии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трепетания предсердий</w:t>
            </w:r>
          </w:p>
          <w:bookmarkEnd w:id="22"/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Наследственный дефицит фактора VIII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Наследственный дефицит фактора IX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Болезнь Виллебранда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Наследственный дефицит других факторов свертывания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Другая хроническая обструктивная легочная болезнь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Астма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Гастроэзофагеальный рефлюкс с эзофагитом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Язва желудка и двенадцатиперстной кишки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Язва двенадцатиперстной кишки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</w:t>
            </w:r>
          </w:p>
          <w:bookmarkEnd w:id="24"/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K25-К27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К27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Хронический атрофический гастрит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Полипы (полипоз) желудка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K31.7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Болезнь Крона (регионарный энтерит)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Язвенный колит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 Другие неинфекционные гастроэнтериты и колиты 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Токсическое поражение печени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Печоночная недостаточность, не классифицированная в других рубриках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гепатит, не классифицированный в других рубриках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Фиброз и цирроз печени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воспалительные болезни печени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печени</w:t>
            </w:r>
          </w:p>
          <w:bookmarkEnd w:id="26"/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К70- К76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К76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12.1. Ревматоидный артрит, 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05-М 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Псориатические артропатии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07.3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Юношеский (ювенильный) артрит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Анкилозирующий спондилит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Узелковый полиартериит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Другие некротизирующие васкулопатии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Системная красная волчанка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М32-М32.9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Дерматополимиозит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M33-М33.9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Системный склероз (системная склеродермия)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М.34-М34.9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Другие системные поражения соединительной ткани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Сахарный диабет 1 тип у детей и у взрослых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14.2. Сахарный диабет 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Е11 - Е11.9 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Гипотиреоз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Диффузный токсический зоб. Тиреотоксикоз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Е05 - Е05.9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Эпилепсия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Детский церебральный паралич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Хронический нефритический синдром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Нефротический синдром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 Хроническая почечная недостаточность 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Эндометриоз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Полип женских половых органов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Железистая гиперплазия эндометрия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Аденоматозная гиперплазия эндометрия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85.1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 Эрозия и эктропион шейки матки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 Лейкоплакия шейки матки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 (дети):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Врожденные аномалии (пороки развития) сердечных камер и соединений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Врожденные аномалии (пороки развития) сердечной перегородки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Врожденные аномалии (пороки развития) легочного и трехстворчатого клапанов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 Врожденные аномалии (пороки развития) аортального и митрального клапанов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 Другие врожденные аномалии (пороки развития) сердца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Врожденные аномалии (пороки развития) крупных артерий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Врожденные пороки пищевода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Аноректальные пороки развития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Врожденная диафрагмальная грыжа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ДСМ-136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заболеваний, при которых оказывается медико-социальная помощь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85"/>
        <w:gridCol w:w="115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социально-значимых заболеваний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по международной статистической классификации болезней и проблем, связанных со здоровьем 10 пересмотра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I00-I02; I05-I09; M12.3; M35.3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E76.0-E76.2, E80.2, E83.0, Е84.8, E85.0, Е88.0, G12.2, G35, G40.4, G93.4, J84, J84.0, J84.1, J84.8, J84.9, I27.0, K50, K51, L10, L13.0, M08.2, М30.3, М31.3, M31.4, М 31.8, М32.1, М33, М33.2, M35.2, Q78.0, Q80, Q81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ДСМ-136</w:t>
            </w:r>
          </w:p>
        </w:tc>
      </w:tr>
    </w:tbl>
    <w:bookmarkStart w:name="z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диагностических услуг, в том числе лабораторной диагностики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7796"/>
        <w:gridCol w:w="3474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диагностических услуг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(доврачебная помощь)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сыворотке крови экспресс методом (экспресс тест на сифилис)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суммарных антител к вирусу гепатита С в сыворотке крови экспресс методом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HBsAg в сыворотке крови экспресс методом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экспресс методом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B03.870.003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(квалифицированная помощь)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методом Вестергрена ручным способом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гемоглобина в крови экспресс методом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B03.864.003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лейкоцитов в крови экспресс методом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B03.865.003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экспресс методом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B03.867.003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гликизированного гемоглобина экспресс методом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B03.868.003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времени, МНО на портативном анализаторе экспресс методом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B03.869.003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и инструментальная диагностика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Электрокардиографическое исследование (в 12 отведениях)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Спирография при записи на автоматизированных аппаратах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Динамометрия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C02.054.000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ДСМ-136</w:t>
            </w:r>
          </w:p>
        </w:tc>
      </w:tr>
    </w:tbl>
    <w:bookmarkStart w:name="z7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инфекционных заболеваний и заболеваний, представляющих опасность для окружающих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93"/>
        <w:gridCol w:w="1156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инфекционных заболеваний и заболеваний, представляющих опасность для окружающих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по международной статистической классификации болезней и проблем, связанных со здоровьем 10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Инфекционные заболевания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инфекции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A00-A09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бактериальные зоонозы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A20-A28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болезни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A30-A49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передающиеся преимущественно половым путем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A50-A64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спирохетами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A65-A69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хламидиями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A70-A74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A75-A79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 центральной нервной системы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A80-A89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лихорадки, передаваемые членистоногими, и вирусные геморрагические лихорадки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A92-A99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инфекции, характеризующиеся поражениями кожи и слизистых оболочек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B00-B09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B15-B19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B25-B34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инфекционных и паразитарных болезней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B90-B94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Бактериальные, вирусные и другие инфекционные агенты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B95-B98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болезни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B99-B99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представляющие опасность для окружающих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лихорадки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А90-А99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В50-В54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А15.0-А19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В15; 16; 17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F06.0-F 06.3, F06.8-F07.9, F 10.2-F10.8, F11.2-F11.8, F12.2-F12.8, F13.2-F13.8, F14.2-F14.8, F15.2-F15.8, F16.2-F16.8, F18.2-F18.8, F19.2-F19.8, F20.0-F20.2, F22, F30.2, F31.2, F31.4-F31.5, F32.2-F32.3, F33.2-F33.3, F60.0-F60.3, F70-F79, F91.1-F91.3.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ДСМ-136</w:t>
            </w:r>
          </w:p>
        </w:tc>
      </w:tr>
    </w:tbl>
    <w:bookmarkStart w:name="z8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не подлежащих динамическому наблюдению в рамках гарантированного объема бесплатной медицинской помощи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385"/>
        <w:gridCol w:w="7227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заболеваний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по международной статистической классификации болезней и проблем, связанных со здоровьем 10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перенесенных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после операции по поводу эхинококкоза 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 (за исключением D 59.5)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 (Узловой и смешанный эутиреоидный зоб после операции)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гипофиза. Несахарный диабет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аномальные кровотечения из матки и влагалища 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Миастения гравис (Myasthenia gravis) и другие нарушения нервно-мышечного синапса 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G70.0- G70.9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Отслойка и разрывы сетчатки 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Наследственная и идиопатическая невропатия 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Аневризма и расслоение аорты 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К40-43.9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Паховая грыжа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Бедренная грыжа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вентральные грыжи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К43.9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подкожной клетчатки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L85.8, L72.9, L58, Q82.1, M88, L90, L91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 Q37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трансплантированных органов и тканей 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ДСМ-136</w:t>
            </w:r>
          </w:p>
        </w:tc>
      </w:tr>
    </w:tbl>
    <w:bookmarkStart w:name="z8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населения, подлежащих экстренной и плановой стоматологической помощи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5"/>
        <w:gridCol w:w="9695"/>
      </w:tblGrid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населения, подлежащие экстренной стоматологической помощи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Великой Отечественной войны 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1, 2 и 3 групп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Пенсионеры по возрасту 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инфекционными, социально-значимыми заболеваниями, представляющими опасность для окружающих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населения, подлежащие плановой стоматологической помощи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ДСМ-136</w:t>
            </w:r>
          </w:p>
        </w:tc>
      </w:tr>
    </w:tbl>
    <w:bookmarkStart w:name="z8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 (состояний), подлежащих медицинской реабилитации и восстановительному лечению по направлению специалиста первичной медико-санитарной помощи или медицинской организации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3476"/>
        <w:gridCol w:w="3651"/>
        <w:gridCol w:w="3651"/>
      </w:tblGrid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заболеваний (состояний)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основного диагноза по международной статистической классификации болезней и проблем, связанных со здоровьем 10 пересмотра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уточняющего диагноза по международной статистической классификации болезней и проблем, связанных со здоровьем 10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Нейрореабилитация пациентов, перенесших нейрохирургическое лечение. Основной диагноз Z50.8 Лечение, включающее другие виды реабилитационных процедур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головного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головного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спинного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мозговых оболочек неуточненных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над мозговым наметом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под мозговым наметом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неуточненное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черепных нервов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спинного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частей центральной нервной системы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центральной нервной системы неуточненной локализации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гипофиза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краниофарингеального протока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шишковидной железы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Инвазия другой локализации и множественный эхинококкоз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центральной нервной системы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Внутрипозвоночный абсцесс и гранулема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Экстрадуральный и субдуральный абсцесс неуточненный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Сообщающаяся гидроцефалия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гидроцефалия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нормального давления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гидроцефалия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гидроцефалии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киста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и сирингобульбия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каротидного синуса и бифуркации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I60.0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I60.1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I60.2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задней соединительной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I60.3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базилярной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I60.4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 артерий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I60.6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I61.1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I61.4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внутримозговое кровоизлияние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I61.8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Аневризма мозга без разрыва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I67.1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субарахноидального кровоизлияния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I69.0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Аневризма сонной артерии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I72.0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Артериовенозный свищ приобретенный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I77.0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М43.1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стеноз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М48.0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радикулопатией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радикулопатией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нестабильность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М53.2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пациентов, перенесших инфаркт миокарда. Основной диагноз: Z86.7 В личном анамнезе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I21.2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I21.3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I22.0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I22.8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неуточненной локализации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пациентов, перенесших цереброваскулярные заболевания. Основной диагноз Z92.5 В личном анамнезе реабилитационные процедуры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субарахноидального кровоизлияния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внутричерепного кровоизлияния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другого нетравматического внутричерепного кровоизлияния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инфаркта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инсульта, не уточненные как кровоизлияние или инфаркт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цереброваскулярных болезней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последствий травм. Основной диагноз Z54.0.  Состояние выздоровления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внутричерепной травмы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головы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позвоночника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переломов грудной клетки и таза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спинного мозга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верхней конечности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Т92.0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верхней конечности, исключая запястье и кисть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Т92.1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нерва верхней конечности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Т92.4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верхней конечности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бедра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Т93.1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переломов нижней конечности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Т93.2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нерва нижней конечности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Т93.4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нижней конечности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захватывающих несколько областей тела, и травм неуточненной локализации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после кардиохирургических операций. Основной диагноз Z86.7 Состояние выздоровления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митрального клапана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 с недостаточностью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(пороки) митрального клапана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(порок) митрального клапана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Ревматическая недостаточность аортального клапана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 с недостаточностью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аортального клапана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(порок) аортального клапана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Трикуспидальный стеноз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Трикуспидальная недостаточность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Трикуспидальный стеноз с недостаточностью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трехстворчатого клапана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(порок) трехстворчатого клапана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аортального клапанов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трехстворчатого клапанов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аортального и трехстворчатого клапанов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митрального, аортального и трехстворчатого клапанов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болезни клапанов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стенокардии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неуточненной локализации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 как ближайшее осложнение острого инфаркта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межпредсердной перегородки как текущее осложнение острого инфаркта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 межжелудочковой перегородки как текущее осложнение острого инфаркта миокарда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 сердечной стенки без гемоперикарда как текущее осложнение острого инфаркта миокарда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 сухожильной хорды как текущее осложнение острого инфаркта миокарда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 сосочковой мышцы как текущее осложнение острого инфаркта миокарда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Тромбоз предсердия, ушка предсердия и желудочка как текущее осложнение острого инфаркта миокарда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осложнения острого инфаркта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болезнь сердца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Перенесенный в прошлом инфаркт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сердца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кардиомиопатия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Бессимптомная ишемия миокарда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хронической ишемической болезни сердца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адгезивный перикардит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констриктивный перикардит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инфекционный эндокардит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эндокардит неуточненный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Митральная (клапанная) недостаточность (неревматическая)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митрального клапана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неревматические поражения митрального клапана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митрального клапана неуточненное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(клапанный) стеноз (неревматический)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Аортальная (клапанная) недостаточность (неревматическая)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(клапанный) стеноз с недостаточностью (неревматические)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аортального клапана (неревматические)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Неревматическая недостаточность трехстворчатого клапана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 с недостаточностью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неревматические поражения трехстворчатого клапана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трехстворчатого клапана неуточненное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клапана легочной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 с недостаточностью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клапана легочной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Дилатационная кардиомиопатия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гипертрофическая кардиомиопатия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гипертрофическая кардиомиопатия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Эндомиокардиальная (эозинофильная) болезнь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Эндокардиальный фиброэластоз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рестриктивная кардиомиопатия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кардиомиопатия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Кардиомиопатия, обусловленная воздействием лекарственных средств и других внешних факторов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I42.7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кардиомиопатии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второй степени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полная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предсердно-желудочковая [атриовентрикулярная] блокада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Блокада передней ветви левой ножки пучка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Блокада задней ветви левой ножки пучка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Блокада правой ножки пучка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Двухпучковая блокада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Трехпучковая блокада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Неспецифическая внутрижелудочковая блокада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блокада сердца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преждевременного возбуждения [аномалии атриовентрикулярного возбуждения]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проводимости неуточненное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желудочковая аритмия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Наджелудочковая тахикардия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Желудочковая тахикардия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желудочков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предсердий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деполяризация, исходящая из соединения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желудочков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преждевременная деполяризация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слабости синусового узла [синдром тахикардии-брадикардии]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сердечного ритма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сердечного ритма неуточненное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Застойная сердечная недостаточность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Левожелудочковая недостаточность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Синдром Арнольда-Киари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порок развития церебральных сосудов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общий артериальный ствол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выходного отверстия правого желудочка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желудочково-артериальное соединение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входного отверстия желудочка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предсердно-желудочковое соединение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сердечных камер и соединений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сердечных камер и соединений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межжелудочковой перегородки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предсердной перегородки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предсердно-желудочковой перегородки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Тетрада фалло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перегородки между аортой и легочной артерией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сердечной перегородки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сердечной перегородки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клапана легочной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клапана легочной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клапана легочной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клапана легочной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стеноз трехстворчатого клапана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эбштейна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правосторонней гипоплазии сердца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трехстворчатого клапана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трехстворчатого клапана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стеноз аортального клапана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Врожденная недостаточность аортального клапана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митральный стеноз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митральная недостаточность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левосторонней гипоплазии сердца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субаортальный стеноз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развития коронарных сосудов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сердца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открытый артериальный проток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коарктация аорты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аорты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легочной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легочной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легочной артерии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Q25.7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артерий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крупных артерий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аномалия соединения легочных вен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аномалия соединения легочных вен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легочных вен неуточненная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вен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порок развития церебральных сосудов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 развития церебральных сосудов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после трансплантации сердца. Основной диагноз Z94.1 Наличие трансплантированного сердца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Застойная сердечная недостаточность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системы. Основной диагноз Z97.8 Наличие другого уточненного устройства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Застойная сердечная недостаточность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Z97.8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после трансплантации легкого. Основной диагноз Z94.2 Наличие трансплантированного легкого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Легочно-сердечная недостаточность неуточненная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после ортопедических операций. Основной диагноз Z96.6 Наличие ортопедических имплантатов суставов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коксартроз двусторонний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первичный коксартроз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 в результате дисплазии двусторонний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диспластические коксартрозы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коксартроз двусторонний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коксартрозы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коксартрозы двусторонние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коксартрозы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M16.7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 неуточненный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гонартроз двусторонний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первичный гонартроз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гонартроз двусторонний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гонартрозы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гонартрозы двусторонние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гонартрозы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Повторяющиеся вывихи и подвывихи сустава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сустава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 сустава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Остеонекроз, обусловленный перенесенной травмой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плечевой кости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переломов, захватывающих несколько областей тела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с вовлечением нескольких областей тела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суставным протезом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эндопротезированием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T84.5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5731"/>
        <w:gridCol w:w="2281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диагнозов по кодам МКБ-10 для медицинской реабилитации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детей с заболеваниями центральной нервной системы. Основной диагноз Z92.5 В личном анамнезе реабилитационные процедуры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Гийена-Барре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полиневропатия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полиневропатии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полиневропатия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полиневропатии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внутричерепной травмы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головы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головы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нерва верхней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спинного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цереброваскулярных болезней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спинного мозга на неуточненном уровне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травмы, охватывающие несколько областей тела, не классифицированные в других рубриках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головного мозга и черепных нервов в сочетании с травмами спинного мозга и других нервов на уровне шеи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и спинного мозга с вовлечением нескольких областей тела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с вовлечением нескольких областей тела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гемиплегия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Дискинетический церебральный паралич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Атактический церебральный паралич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детского церебрального паралича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 неуточненный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Гемиплегия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гемиплегия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Гемиплегия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и тетраплегия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параплегия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тетраплегия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тетраплегия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Тетраплегия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паралитические синдромы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Диплегия верхних конечностей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нижней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верхней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детей с соматическими заболеваниями. Основной диагноз Z92.5 В личном анамнезе реабилитационные процедуры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и слизисто-гнойный хронический бронхит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хронический бронхит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Слизисто-гнойный хронический бронхит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Смешанный, простой и слизисто-гнойный хронический бронхит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хроническая обструктивная легочная болезнь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Неаллергическая астма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астма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субарахноидального кровоизлияния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внутричерепного кровоизлияния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другого нетравматического внутричерепного кровоизлияния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инфаркта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инсульта, не уточненного как кровоизлияние или инфаркт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уточненных состояний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после трансплантации сердца. Основной диагноз Z94.1 Наличие трансплантированного сердца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Застойная сердечная недостаточность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системы. Основной диагноз Z97.8 Наличие другого уточненного устройства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Застойная сердечная недостаточность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Z97.8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после трансплантации легкого. Основной диагноз Z94.2 Наличие трансплантированного легкого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Легочно-сердечная недостаточность неуточненная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детей с заболеваниями опорно-двигательного аппарата и периферической нервной системы. Основной диагноз Z92.5 В личном анамнезе реабилитационные процедуры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шеи и туловища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поверхностной травмы и открытого ранения шеи и туловища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позвоночника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переломов грудной клетки и таза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внутригрудных органов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внутрибрюшинных и тазовых органов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шеи и туловища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шеи и туловища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верхней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верхней конечности, исключая запястье и кисть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на уровне запястья и кисти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размозжения и травматической ампутации верхней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верхней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верхней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нижней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бедра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переломов нижней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вывиха, растяжения и деформации нижней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нерва нижней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мышцы и сухожилия нижней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размозжения и травматической ампутации нижней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нижней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неуточнененной травмы нижней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захватывающих несколько областей тела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не уточненных по локализации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Фелти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Серонегативный ревматоидный артрит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бурсит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полиартропатия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ревматоидные артриты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неуточненный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Дистальная межфаланговая псориатическая артропатия (l40.5+)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Мутилирующий артрит (l40.5+)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Псориатический спондилит (l40.5+)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псориатические артропатии (l40.5+)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ревматоидный артрит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анкилозирующий спондилит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полиартрит (серонегативный)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Пауртикулярный юношеский артрит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неуточненный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Инфантильный идиопатический сколиоз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идиопатические сколиозы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Торакогенный сколиоз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Нервно-мышечный сколиоз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спондилопатии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с патологическим переломом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головки бедренной кости [Легга-Кальве-Пертеса]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тазобедренного сустава и тазового пояса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детей, перенесших заболевания перинатального периода. Основной диагноз Z92.5 В личном анамнезе реабилитационные процедуры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оболочек головного мозга, не классифицированные в других рубриках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центральной нервной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конского хвоста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детей с имплантацией электромагнитного слухового аппарата, с имплантацией слухового аппарата костной проводимости. Основной диагноз Z92.5 В личном анамнезе реабилитационные процедуры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двусторонняя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односторонняя с нормальным слухом на противоположном ухе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Мутационная глухота, не классифицированная в других рубриках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детей с онкологическими, гематологическими и иммунологическими заболеваниями в тяжелых формах продолжительного течения. Основной диагноз Z92.5 В личном анамнезе реабилитационные процедуры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Лимфоидное преобладание при болезни Ходжкина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носоглотки, выходящее за пределы одной и более вышеуказанных локализаций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сердца, средостения и плевры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сердца, средостения и плевры, выходящее за пределы одной и более вышеуказанных локализаций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конечностей, выходящее за пределы одной и более вышеуказанных локализаций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челюсти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других и неуточненных локализаций, выходящее за пределы одной и более вышеуказанных локализаций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верхней конечности, включая область плечевого пояса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тазобедренную 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 неуточненной локализации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 и брюшины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типов соединительной и мягких тканей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пояса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тазобедренную 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тканей, выходящее за пределы одной и более вышеуказанных локализаций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и его придаточного аппарата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[цилиарного] тела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мозга, выходящее за пределы одной и более вышеуказанных локализаций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мозга, черепных нервов и других отделов центральной нервной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эндокринных желез и родственных структур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[околощитовидной] железы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более чем одной эндокринной железы неуточненное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Нодулярный склероз при болезни Ходжкина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Смешанно-клеточный вариант болезни Ходжкина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Лимфоидное истощение при болезни Ходжкина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лимфома Ходжкина богатая лимфоцитами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[нодулярная]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с расщепленными ядрами, фолликулярная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Смешанная, мелкоклеточная с расщепленными ядрами и крупноклеточная, фолликулярная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Крупноклеточная, фолликулярная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IIIa степени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IIIb степени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центрофолликулярная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центрофолликулярная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(диффузная)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с расщепленными ядрами (диффузная)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мелко- и крупноклеточная (диффузная)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Крупноклеточная (диффузная)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Иммунобластная (диффузная)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Лимфобластная (диффузная)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(диффузная) неходжкинская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и кожные T-клеточные лимфомы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T-зоны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ALK-позитивная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ALK-негативная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типы неходжкинской лимфомы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B-клеточная лимфома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Средостенная (тимусная) большая B-клеточная лимфома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миелоидный лейкоз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мозговых оболочек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Оболочек головного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Оболочек спинного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Оболочек мозга неуточненных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и других отделов центральной нервной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Головного мозга над мозговым наметом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Головного мозга под мозговым наметом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Головного мозга неуточненное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Черепных нервов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Спинного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уточненных отделов центральной нервной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нервной системы неуточненной локализации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мозговых оболочек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Оболочек головного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Оболочек спинного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Мозговых оболочек неуточненных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и центральной нервной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Головного мозга над мозговым наметом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Головного мозга под мозговым наметом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Головного мозга неуточненное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Черепных нервов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Спинного мозга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отделов центральной нервной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нервной системы неуточненного отдела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Шишковидной железы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Моноклональная гаммапатия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Остеомиелофиброз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эозинофильная лейкемия (гиперэозинофильный синдром)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связанная с питанием,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ферментных нарушений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 [Г-6-ФД]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других нарушений глутатионового обмена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гликолитических ферментов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метаболизма нуклеотидов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анемии вследствие ферментных нарушений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ферментного нарушения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персистирование фетального гемоглобина [НПФГ]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талассемии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Серповидно-клеточные нарушения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без криза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серповидно-клеточности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серповидно-клеточные нарушения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 (при необходимости идентифицировать лекарственный препарат используют дополнительный код внешних причин (класс XX))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 аутоиммунная гемолитическая анемия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аутоиммунные гемолитические анемии (при необходимости идентифицировать причину используют дополнительный код внешних причин (класс XX))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 вследствие гемолиза, вызванного другими внешними причинами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болезни, протекающие с вовлечением лимфоретикулярной ткани и ретикулогистиоцитарной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 (при необходимости идентифицировать инфекционный возбудитель или болезнь используют дополнительный код)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гистиоцитозные синдромы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крови и кроветворных органов при болезнях, классифицированных в других рубриках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гипогаммаглобулинемия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Несемейная гипогаммаглобулинемия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дефицит иммуноглобулина A [IgA]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дефицит подклассов иммуноглобулина G [IgG]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дефицит иммуноглобулина M [IgM]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повышенным содержанием иммуноглобулина M [IgM]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гипогаммаглобулинемия детей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преимущественным дефектом антител неуточненный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иммунодефициты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ретикулярным дисгенезом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содержанием T- и B-клеток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или нормальным содержанием B-клеток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аденозиндезаминазы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Незелофа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пуриннуклеозидфосфорилазы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молекул класса I главного комплекса гистосовместимости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молекул класса II главного комплекса гистосовместимости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комбинированные иммунодефициты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иммунодефицит неуточненный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Ди Георга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Обычный вариабельный иммунодефицит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преобладающими отклонениями в количестве и функциональной активности B-клеток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преобладанием нарушений иммунорегуляторных T-клеток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аутоантителами к B- или T-клеткам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общие вариабельные иммунодефициты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неуточненный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иммунодефицитные нарушения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миелоидный лейкоз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тромбофилия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неуточненное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Краниофарингеального протока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Шишковидной железы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уточненных эндокринных желез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детей, после хирургической коррекции врожденных пороков развития органов и систем. Основной диагноз Z92.5 В личном анамнезе реабилитационные процедуры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артериальный проток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Коарктация аорты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аорты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легочной артерии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легочной артерии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легочной артерии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сердечных камер и соединений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выходного отверстия правого желудочка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Тетрада Фалло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легочного и трехстворчатого клапанов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клапана легочной артерии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клапана легочной артерии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клапана легочной артерии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Эбштейна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правосторонней гипоплазии сердца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сердечной перегородки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аортального и митрального клапанов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клапана легочной артерии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клапана легочной артерии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клапана легочной артерии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трехстворчатого клапана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[пороки развития] сердца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сердца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аномалия соединения легочных вен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аномалия соединения легочных вен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межжелудочковой перегородки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предсердной перегородки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сердечной перегородки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трехстворчатого клапана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аортального и митрального клапана неуточненные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сильвиева водопровода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отверстий мажанди и лушки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гидроцефалия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Макростомия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Микростомия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носа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хоан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и недоразвитие носа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Треснутый, вдавленный, расщепленный нос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перфорация носовой перегородки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носа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носа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развития]: легкого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легкого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доля легкого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Секвестрация легкого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легкого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Эктопия ткани в легком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и дисплазия легкого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легкого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легкого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плевры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средостения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дыхания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односторонняя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односторонняя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односторонняя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языка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односторонняя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односторонняя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двусторонняя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односторонняя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двусторонняя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односторонняя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двусторонняя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односторонняя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пищевода без свища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пищевода с трахеально-пищеводным свищом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трахеально-пищеводный свищ без атрезии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стеноз и стриктура пищевода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Пищеводная перепонка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пищевода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пищевода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пищевода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пищевода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[пороки развития] верхней части пищеварительного тракта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гипертрофический пилоростеноз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грыжа пищеводного отверстия диафрагмы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желудка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желудка неуточненный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верхней части пищеварительного тракта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верхней части пищеварительного тракта неуточненные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тонкого кишечника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двенадцатиперстной кишки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тощей кишки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подвздошной кишки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 атрезия и стеноз других уточненных частей тонкого кишечника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кишечника неуточненной части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толстого кишечника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со свищом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без свища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без свища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без свища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частей толстого кишечника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толстого кишечника неуточненной части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[пороки развития] кишечника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Меккеля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Гиршпрунга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функциональные аномалии ободочной кишки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фиксации кишечника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кишечника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Эктопический задний проход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прямой кишки и ануса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Сохранившаяся клоака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кишечника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кишечника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желчного пузыря, желчных протоков и печени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Агенезия, аплазия и гипоплазия желчного пузыря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желчного пузыря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желчных протоков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желчных протоков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желчного протока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желчных протоков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болезнь печени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печени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[пороки развития] органов пищеварения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Агенезия, аплазия и гипоплазия поджелудочной железы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Кольцевидная поджелудочная железа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поджелудочной железы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поджелудочной железы и протока поджелудочной железы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пищеварения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органов пищеварения неуточненный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яичников, фаллопиевых труб и широких связок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яичника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аномалия развития яичника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перекрут яичника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яичника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фаллопиевой трубы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широкой связки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фаллопиевой трубы и широкой связки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тела и шейки матки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и аплазия матки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тела матки с удвоением шейки матки и влагалища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удвоения матки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Двурогая матка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Однорогая матка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и аплазия шейки матки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шейки матки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между маткой и пищеварительным и мочевым трактами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тела и шейки матки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тела и шейки матки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почки, детский тип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почки, взрослый тип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почки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кистоз почки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кистозные болезни почки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болезнь почек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гидронефроз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и стеноз мочеточника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мочеточника [врожденный мегалоуретер]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нарушения проходимости почечной лоханки и мочеточника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мочеточника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мочеточника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расположение мочеточника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пузырно-мочеточниково-почечный рефлюкс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мочеточника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[пороки развития] почки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почка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Слившаяся, дольчатая и подковообразная почка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почка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Гиперпластическая и гигантская почка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почки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почки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Эписпадия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Экстрофия мочевого пузыря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задние уретральные клапаны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атрезии и стеноза уретры и шейки мочевого пузыря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мочевого протока [урахуса]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мочевого пузыря и мочеиспускательного канала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дивертикул мочевого пузыря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мочевого пузыря и мочеиспускательного канала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мочевыделительной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мочевыделительной системы неуточненная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костно-мышечной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деформации стопы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костно-мышечные деформации головы, лица, позвоночника и грудной клетки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костно-мышечные деформации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Полидактилия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Синдактилия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Дефекты, укорачивающие верхнюю конечность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Дефекты, укорачивающие нижнюю конечность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Дефекты, укорачивающие конечность неуточненную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[пороки развития] конечности(ей)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[пороки развития] костей черепа и лица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позвоночника и костей грудной клетки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Остеохондродисплазия с дефектами роста трубчатых костей и позвоночника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остеохондродисплазии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костно-мышечной системы, не классифицированные в других рубриках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диафрагмы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Q79.1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Экзомфалоз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Q79.2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Гастрошизис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Q79.3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сливообразного живота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Q79.4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брюшной стенки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Q79.5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глаукома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катаракта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