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cdf7" w14:textId="11f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октября 2019 года № 364. Зарегистрирован в Министерстве юстиции Республики Казахстан 17 октября 2019 года № 19480.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13717, опубликован 23 мая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удешевленная стоимость - стоимость средств защиты растений, реализуемых сельскохозяйственным товаропроизводителям или сельскохозяйственный кооператив (далее - сельхозкооператив), по цене удешевленной не ниже утвержденной нормы субсидий;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товаропроизводитель (далее - сельхозтоваропроизводитель) - физическое или юридическое лицо, занимающееся товарным производством сельскохозяйственной продукции;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применения гербицидов и биопрепаратов - требования к условиям и порядку применения гербицидов и биопрепаратов;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лицевой счет - совокупность записей, позволяющих идентифицировать зарегистрированное лицо с целью регистрации заявок (переводных заявок) на субсидирование и учета операций с ними;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поставщик услуг - лицо, обеспечивающее доступ к информационной системе субсидирования и ее сопровождение в качестве владельца, которое определяется структурным подразделением местного исполнительного органа областей, городов республиканского значения и столицы, осуществляющих функции в области сельского хозяйства (далее - управление) в соответствии с законодательством о государственных закупках;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отечественный производитель средств защиты растений (далее - производитель СЗР) - индивидуальный предприниматель или юридическое лицо, осуществляющее производство гербицидов, биоагентов (энтомофагов) и биопрепаратов на территории Республики Казахстан и имеющее специально оснащенные производственные помещения, биолаборатории, биофабрики, осуществляющие реализацию биоагентов (энтомофагов) и (или) зарегистрированных в соответствии с законодательством Республики Казахстан гербицидов и биопрепаратов;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защиты растений (далее - СЗР) - гербициды, биоагенты (энтомофаги) и биопрепараты, предназначенные для обработки сельскохозяйственных культур в целях защиты растений;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поставщик СЗР - индивидуальный предприниматель или юридическое лицо, осуществляющее производство (формуляцию) и (или) реализацию биоагентов (энтомофагов) и зарегистрированных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защите растений" гербицидов и биопрепаратов;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минимальная стоимость СЗР - сложившаяся на территории Республики Казахстан минимальная цена гербицидов, биоагентов (энтомофагов) и биопрепаратов определяемая местными исполнительными органами области, городов республиканского значения, столицы путем анализа ценовых предложений, а также информации полученной от государственных органов для установления нормы субсидии;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заявка - электронная заявка на получение сельхозтоваропроизводителем (сельхозкооперативом) субсидии за приобретенные СЗР;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переводная заявка - электронная заявка на получение субсидий производителем СЗР за приобретаемые сельхозтоваропроизводителем (сельхозкооперативом) СЗР по удешевленной стоимости;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субсидирования -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(переводной заявки) на получение субсидий, а также ее обработки посредством автоматической проверки заявки (переводной заявки) на соответствие условиям субсидирования;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информационной системы субсидирования (далее - веб-портал) - интернет-ресурс, размещенный в сети интернет, предоставляющий доступ к информационной системе субсидирования;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электронный реестр заявок на субсидирование (далее - реестр) - совокупность сведений о заявках (переводных заявках) на субсидирование, а также о заемщиках, финансовых институтах, и иные сведения, отраженные в информационной системе субсидирования;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карта поля - информация о поле, расположенном на земельном участке сельскохозяйственного назначения, включающая координаты поворотных точек, информацию о севооборотах за последние два года, и данные со спутников дистанционного зондирования земли;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производителей отечественных СЗР предоставляется уполномоченным органом в области индустрии и инфраструктурного развития местным исполнительным органам области, городов республиканского значения, столицы не позднее 1 декабря текущего года на последующий год и не позднее 1 июля соответствующего года.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области, городов республиканского значения, столицы размещают на веб-портале перечень производителей отечественных гербицидов в течение трех рабочих дней после его получения.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области, городов республиканского значения, столицы, не позднее 1 декабря текущего года на последующий год и не позднее 1 июня соответствующего года, формируют перечни производителей отечественных биоагентов (энтомофагов) и в течение трех рабочих дней размещают данные перечни на веб-портале.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области, городов республиканского значения, столицы размещают на веб-портале перечень поставщиков СЗР не позднее 1 декабря текущего года на последующий год.";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субсидируемых видов СЗР и нормы субсидий на 1 литр (килограмм, грамм, штук), а также объемы бюджетных средств на субсидирование СЗР (далее – объемы субсидий) представляются на одобрение в Министерство сельского хозяйства Республики Казахстан (далее – Министерство) сопроводительным письмом за подписью заместителя акима области, города республиканского значения, столицы, в случае отсутствия лицом, исполняющим его обязанности, не позднее 1 декабря соответствующего года.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документы (прайс-листы, коммерческие или ценовые предложения), подтверждающие сложившиеся рыночные цены на соответствующие виды СЗР, а также расчеты по объемам, подлежащим субсидированию видов СЗР с учетом норм их расхода, предоставляются местным исполнительным органом области, города республиканского значения, столицы в Министерство не позднее 1 ноября текущего года на последующий год.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Министерство возвращает соответствующим сопроводительным письмом перечень субсидируемых СЗР и норм субсидий на 1 литр (килограмм, грамм, штук), а также объемы субсидий.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Министерство возвращает перечень субсидируемых СЗР и норм субсидий на 1 литр (килограмм, грамм, штук), а также объемы субсидий письмом с мотивированным отказом в одобрении. При этом доработанный перечень субсидируемых видов СЗР и нормы субсидий, а также объемы субсидий на повторное рассмотрение направляются в Министерство в течение пяти рабочих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одобрения Министерством перечень субсидируемых видов СЗР и нормы субсидий на 1 литр (килограмм, грамм, штук), а также объемы субсидий утверждаются постановлением местного исполнительного органа области, городов республиканского значения, столицы (далее – постановление).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городов республиканского значения, столицы после государственной регистрации в органах юстиции нормативного правового акта об утверждении перечня субсидируемых СЗР и норм субсидий, а также объемов субсидий в течение трех рабочих дней размещает их на веб-портале.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перечень субсидируемых видов СЗР и норм субсидий на 1 литр (килограмм, грамм, штук), а также объемы субсидий осуществляется в порядке, предусмотренном частями первой – пятой настоящего пункта Правил.";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Субсидии выплачиваются при соблюдении следующих условий: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сельхозтоваропроизводителем (сельхозкооперативом)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переводной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веб-портала "электронного правительства".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 законодательством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переводной заявке субсидии выплачиваются производителю СЗР.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заявки (переводной заявки) сельхозтоваропроизводителем, созданным в форме крестьянского или фермерского хозяйства, за приобретенные СЗР своими членами, сведения по составу членов крестьянского или фермерского хозяйства должны быть подтверждены в результате информационного взаимодействия информационной системе субсидирования с интегрированной налоговой информационной системой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праве землепользования и (или) частной собственности земельных участков сельскохозяйственного назначения у сельхозкооператива, сельхозкооператив подает заявку (переводную заявку) на получение субсидий сельхозтоваропроизводителями, являющимися членами сельхозкооператива. При этом получателями субсидий будут являться сельхозтоваропроизводители;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или переводной заявки в информационной системе субсидирования.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сельхозтоваропроизводителя лицевого счета в информационной системе субсидирования, он может самостоятельно осуществить регистрацию заявки (переводной заявки) в информационной системе субсидирования;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информационной системе субсидирования у сельхозтоваропроизводителя (сельхозкооператива),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лица". При этом для переводной заявки также необходимо наличие лицевого счета в информационной системе субсидирования у производителя СЗР.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сельхозтоваропроизводителем (сельхозкооперативом) СЗР напрямую у иностранного производителя СЗР, не использующего информационную систему электронных счетов-фактур, затраты на приобретение СЗР подтверждаются декларированием сведений грузовой таможенной декларации (для сельскохозяйственного товаропроизводителя или сельскохозяйственного кооператива, который приобрел СЗР из стран, не входящих в Евразийский экономический союз) или сведениями документа, выданного органом государственных доходов, подтверждающего, что товар ввезен из стран Евразийского экономического союза;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реализации сельхозтоваропроизводителю (сельхозкооперативу) СЗР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счетов-фактур.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отзыв, аннулирование и корректировка электронных счетов-фактур для получения субсидий на заявленные СЗР;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у сельхозтоваропроизводителя или сельхозтоваропроизводителей, являющихся членами сельхозкооператива земельного (ых) участка (ов) сельскохозяйственного назначения на праве землепользования и (или) частной собственности соответствующей площади,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"Регистр недвижимости".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о наличии земельных участков сельскохозяйственного назначения на праве землепользования и (или) частной собственности в случае подачи заявки (переводной заявки) сельхозтоваропроизводителем, действующим на основании договора о совместной хозяйственной деятельности в соответствии с гражданским законодательством Республики Казахстан, применяется в отношении участника договора о совместной хозяйственной деятельности, имеющего такие земельные участки. При этом получателем субсидий будет являться сельхозтоваропроизводитель, подавший заявку (переводную заявку) с приложением копии договора о совместной хозяйственной деятельности;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регистрации в информационной системе субсидирования электронных карт полей на всю площадь пашни земельных участков сельхозтоваропроизводителя (сельхозкооператива).";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 При этом абзац сорок девятый пункта 1 настоящего приказа действует до 1 января 2020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2019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местного исполнительного органа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(города республиканского значения, столицы))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фамилия, имя, отчество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Прошу выплатить мне субсидии за приобретенные СЗР в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литров (килограммов, граммов, штук) 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(вид СЗР)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цифрами и прописью)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заявителе*: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руководителя_______________________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руководителя ___________________________________________________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адрес:_______________________________________________________________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(факса):_______________________________________________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физического лица, индивидуального предпринимателя: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наличии)________________________________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ИИН________________________________________________________________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личность: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выдано__________________________________________________________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выдачи__________________________________________________________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 – для физического лица: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местонахождение_____________________________________________________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уведомления_____________________________________________________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членах сельскохозяйственного кооператива: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4800"/>
        <w:gridCol w:w="54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земельном участке: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978"/>
        <w:gridCol w:w="1978"/>
        <w:gridCol w:w="2409"/>
        <w:gridCol w:w="1548"/>
        <w:gridCol w:w="2840"/>
      </w:tblGrid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пашни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текущего счета у сельскохозяйственного товаропроизводителя или сельскохозяйственного кооператива в банке второго уровня*: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Кбе_________________________________________________________________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банка: _____________________________________________________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банка:__________________________________________________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________________________________________________________________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________________________________________________________________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договора купли-продажи между сельскохозяйственным товаропроизводителем (сельскохозяйственным кооперативом) и производителем/поставщиком СЗР: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договора______________________________________________________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договора_____________________________________________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с НДС (тенге)___________________________________________________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производителя СЗР ________________________________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производителя СЗР ______________________________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СЗР ___________________________________________________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СЗР, литров (килограммов, граммов, штук) _________________________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оплаты__________________________________________________________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(отпуска)_____________________________________________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платежных документов, подтверждающие фактическое приобретение (на момент подачи заявки) СЗР: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платежного документа _________________________________________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платежного документа ___________________________________________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счет-фактуры __________________________________________________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из таможенной декларации на товары (для сельскохозяйственного товаропроизводителя или сельскохозяйственного кооператива, который приобрел СЗР из стран, не входящих в Евразийский экономический союз):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таможенной декларации на товары_________________________________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выдачи__________________________________________________________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СЗР_____________________________________________________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измерения____________________________________________________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(объем)**__________________________________________________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с НДС (тенге)**__________________________________________________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стоимость реализации**__________________________________________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иностранного производителя СЗР___________________________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иностранного производителя СЗР___________________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документа, выданного органом государственных доходов, подтверждающего, что товар ввезен из стран Евразийского экономического союза: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документа_____________________________________________________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выдачи_________________________________________________________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иностранного производителя СЗР _________________________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иностранного производителя СЗР _________________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(объем)**_________________________________________________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с НДС (тенге)**__________________________________________________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стоимость реализации**__________________________________________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Сертификат соответствия/сертификат качества/сертификат анализа/ декларация о соответствии на приобретенные СЗР: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сертификата/декларации_________________________________________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сертификата/декларации____________________________________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сертификата/декларации (если указан) ______________________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идентифицированная продукция (наименование, страна происхождения)______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(наименование, адрес) ________________________________________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выдан____________________________________________________________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сертификата происхождения товара или декларации о происхождении товара (для сельскохозяйственного товаропроизводителя или сельскохозяйственного кооператива, который приобрел СЗР из стран, не входящих в Евразийский экономический союз):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выдачи___________________________________________________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товара___________________________________________________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экспортер/грузоотправитель____________________________________________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импортер/грузополучатель______________________________________________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причитающихся субсидий: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1586"/>
        <w:gridCol w:w="1942"/>
        <w:gridCol w:w="1818"/>
        <w:gridCol w:w="1629"/>
        <w:gridCol w:w="3963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СЗР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СЗР (отечественное/ иностранное)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 (обрабатываемый объект), пар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и его площадь, гектар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и его площадь, гектар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(применения) СЗР литр (килограмм, грамм, штук) на 1 гектар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448"/>
        <w:gridCol w:w="2792"/>
        <w:gridCol w:w="2964"/>
        <w:gridCol w:w="3307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Обрабатываемая площадь, гектар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использования СЗР (литр, килограмм, грамм, штук)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литра (килограмма, грамма, штуки,), тенге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штук), тенге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8 х графа 10)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применить в текущем году, приобретенные СЗР в целях защиты растений, в случае не применения обязуюсь вернуть полученные субсидии.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 20__ года: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"__" 20____ года в ____ часов: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 и обозначений: 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СЗР - средства защиты растений;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полной автоматизации процесса субсидирования стоимости гербицидов, биоагентов (энтомофагов) и биопрепаратов сведения заявки заполняются автоматически за счет интеграции;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указанные сведения строк 10 и 11 заполняются сельскохозяйственным товаропроизводителем (сельскохозяйственным кооперативом) при приобретении гербицида напрямую у иностранного производителя СЗР.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настоящей заявки сельскохозяйственным кооперативом на получение субсидий сельскохозяйственными товаропроизводителями, сведения, указанные в строках 5, 6, 7, 8 и 9 заявки, заполняются на каждого члена сельскохозяйственного кооператива, для которого причитается субсидия.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2019 года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Переводная заявка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местного исполнительного органа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(города республиканского значения, столицы))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фамилия, имя, отчество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Настоящим заявляю, что мною заключен договор купли-продажи СЗР по удешевленной стоимости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производителя СЗР)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объеме _________ литров (килограммов, граммов, штук)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(вид СЗР)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прошу перечислить отечественному производителю СЗР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причитающиеся мне субсидии,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отечественного производителя СЗР)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 тенге после внесения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отечественным производителем СЗР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отечественного производителя СЗР)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в реестр по объемам фактической реализации СЗР.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заявителе*: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 ____________________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руководителя _________________________________________________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физического лица, индивидуального предпринимателя*: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 – для физического лица: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местонахождение__________________________________________________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уведомления__________________________________________________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членах сельскохозяйственного кооператива: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4826"/>
        <w:gridCol w:w="5455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земельном участке: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2050"/>
        <w:gridCol w:w="2495"/>
        <w:gridCol w:w="1604"/>
        <w:gridCol w:w="294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пашни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Договор купли-продажи между сельскохозяйственным товаропроизводителем и производителем СЗР: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____________________________________________________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___________________________________________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с НДС (тенге) _________________________________________________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производителя СЗР ______________________________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производителя СЗР ____________________________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СЗР _________________________________________________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СЗР, литров (килограммов, граммов, штук) _______________________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оплаты _______________________________________________________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(отпуска) __________________________________________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текущем счете производителя СЗР в банке второго уровня*: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банка: ________________________________________________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______________________________________________________________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______________________________________________________________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Сертификат соответствия на приобретенные СЗР: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 _________________________________________________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___________________________________________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идентифицированная продукция (наименование, страна происхождения) ____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(наименование, адрес) ____________________________________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_______________________________________________________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причитающихся субсидий: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1"/>
        <w:gridCol w:w="1586"/>
        <w:gridCol w:w="1942"/>
        <w:gridCol w:w="1818"/>
        <w:gridCol w:w="1629"/>
        <w:gridCol w:w="3963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СЗР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СЗР (отечественное/ иностранное)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 (обрабатываемый объект), пар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и его площадь, гектар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и его площадь, гектар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(применения) СЗР литр (килограмм, грамм, штук) на 1 гектар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483"/>
        <w:gridCol w:w="2658"/>
        <w:gridCol w:w="3006"/>
        <w:gridCol w:w="3353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Обрабатываемая площадь, гектар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использования СЗР (литр, килограмм, грамм, штук)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литра (килограмма, грамма, штуки), тенге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штук), тенге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8 х графа 10)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применить в текущем году, приобретенные СЗР в целях защиты растений, в случае не применения обязуюсь вернуть полученные субсидии.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 20____ года: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переводной заявки: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Переводная заявка принято к рассмотрению "_" ___ 20__ года в __ часов: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 и обозначений: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СЗР - средства защиты растений;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полной автоматизации процессов субсидирования стоимости гербицидов, биоагентов (энтомофагов) и биопрепаратов сведения переводной заявки заполняются автоматически за счет интеграции.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настоящей переводной заявки сельскохозяйственным кооперативом на получение субсидий сельскохозяйственными товаропроизводителями, сведения, указанные в строках 5, 6, 7 и 8 переводной заявки, заполняются на каждого члена сельскохозяйственного кооператива, для которого причитается субсидия.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