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7d98" w14:textId="260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октября 2019 года № 551. Зарегистрирован в Министерстве юстиции Республики Казахстан 16 октября 2019 года № 19476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августа 2012 года № 348-ө-м "Об утверждении Единого тарифно-квалификационного справочника работ и профессий рабочих (выпуск 18)" (зарегистрирован в Реестре государственной регистрации нормативных правовых актов за № 7895, опубликован 29 октября 2012 года в Собрании актов центральных исполнительных и иных центральных государственных органов Республики Казахстан № 22).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551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18)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ЕТКС) (выпуск 18) содержит работы по производству синтетических алмазов, сверхтвердых материалов и изделий из них и природных алмазов.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синтетических алмазов, сверхтвердых материалов и изделий из них и природных алмазов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Шихтовщик в алмазном производстве,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прессования корпусов инструмента из алмазов и сверхтвердых материалов;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шихты и смешивание их на смесительных установках;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без алмазной шихты и навесок из нее, входящих в состав связок алмазного инструмента, приготовляемых из алмазных порошков;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контейнеров и компонентов шихты, применяемых в синтезе алмазов и сверхтвердых материалов;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контейнеров для синтеза алмазов и сверхтвердых материалов на сортировочном автомате;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сортировочного автомата контейнерами;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отсортированных контейнеров и укладка их в тару;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сортировочного автомата.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приготовления шихты для изготовления инструмента из алмазов и сверхтвердых материалов и синтеза алмазов и сверхтвердых материалов;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аналитическими и техническими весами;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связок, применяемых при изготовлении инструмента из алмазов и сверхтвердых материалов;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материалов, входящих в состав шихты для изготовления инструмента и синтеза алмазов и сверхтвердых материалов;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дозирующими устройствами и специальной посудой;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настройки вибросита, смесительных устройств, дробильных установок, сортировочного автомата;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контейнеров при их сортировке.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Шихтовщик в алмазном производстве, 3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без алмазной шихты из тугоплавких металлов и их сплавов для изготовления кругов из алмазов и сверхтвердых материалов;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без алмазной шихты с алмазным порошком, сушка шихты, упаковка шихты в технологическую тару;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алмазной пасты и расфасовка пасты в тару;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развешивание по заданной массе шихты для карандашей, коронок, расширителей, сверл, сегментов и брусков, для синтеза алмазов и сверхтвердых материалов;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алмазосодержащих смесей для покрытия алмазных микро- и шлифпорошков различными металлами и неметаллами;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набивание контейнеров для синтеза алмазов и сверхтвердых материалов вручную элементами снаряжения и шихтой, вставка прессованных брикетов в контейнеры;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заполненных контейнеров в кассеты;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 и его подналадка.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шихты из тугоплавких металлов и алмазосодержащих смесей;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алмазов и сверхтвердых материалов, связок и шихты (в пределах выполняемой работы);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связок;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устройствами, применяемыми в процессе приготовления связок;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компонентов шихты для синтеза алмазов и сверхтвердых материалов;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наполнения и набивки контейнеров;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шихты для синтеза алмазов и сверхтвердых материалов по внешним признакам;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принцип действия мельниц, механических сит и способы их подналадки.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Шихтовщик в алмазном производстве, 4 разряд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для гранулирования алмазных зерен и порошков с различными материалами;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гранулирования алмазов для изготовления алмазных карандашей, роликов и буровых коронок и алмазных порошков со стеклопокрытием на специальных гранулирующих установках;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набивка контейнеров на прессе элементами снаряжения и шихтой для синтеза алмазов и сверхтвердых материалов;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плотности наполнения и набивки, равномерности прессования и веса шихты в контейнерах;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грануляторов, дозирующих устройств и прессов;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грануляции алмазных зерен и порошков;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 химические свойства материалов, применяемых при грануляции алмазов и алмазных порошков (в пределах выполняемой работы);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шихты по маркам синтезируемых алмазов и сверхтвердых материалов;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 и определения качества контейнеров.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Расфасовщик алмазов и алмазных порошков, 2 разряд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алмазных порошков в соответствии с государственными стандартами и техническими условиями;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алмазосодержащей шихты.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алмазные порошки;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аналитических весах;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оформления технической документации.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Расфасовщик алмазов и алмазных порошков, 3 разряд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алмазов, используемых для изготовления определенного инструмента при помощи электронного счетчика;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отобранного количества алмазов.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электронного счетчика;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алмазный инструмент, в котором алмазы раскладываются по заданной схеме.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Контролер в производстве алмазов, сверхтвердых материалов и изделий из них, 2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простого инструмента из алмазов и сверхтвердых материалов;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посадочных отверстий кругов, наличия микродефектов на рабочей поверхности контролируемого инструмента;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порошков из алмазов и сверхтвердых материалов, их взвешивание;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шлифпорошков из алмазов и сверхтвердых материалов и рекуперированных порошков крупнее 630 микрометров на содержание основной фракции и примесей согласно государственным стандартам и техническим условиям;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шлифпорошков из алмазов и сверхтвердых материалов.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контролируемого инструмента;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технические условия проверки параметров контролируемого инструмента;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простого контрольно-измерительного инструмента;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шлифпорошки из алмазов и сверхтвердых материалов;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микроскопом, аналитическими весами, счетчиком частиц;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результатов контроля.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круги прямого профиля - контроль геометрических параметров, декоративного вида, наличия трещин и сколов на рабочей поверхности.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 в производстве алмазов, сверхтвердых материалов и изделий из них, 3 разряд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инструмента средней сложности из алмазов и сверхтвердых материалов;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простого и средней сложности однокристального инструмента;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межоперационный контроль зернистости шлифпорошков в процессе классификации;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шлифпорошков из алмазов, сверхтвердых материалов и рекуперированных порошков размером 630 микрометров и мельче на содержание основной фракции и примесей согласно государственным стандартам и техническим условиям;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контроль шлифпорошков после классификации по зернистости;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формы и прочности зерен шлифпорошков из алмазов и сверхтвердых материалов, насыпной массы шлифпорошков;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контроль шихты, элементов снаряжения, качества наполнения и набивки контейнеров для синтеза алмазов и сверхтвердых материалов.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контролируемого инструмента, государственные стандарты и технические условия на него;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 средней сложности, государственные стандарты и технические условия на шлифпорошки;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приборов для определения физико-механических и геометрических параметров зерен шлифпорошков из алмазов и сверхтвердых материалов;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приборов для определения насыпной массы шлифпорошков и методику ее расчета.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долота, коронки буровые, расширители и сверла кольцевые - контроль основных геометрических параметров, наличия трещин, сколов на рабочем слое;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карандаши алмазные всех видов - контроль геометрических параметров, правильности укладки алмазов;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тарельчатые и чашечной формы - контроль геометрических параметров, наличия трещин, сколов на рабочем слое;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стеклорезы-контроль геометрических параметров и качества реза.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Контролер в производстве алмазов, сверхтвердых материалов и изделий из них, 4 разряд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сложного инструмента с рабочей поверхностью из алмазов и сверхтвердых материалов, сложного однокристального инструмента;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раскладки алмазных зерен согласно установленным схемам, микропорошков из алмазов и сверхтвердых материалов на содержание основной фракции, примесей и влажности;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овализованного и отсортированного алмазного сырья в соответствии с требованиями государственных стандартов, нормалей и технических условий;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флюоресценции синтетических порошков в ультрафиолетовом свете.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и правила эксплуатации контролируемого инструмента сложного профиля из порошков алмазов и сверхтвердых материалов;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замеров геометрических параметров сложного однокристального инструмента, схемы раскладки зерен алмазов и сверхтвердых материалов, установленные технологическими процессами;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микропорошки из алмазов и сверхтвердых материалов;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влияющие на не качественность зернового состава микропорошков, устройство и принцип действия применяемых контрольно-измерительных приборов;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классификации микропорошков из алмазов и сверхтвердых материалов и степени овализации алмазного сырья;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учетной документации.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Примеры работ: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для плоского шлифования – контроль;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иглы алмазные к звукоснимателям - контроль геометрических параметров;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долота, коронки буровые, расширители - контроль правильности раскладки алмазов, прочности крепления зерен;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круги шлифовальные сложных профилей и отрезные – контроль;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резцы проходные, расточные, сверла однокристальные, наконечники – контроль;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ролики прямого профиля - контроль геометрических параметров и схемы укладки алмазов.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Контролер в производстве алмазов, сверхтвердых материалов и изделий из них, 5 разряд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геометрических параметров и внешнего вида особо сложного инструмента из алмазов и сверхтвердых материалов, особо сложного однокристального инструмента;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графитовых обойм для изготовления роликов;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пайки, давильных работ и размеров ячеек контрольных сит;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отсортированных природных, синтетических алмазов и сверхтвердых материалов для изготовления однокристального инструмента в соответствии с требованиями государственных стандартов, нормалей и технических условий.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 и инструмента, технологию процесса колки и резки алмазов;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контрольно - измерительных приборов, оснащенных алмазными наконечниками; правила работы и настройки часового проектора;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волоки алмазные и из сверхтвердых материалов диаметром выше 100 микрометров – контроль;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выглаживатели, компенсаторы, резцы для правки зубошлифовальных кругов – контроль;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коронки буровые ступенчатые - контроль геометрических параметров и схемы укладки алмазов;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ролики фасонного профиля - контроль геометрических параметров и схем укладки алмазов.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Контролер в производстве алмазов, сверхтвердых материалов и изделий из них, 6 разряд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прецизионного инструмента из алмазов и сверхтвердых материалов в соответствии с государственными стандартами, нормалями и техническими условиями;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особо сложных контрольно-измерительных приборов, электронных микроскопов, рентгеновских и иных установок.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государственными стандартами, нормалями и техническими условиями к высокоточному инструменту из алмазов и сверхтвердых материалов;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прецизионного инструмента из алмазов и сверхтвердых материалов;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его дефектов;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выявления и устранения, виды применяемых для контроля приборов;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наладки, регулирования и проверки.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волоки из алмазов и сверхтвердых материалов диаметром до 100 микрометров – контроль;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головки шлифовальные, хонбруски, шевера - контроль по всем параметрам;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резцы прецизионные - контроль геометрических параметров;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ролики фасонные особо сложных профилей - контроль геометрических параметров и схем укладки алмазов.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установок синтеза алмазов и сверхтвердых материалов, 4 разряд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полуавтоматических установок синтеза алмазов и сверхтвердых материалов под руководством наладчика установок синтеза алмазов и сверхтвердых материалов более высокой квалификации;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исправного состояния оснастки на установках и ее замена в случае необходимости.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полуавтоматических установок синтеза алмазов и сверхтвердых материалов;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 и электротехники (в пределах выполняемой работы);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синтеза алмазов и сверхтвердых материалов.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Наладчик установок синтеза алмазов и сверхтвердых материалов, 5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полуавтоматических установок синтеза алмазов и сверхтвердых материалов;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работы и пробный пуск обслуживаемых установок;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опорных плит, уплотнителей и трубопроводов высокого давления;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перекоса опорных плит и иных неисправностей обслуживаемых установок.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гидравлические и электрические схемы полуавтоматических установок синтеза алмазов и сверхтвердых материалов;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обслуживаемых установок.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Наладчик установок синтеза алмазов и сверхтвердых материалов, 6 разряд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одно- и многопозиционных автоматических установок синтеза алмазов и сверхтвердых материалов;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элементов оснастки новых типов для камер высокого давления;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контрольных приборов.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одно- и многопозиционных автоматических установок синтеза алмазов и сверхтвердых материалов;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элементов оснастки для камер высокого давления;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контрольных приборов.</w:t>
      </w:r>
    </w:p>
    <w:bookmarkEnd w:id="191"/>
    <w:bookmarkStart w:name="z1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Наладчик установок синтеза алмазов и сверхтвердых материалов, 7 разряд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полу- и автоматических установок с программным управлением режимами синтеза алмазов и сверхтвердых материалов;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на персональном компьютере программы, обеспечивающей оптимальные режимы синтеза алмазов и сверхтвердых материалов.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полу- и автоматических установок с программным управлением режимами синтеза алмазов и сверхтвердых материалов;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персональном компьютере, принципы и методы подбора оптимальных режимов синтеза алмазов и сверхтвердых материалов.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установок синтеза алмазов и сверхтвердых материалов, 3 разряд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порошков алмазов и сверхтвердых материалов на различного типа установках синтеза алмазов и сверхтвердых материалов под руководством оператора установок синтеза алмазов и сверхтвердых материалов более высокой квалификации;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на транспортер оснастки и снаряженных контейнеров;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стабильностью заданных параметров режима синтеза алмазов и сверхтвердых материалов;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контейнера от готового продукта синтеза.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установках синтеза алмазов и сверхтвердых материалов;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режима синтеза алмазов и сверхтвердых материалов;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Оператор установок синтеза алмазов и сверхтвердых материалов, 4 разряд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порошков алмазов и сверхтвердых материалов на различного типа установках синтеза алмазов и сверхтвердых материалов;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режима синтеза алмазов и сверхтвердых материалов;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повторного использования оснастки;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работы обслуживаемых установок в журнале;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установок синтеза алмазов и сверхтвердых материалов;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синтеза;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характеристики материалов, используемых при синтезе алмазов и сверхтвердых материалов.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Оператор установок синтеза алмазов и сверхтвердых материалов, 5 разряд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синтеза монокристаллов и поликристаллов алмазов и сверхтвердых материалов на различного типа установках синтеза алмазов и сверхтвердых материалов;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центровка камер высокого давления;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параметров процесса синтеза алмазов и сверхтвердых материалов;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неполадок в работе обслуживаемых установок.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 синтеза алмазов и сверхтвердых материалов;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различных видов синтетических материалов;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морфологические особенности синтезированных кристаллов в зависимости от технологических параметров процесса их синтеза.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Спекальщик инструмента из алмазов и сверхтвердых материалов, 2 разряд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процессу спекания - пропитки расплавленными металлами инструмента из алмазов и сверхтвердых материалов, изготовляемого методом порошковой металлургии, с тугоплавкой основой;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пропиточного материала;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пластин заданного веса;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сушка графитовых и иных форм для ведения процесса спекания - пропитки, выгрузка форм из печей, их разборка и очистка после проведения процесса спекания-пропитки.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- пропитки расплавленными металлами инструмента из алмазов и сверхтвердых материалов, изготовленного методом порошковой металлургии;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вакуумных печей и электропечей с водородной средой;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материалах, из которых изготовлены формы для процесса спекания и материалах, применяемых для спекания - пропитки инструмента расплавленными металлами;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оборудования, применяемого для подготовки пропиточных материалов.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Спекальщик инструмента из алмазов и сверхтвердых материалов, 3 разряд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- пропитки расплавленными металлами простой и средней сложности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инструмента в формы и лодки для спекания – пропитки;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обслуживаемых печей формами и лодками;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обслуживаемых печей.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спекания-пропитки простой и средней сложности инструмента из алмазов и сверхтвердых материалов, изготовленного методом порошковой металлургии;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вакуумных печей и электропечей с водородной средой;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пропиточным материалам, и материалам, из которых изготовлены формы для процесса спекания-пропитки;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режимов спекания и пропитки;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порошковой металлургии.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Примеры работ: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бруски алмазные, карандаши алмазные, ролики прямого профиля – спекание - пропитка алмазоносной части медью.</w:t>
      </w:r>
    </w:p>
    <w:bookmarkEnd w:id="255"/>
    <w:bookmarkStart w:name="z26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Спекальщик инструмента из алмазов и сверхтвердых материалов, 4 разряд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- пропитки расплавленными металлами сложного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обслуживаемых печей к работе;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обслуживаемых печей в зависимости от вида изготовляемого инструмента.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спекания - пропитки сложных инструментов из алмазов и сверхтвердых материалов, изготовляемых методом порошковой металлургии;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температурного режима процесса спекания – пропитки;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иного обслуживаемого оборудования;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его работе.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зенкеры, фрезы и специнструмент – спекание – пропитка;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коронки буровые, сверла кольцевые алмазные – спекание - пропитка алмазоносной части медью.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Спекальщик инструмента из алмазов и сверхтвердых материалов, 5 разряд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- пропитки расплавленными металлами особо сложного специального и опытного инструмента из алмазов и сверхтвердых материалов, изготовляемого методом порошковой металлургии, с тугоплавкой основой в вакуумных печах и электропечах с водородной средой;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или спекание инструмента из алмазов и сверхтвердых материалов с горячей до прессовкой;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горячего прессования инструмента, охлаждение инструмента и выгрузка его из пресс – форм;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обслуживаемых печей.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спекания - пропитки особо сложных инструментов из алмазов и сверхтвердых материалов, изготовляемых методом порошковой металлургии;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температурного режима процесса спекания – пропитки;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иного обслуживаемого оборудования;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его работе, физико-механические и химические свойства алмазов и сверхтвердых материалов.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коронки буровые, карандаши, сверла кольцевые алмазные - пропитка с горячей до прессовкой, горячее прессование;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ролики алмазные опытные и фасонного профиля - спекание-пропитка, горячее прессование.</w:t>
      </w:r>
    </w:p>
    <w:bookmarkEnd w:id="282"/>
    <w:bookmarkStart w:name="z28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Прессовщик инструмента из алмазных порошков и сверхтвердых материалов, 2 разряд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ведение процесса термической стабилизации шлифовальных кругов на органических связках диаметром свыше 50 до 200 миллиметров;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подготовительно-вспомогательных работ для прессования кругов из порошков природных, синтетических алмазов и иных сверхтвердых материалов на всех видах связок;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 перед прессованием: обезжиривание, смазка, очистка деталей пресс-форм после прессования;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разработка простых пресс-форм;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разравнивание шихты в пресс-форме.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 и термической стабилизации кругов на органических связках;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разборки пресс-форм;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правила пользования обезжиривающими и смазочными материалами;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деталями пресс-форм, правила эксплуатации прессов и принцип их действия.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круги шлифовальные формы "1А1", "2А2", "6А2", "11А2", "12А2" - прессование и термическая стабилизация.</w:t>
      </w:r>
    </w:p>
    <w:bookmarkEnd w:id="296"/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Прессовщик инструмента из алмазных порошков и сверхтвердых материалов, 3 разряд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инструмента средней сложности из порошков природных, синтетических алмазов и иных сверхтвердых материалов, кругов различных типов и головок диаметром свыше 5 миллиметров;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шлифовальных и отрезных кругов на металлических и керамических связках диаметром свыше 50 миллиметров до 200 миллиметров;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пресс-форм средней сложности;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брикетов из реакционных смесей для синтеза алмазов и сверхтвердых материалов на различных прессах;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алмазоносной части инструмента с корпусом инструмента;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склеиваемых поверхностей на притирочной плите вручную или с помощью специальных приспособлений;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нанесение клея на склеиваемые поверхности;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склеенных деталей в термостате.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прессов, применяемых при изготовлении инструмента, конструкции пресс-форм и правила их эксплуатации, технологический процесс изготовления инструмента средней сложности из порошков природных, синтетических алмазов и иных сверхтвердых материалов;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связок и наполнителей, используемых в процессе прессования, физико-химические и механические свойства алмазов, алмазных порошков и сверхтвердых материалов;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реакционных смесей для синтеза алмазов и сверхтвердых материалов;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склеивания деталей инструмента, состав компонентов и способы приготовления клея;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алмазные порошки, сверхтвердые материалы и инструмент;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печей для спекания, термостатов и применяемых контрольно-измерительных приборов;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спекания инструмента.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алмазные - склеивание алмазоносного слоя бруска с его металлическим корпусом;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алмазные - склеивание алмазоносного кольца с корпусом круга;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круги шлифовальные формы "11V5", "12V5", "12R4" - прессование и спекание;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круги шлифовальные формы "1А1", "2А2", "6А2", "11А2", "12А2" –спекание;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притиры и бруски - прессование и спекание.</w:t>
      </w:r>
    </w:p>
    <w:bookmarkEnd w:id="320"/>
    <w:bookmarkStart w:name="z32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Прессовщик инструмента из алмазных порошков и сверхтвердых материалов, 4 разряд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сложного инструмента из порошков природных, синтетических алмазов и иных сверхтвердых материалов, шлифовальных и отрезных кругов на всех связках диаметром свыше 200 миллиметров до 300 миллиметров и головок диаметром до 5 миллиметров;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кругов, изготавливаемых в многоместных пресс-формах;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брусков для супер финиширования приборных подшипников;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сложных пресс-форм.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инструмента из порошков природных, синтетических алмазов и иных сверхтвердых материалов на различных связках;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инструмента из алмазных порошков и сверхтвердых материалов.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алмазные, элементы к сборным кругам, сегменты к отрезным кругам - прессование и спекание в многоместных пресс-формах;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шлифовальные формы "А8", "1FFIX", "9АЗ", "14ЕЕIХ", "14VI" -прессование и спекание.</w:t>
      </w:r>
    </w:p>
    <w:bookmarkEnd w:id="332"/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Прессовщик инструмента из алмазных порошков и сверхтвердых материалов, 5 разряд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спекание шлифовальных и отрезных кругов на всех связках диаметром свыше 300 миллиметров, специальных кругов и специального инструмента;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специальных пресс-форм.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методы наладки обслуживаемого оборудования и пресс-форм;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порошковую металлургию (в пределах выполняемой работы).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 резьбошлифовальные - прессование и спекание;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круги специальные фасонного профиля - прессование и спекание;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шевера - прессование и спекание.</w:t>
      </w:r>
    </w:p>
    <w:bookmarkEnd w:id="343"/>
    <w:bookmarkStart w:name="z35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Испытатель инструмента из алмазов и сверхтвердых материалов, 3 разряд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инструмента из алмазов и сверхтвердых материалов на механическую прочность;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измерение с помощью тахометра числа оборотов шпинделя испытательного стенда;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инструмента до и после испытания;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 отклонений от технических требований, предъявляемых государственным стандартом, техническими условиями и нормалями к испытываемому инструменту;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результатов испытаний.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испытательных стендов;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испытаний;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испытываемого инструмента и правила его эксплуатации;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государственные стандарты на изготовление инструмента из алмазов и сверхтвердых материалов;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алмазы и сверхтвердые материалы;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результатов испытаний.</w:t>
      </w:r>
    </w:p>
    <w:bookmarkEnd w:id="357"/>
    <w:bookmarkStart w:name="z36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Испытатель инструмента из алмазов и сверхтвердых материалов, 4 разряд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инструмента из алмазов и сверхтвердых материалов: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удельный расход алмазов и сверхтвердых материалов, характеризующих работоспособность инструментов на испытательных станках в зависимости от формы инструмента;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расхода алмазов и сверхтвердых материалов различными методами.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схемы испытательных станков;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применения универсальных и специальных приспособлений;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 и приборов;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охлаждающих жидкостей;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расчета удельного расхода алмазов и сверхтвердых материалов.</w:t>
      </w:r>
    </w:p>
    <w:bookmarkEnd w:id="368"/>
    <w:bookmarkStart w:name="z37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Испытатель инструмента из алмазов и сверхтвердых материалов, 5 разряд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инструмента из алмазов и сверхтвердых материалов на универсальных и специальных станках на точность формы обработанного изделия, стабильность характеристик поверхностного слоя по всей площади обработки (твердость, шероховатость, микродефектность, наклеп, отпуск);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сил резания и температуры в зоне обработки;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шлифования с определением эффективной мощности, характеризующей работоспособность инструмента;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характеристик обработанной поверхности;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испытаний;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испытаний.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проверки на точность универсальных и специальных станков, расчеты, связанные с наладкой станков;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испытаний инструмента из алмазов и сверхтвердых материалов на различные качественные показатели, физико-химические свойства материалов и алмазов испытываемого инструмента, свойства обрабатываемых материалов;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характеристик обработанной поверхности, правила настройки, регулирования, тарировки применяемых сложных контрольно-измерительных приборов и инструмента;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сил резания и температуры в зоне обработки изделия испытываемым инструментом.</w:t>
      </w:r>
    </w:p>
    <w:bookmarkEnd w:id="381"/>
    <w:bookmarkStart w:name="z38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Классификаторщик порошков из алмазов и сверхтвердых материалов, 2 разряд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раздробленных природных и синтетических алмазов ситовым методом на три комплексные фракции: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шлифпорошков + 630 микрометров, - 630 + 40 микрометров;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микропорошков - 40 + 0 микрометров;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шлифпорошков из сверхтвердых материалов: - 2500 + 630 микрометров, - 630 + 50 микрометров, - 50 + 40 микрометров;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отгонка от каждой фракции зерен мельче 40 микрометров;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комплекса микропорошков - 40 микрометров методом центрифугирования на три комплексные фракции: - 60 + 40 микрометров, - 40 + 10 микрометров, - 10 + 0 микрометров;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отмывание каждой фракции от классификационной жидкости и сушка.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центрифуг, вибросит;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шлифпорошки и микропорошки из алмазов и сверхтвердых материалов, порядок классификации ситовым методом;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суспензий, шлифпорошков и микропорошков из алмазов и сверхтвердых материалов (в пределах выполняемой работы);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зернового состава классифицируемых шлифпорошков и микропорошков;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весами, микроскопом, секундомером.</w:t>
      </w:r>
    </w:p>
    <w:bookmarkEnd w:id="396"/>
    <w:bookmarkStart w:name="z40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Классификаторщик порошков из алмазов и сверхтвердых материалов, 3 разряд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шлифпорошков из природных, синтетических алмазов и сверхтвердых материалов ситовым методом по зернистости до 40 микрометров в соответствии с требованиями государственных стандартов и технических условий;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обслуживаемого оборудования.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шлифпорошкам из алмазов и сверхтвердых материалов в соответствии с государственными стандартами и техническими условиями;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шлифпорошков ситовым методом;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весовых выходов шлифпорошков каждой зернистости;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применения шлифпорошков;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виброситам и правила пользования ими и сушильными шкафами;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обслуживаемого оборудования.</w:t>
      </w:r>
    </w:p>
    <w:bookmarkEnd w:id="407"/>
    <w:bookmarkStart w:name="z41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Классификаторщик порошков из алмазов и сверхтвердых материалов, 4 разряд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из природных, синтетических алмазов и сверхтвердых материалов статическим методом по зернистости 40 микрометров и мельче в соответствии с требованиями государственных стандартов и технических условий;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и применяемых приборов.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микропорошков из алмазов и сверхтвердых материалов статическим методом и требования, предъявляемые к ним в соответствии с государственными стандартами и техническими условиями;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оборудования.</w:t>
      </w:r>
    </w:p>
    <w:bookmarkEnd w:id="414"/>
    <w:bookmarkStart w:name="z42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Классификаторщик порошков из алмазов и сверхтвердых материалов, 5 разряд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порошков микронных и субмикронных размеров из природных, синтетических алмазов и сверхтвердых материалов в центрифугах с предварительной доочисткой классифицируемого сырья кислотами;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сырья на комплексные фракции: + 2 микрометров, 2 + 1 микрометров, 1 + 0,5 микрометров, 0,5 + 0 микрометров;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с размерами зерен 2/1 микрометров, 1/0,5 микрометров в соответствии с требованиями государственного стандарта.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центрифуг;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порошков микронных и субмикронных размеров из алмазов и сверхтвердых материалов и требования, предъявляемые к ним государственными стандартами и техническими условиями;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исходному сырью;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сырья;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микроскопом;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оборудования.</w:t>
      </w:r>
    </w:p>
    <w:bookmarkEnd w:id="427"/>
    <w:bookmarkStart w:name="z43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Балансировщик инструмента из алмазов и сверхтвердых материалов, 3 разряд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синтетических сверхтвердых материалов диаметром до 200 миллиметров;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алмазных отрезных кругов диаметром до 200 миллиметров на балансировочных станках общего и специального назначения;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выведение торцового и радиального биения согласно требованиям государственного стандарта и технических условий;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абразивного слоя;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до 400 миллиметров.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балансировочных станков, приспособлений;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величины неуравновешенности круга по методике балансировки кругов;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вывода торцового и радиального биения и балансировки кругов из алмазов и сверхтвердых материалов;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рихтовки отрезных сегментных кругов;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государственным стандартом и техническими условиями к точности кругов;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кругов алмазных и из сверхтвердых материалов;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алмазных порошков, сверхтвердых материалов и связок;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контрольно-измерительного инструмента средней сложности.</w:t>
      </w:r>
    </w:p>
    <w:bookmarkEnd w:id="443"/>
    <w:bookmarkStart w:name="z45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Балансировщик инструмента из алмазов и сверхтвердых материалов, 4 разряд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синтетических сверхтвердых материалов диаметром свыше 200 до 400 миллиметров;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алмазных отрезных кругов диаметром свыше 200 до 400 миллиметров на балансировочных станках общего и специального назначения;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абразивного слоя;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выведение торцового и радиального биения;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400 до 800 миллиметров.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балансировочных станков и станков для вывода торцового и радиального биения кругов;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правила применения приспособлений для балансировки кругов;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балансировки кругов;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контрольно-измерительного инструмента.</w:t>
      </w:r>
    </w:p>
    <w:bookmarkEnd w:id="455"/>
    <w:bookmarkStart w:name="z46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Балансировщик инструмента из алмазов и сверхтвердых материалов, 5 разряд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синтетических сверхтвердых материалов и алмазных отрезных кругов диаметром свыше 400 миллиметров до 630 миллиметров на балансировочных станках общего и специального назначения;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выведение торцового и радиального биения со вскрытием абразивного слоя;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800 миллиметров до 1200 миллиметров.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проверки на точность балансировочных станков;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вывода торцового и радиального биения кругов;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рихтовки кругов;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сложного контрольно-измерительного инструмента.</w:t>
      </w:r>
    </w:p>
    <w:bookmarkEnd w:id="465"/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Балансировщик инструмента из алмазов и сверхтвердых материалов, 6 разряд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шлифовальных кругов из алмазов и сверхтвердых материалов и алмазных отрезных кругов диаметром свыше 630 миллиметров на балансировочных станках специального назначения;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выведение торцового и радиального биения со вскрытием алмазного слоя;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замер и выведение торцового и радиального биения со вскрытием алмазоносного слоя алмазных сегментных отрезных кругов диаметром свыше 1200 миллиметров;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штрипсовых пил длиной выше 3 метров.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специальных балансировочных станков;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балансировки и рихтовки кругов и штрипсовых пил;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и наладки применяемых контрольно-измерительных приборов и инструментов.</w:t>
      </w:r>
    </w:p>
    <w:bookmarkEnd w:id="475"/>
    <w:bookmarkStart w:name="z48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Полировщик волок из алмазов и сверхтвердых материалов, 3 разряд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рабочего и обратного конусов и калибрующей зоны канала волок из алмазов и сверхтвердых материалов по "Ra 0,16 - 0,08" на полировальных станках под руководством полировщика волок из алмазов и сверхтвердых материалов более высокой квалификации;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кристалла алмаза к технологической пластинке клеящими материалами;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технологических пластинок на планшайбе станка для полирования волок и центровка канала волок на станке перед полированием.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станков для полирования волок, технологический процесс полирования волок из алмазов и сверхтвердых материалов;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алмаза к технологической пластинке;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правила применения клеящих материалов;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зернистость алмазных порошков, применяемых при полировании волок;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микрометра и микроскопа.</w:t>
      </w:r>
    </w:p>
    <w:bookmarkEnd w:id="486"/>
    <w:bookmarkStart w:name="z49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Полировщик волок из алмазов и сверхтвердых материалов, 4 разряд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рабочего и обратного конусов и калибрующей зоны канала волок из алмазов и сверхтвердых материалов по "Ra 0,16 - 0,08" на полировальных станках;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алмазных порошков для полирования канала волок;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полировальных игл;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канала волок спиртом и сжатым воздухом;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проволоки для замера диаметра калибрующей зоны канала волок;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диаметра протянутой проволоки микрометром;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формы канала волок под микроскопом.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станков для полирования волок из алмазов и сверхтвердых материалов;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полировальных игл;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диаметр калибрующего отверстия волок;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волоки из алмазов и сверхтвердых материалов;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микрометра и микроскопа;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размеров элементов канала волоки по справочным таблицам.</w:t>
      </w:r>
    </w:p>
    <w:bookmarkEnd w:id="503"/>
    <w:bookmarkStart w:name="z51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Полировщик волок из алмазов и сверхтвердых материалов, 5 разряд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канала прецизионных волок из алмазов и сверхтвердых материалов по "Ra 0,08 - 0,04" на специальных полировальных станках;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алмазных порошков и приготовление суспензий для полирования;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полировальных станков.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кинематическую схему полировальных станков;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алмазных порошков;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волок из алмазов и сверхтвердых материалов;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микроскопом, оптиметром и иными измерительными средствами;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параметрах обработки канала волок из алмазов и сверхтвердых материалов;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подбора проволоки для замера диаметра волоки в процессе полирования;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используемых микропорошков.</w:t>
      </w:r>
    </w:p>
    <w:bookmarkEnd w:id="517"/>
    <w:bookmarkStart w:name="z52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Полировщик волок из алмазов и сверхтвердых материалов, 6 разряд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доводка волок субмикронных размеров из алмазов и сверхтвердых материалов по "Ra 0,04-0,02" на специальных полировальных станках и с применением полировальной машины;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проволоки из различных материалов с заданной толщиной обжатия;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диаметра волоки методом взвешивания протянутой проволоки с выполнением необходимых расчетов;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полирования.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проверки на точность полировальных станков различных типов и конструкций;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волок субмикронных размеров;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замера диаметра волоки взвешиванием;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параметров канала волоки;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волочения проволоки субмикронных размеров из различных материалов.</w:t>
      </w:r>
    </w:p>
    <w:bookmarkEnd w:id="529"/>
    <w:bookmarkStart w:name="z53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Шлифовщик алмазов и сверхтвердых материалов, 3 разряд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шлифование кристаллов алмазов и сверхтвердых материалов;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кристаллов алмазов и сверхтвердых материалов в технологические державки в процессе их шлифования (огранки);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кристаллов алмазов и сверхтвердых материалов к шлифованию;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шлифовального инструмента для обработки кристаллов алмазов и сверхтвердых материалов;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сепараторов кристаллами - заготовками алмазов для игл к звукоснимателям, извлечение обрабатываемых заготовок из сепараторов.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предварительного шлифования кристаллов алмазов и сверхтвердых материалов;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шаржирования чугунных дисков алмазным порошком;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шлифовальных дисков и алмазных порошков, применяемых для шлифования кристаллов, алмазов и сверхтвердых материалов;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алмазов и сверхтвердых материалов;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применяемых для обработки алмазов;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алмазных кругов на металлической связке, применяемых для обдирки алмазов;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кристаллов алмазов и сверхтвердых материалов в технологические державки;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состав применяемых припоев;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однокристальный инструмент из алмазов и сверхтвердых материалов;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приспособлений;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 и инструментами.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прибору типа "Роквелл" - предварительное шлифование конуса;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и выглаживатели из алмазов и сверхтвердых материалов - предварительное шлифование кристалла алмаза.</w:t>
      </w:r>
    </w:p>
    <w:bookmarkEnd w:id="551"/>
    <w:bookmarkStart w:name="z558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Шлифовщик алмазов и сверхтвердых материалов, 4 разряд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(огранка) плоских поверхностей на кристаллах алмазов с предварительной и без предварительной ориентации и разметки кристалла алмаза, на заготовках для волок алмазных и из сверхтвердых материалов;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притупление вершин пирамиды стеклорезов;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поверхности конуса на кристалле алмаза;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кристаллов алмазов и сверхтвердых материалов инструмента, к которым не предъявляются высокие требования по точности изготовления и чистоте поверхности;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рабочей части (конуса), закатка радиуса и обработка торца кристалла при изготовлении игл алмазных к звукоснимателям;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шлифования (огранки) кристаллов алмазов и сверхтвердых материалов;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обрабатываемость алмазных зерен в зависимости от физико-механических и кристаллографических свойств используемых алмазов;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ограночных станков и приспособлений для огранки;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зернистостей алмазного порошка для шаржирования чугунных дисков;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сырье.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Примеры работ: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прибору типа "Роквелл", выглаживатели и вставки контактные из сверхтвердых материалов - шлифование поверхности конуса алмаза;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наконечники алмазные контактные - шлифование кристалла алмаза;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резцы и выглаживатели - шлифование плоских поверхностей;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стеклорезы алмазные и из сверхтвердых материалов – шлифование граней и притупление вершин.</w:t>
      </w:r>
    </w:p>
    <w:bookmarkEnd w:id="570"/>
    <w:bookmarkStart w:name="z57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Шлифовщик алмазов и сверхтвердых материалов, 5 разряд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(огранка) фасонных поверхностей на кристаллах алмазов с предварительной и без предварительной ориентации и разметки кристалла алмаза;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- полирование прямолинейных поверхностей алмаза и сверхтвердого материала;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кристаллов алмазов для получения цилиндрических столбиков необходимых размеров для игл к звукоснимателям, граней алмаза при изготовлении игл алмазных для правки однониточных резьбошлифовальных абразивных кругов.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 повышенной точности для определения чистоты поверхности и точности обработки;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инструмента по параметрам, заданным чертежом.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Примеры работ: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алмазные к приборам типа "Роквелл" – шлифование, закатка радиуса;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резцы, сверла, компенсаторы алмазные - шлифование и полирование прямолинейных поверхностей по параметрам, заданным чертежом.</w:t>
      </w:r>
    </w:p>
    <w:bookmarkEnd w:id="581"/>
    <w:bookmarkStart w:name="z58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Шлифовщик алмазов и сверхтвердых материалов, 6 разряд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(огранка) и полирование фасонных и прямолинейных поверхностей кристалла алмаза, к которым предъявляются повышенные требования по точности обработки и чистоте поверхности;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ориентация и разметка кристалла алмаза.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методы обработки, ориентации и разметки кристаллов алмазов для инструмента, к которому предъявляются повышенные требования по точности обработки;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оборудования, приспособлений, контрольно-измерительных оптических приборов, применяемых при изготовлении высокоточного алмазного инструмента.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Примеры работ: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наконечники специальные контактные - шлифование сферической поверхности;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резцы алмазные фасонного профиля и прецизионные - шлифование поверхности кристаллов;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сверла алмазные, камни накладные - окончательное шлифование.</w:t>
      </w:r>
    </w:p>
    <w:bookmarkEnd w:id="592"/>
    <w:bookmarkStart w:name="z59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Дробильщик алмазов и сверхтвердых материалов, 3 разряд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природных и синтетических алмазов, эльбора и иных сверхтвердых материалов в механических, ручных дробилках и мельницах, налаженных на получение продукта дробления по одной из заданных схем выхода порошков определенных зернистостей;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измельчение и рассев литографского камня, графитовых электродов, металлического хрома, магния и иных компонентов связок в дробильных, измельчительных и рассевных машинах.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принцип действия дробилок, измельчителей и рассевных машин;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дробления и рассева алмазов и сверхтвердых материалов;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алмазов и сверхтвердых материалов (в пределах выполняемой работы);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дробления;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порошки, устройство и размерность контрольных сит.</w:t>
      </w:r>
    </w:p>
    <w:bookmarkEnd w:id="602"/>
    <w:bookmarkStart w:name="z60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Дробильщик алмазов и сверхтвердых материалов, 4 разряд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природных и синтетических алмазов, эльбора и иных сверхтвердых материалов в механических и ручных дробилках и мельницах с подбором схем дробления и режимов работы дробилок, обеспечивающих наибольший выход порошков заданной зернистости;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природных и синтетических алмазов, эльбора и иных сверхтвердых материалов на ультразвуковых установках;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 и воды в ванну;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необходимых режимов и регулировка работы ультразвукового генератора и систем охлаждения;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воды, разгрузка ванн и передача порошков на сушку;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обслуживаемого оборудования.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ультразвуковых установок и ультразвукового генератора, механических дробилок;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зерновой состав порошка по содержанию фракций каждой зернистости;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схем дробления;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обслуживаемого оборудования;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классификации порошков (в пределах выполняемой работы);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ситам;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вибросита.</w:t>
      </w:r>
    </w:p>
    <w:bookmarkEnd w:id="619"/>
    <w:bookmarkStart w:name="z62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Резчик алмазов, 3 разряд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аттестованных и размеченных по направлениям кристаллов алмазов на заготовки для инструмента;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алмаза на специальный станок;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съем со станка режущих дисков и определение их радиального и торцового биения;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процесса резки кристаллов алмазов;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алмазов;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пасты и шаржирование режущих дисков;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станков для резки алмазов.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обслуживаемых станков для резки алмазов;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алмаза (в пределах выполняемой работы);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резки алмазов;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для режущих дисков;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применяемых контрольно-измерительных приборов и инструмента;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приготовления алмазосодержащей пасты;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алмазные порошки;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процесса шаржирования алмазной пастой режущих дисков.</w:t>
      </w:r>
    </w:p>
    <w:bookmarkEnd w:id="637"/>
    <w:bookmarkStart w:name="z644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Резчик алмазов, 4 разряд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неразмеченных кристаллов алмазов на заготовки для инструмента;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 алмазов;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характеристики режущего диска по зернистости алмазного порошка для подрезки и резки кристаллов алмазов.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однокристальный алмазный инструмент;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раскроя кристаллов алмазов с учетом их физических свойств;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станков для резки алмазов.</w:t>
      </w:r>
    </w:p>
    <w:bookmarkEnd w:id="646"/>
    <w:bookmarkStart w:name="z653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Рекуператорщик алмазов, 2 разряд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алмазного инструмента к извлечению из него алмазов;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отходов, содержащих алмазы, по связкам;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отходов;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пульвербакелита из отходов инструмента;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отмывка, прокаливание, сушка, взвешивание и сдача готового продукта.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рекуперации алмазов;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связок алмазного инструмента;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обезжиривания отходов алмазного инструмента бензином, ацетоном и правила пользования этими растворителями;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муфельных печей;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выжигания пульвербакелита из отходов, содержащих алмазы;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алмазные порошки и алмазы.</w:t>
      </w:r>
    </w:p>
    <w:bookmarkEnd w:id="661"/>
    <w:bookmarkStart w:name="z66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Рекуператорщик алмазов, 3 разряд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алмазных порошков из забракованных и отработанных алмазных кругов и однокристального инструмента;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конгломерата (шлама) кислотами;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конгломерата (шлама), содержащего алмазы;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сушка, взвешивание готового продукта;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рекуперированных алмазов;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алмазных зерен;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обезжиривающих и растворяющих смесей для обработки рекуперируемых алмазных порошков.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обезжиривающих и растворяющих смесей, используемых при рекуперации алмазных порошков;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ацетона, бензина, хлороформа и иных растворителей и правила их хранения;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рекуперации алмазов из инструмента на органической, металлической и керамической связках;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алмазов;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материалов, входящих в состав связок;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центрифуг;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алмазы;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технологических процессов классификации алмазов и алмазных порошков;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применяемыми в процессе рекуперации.</w:t>
      </w:r>
    </w:p>
    <w:bookmarkEnd w:id="680"/>
    <w:bookmarkStart w:name="z687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Рекуператорщик алмазов, 4 разряд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алмазов из забракованных и отработанных алмазных роликов, буровых коронок и иных многокристальных инструментов, содержащих кристаллы алмазов, на электролизных установках и в водородных печах.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электролизных установок, водородных печей и применяемых контрольно-измерительных приборов;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электролитов;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процессом электролиза.</w:t>
      </w:r>
    </w:p>
    <w:bookmarkEnd w:id="687"/>
    <w:bookmarkStart w:name="z694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Рекуператорщик алмазов, 5 разряд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рекуперация алмазов из забракованных и отработанных алмазных буровых коронок, роликов, кругов, штрипсов, карандашей и иных многокристальных инструментов на электролизных установках в расплаве щелочи и солей;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температурного режима электролизной установки;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размывание расплава солей и щелочи в специальной ванне;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подготовка перекачивающих средств, перекачивание в сборник азотной и серной кислот, раствора хромового ангидрида, окислительной смеси;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вольфрам содержащего раствора в реактор, затем в сборник и выпаривание раствора;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реактивов;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работы реактора;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обслуживаемого оборудования;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обработанного материала.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рекуперации алмазного сырья в расплаве солей и щелочи;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происходящих во время электролиз;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ванн;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контрольно-измерительных приборов;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 и химические реактивы.</w:t>
      </w:r>
    </w:p>
    <w:bookmarkEnd w:id="705"/>
    <w:bookmarkStart w:name="z71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Сортировщик алмазов, 4 разряд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сортировка природных алмазов "XIV", "XV" и "XVI" групп и синтетических алмазов марок "АС 15" - "АС 160" в соответствии с требованиями государственных стандартов и технических условий на алмазное сырье и инструмент.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 и устройств для сортировки алмазов;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микроскопом;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стандарты, технические условия на алмазное сырье и технические условия на инструмент из алмазов и сверхтвердых материалов;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и физико-механические свойства алмазов (в пределах выполняемой работы).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алмазы - сортировка для буровых коронок и алмазных карандашей.</w:t>
      </w:r>
    </w:p>
    <w:bookmarkEnd w:id="715"/>
    <w:bookmarkStart w:name="z722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Сортировщик алмазов, 5 разряд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и под микроскопом сортировка природных алмазов "V", "VI", "VII", "VIII", "X", "XII", "XIII" групп и синтетических алмазов в соответствии с требованиями государственных стандартов и технических условий на алмазное сырье и требованиями государственных стандартов, нормалей и технических условий на алмазный инструмент.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 и на инструмент из алмазов и сверхтвердых материалов;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резки кристаллов алмазов, физико-химические свойства алмазов (в пределах выполняемой работы).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алмазы природные - сортировка для изготовления волок, стеклорезов, резцов;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алмазы природные - сортировка для последующей колки и резки;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алмазы синтетические - сортировка для изготовления волок.</w:t>
      </w:r>
    </w:p>
    <w:bookmarkEnd w:id="725"/>
    <w:bookmarkStart w:name="z732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Аппаратчик очистки алмазного концентрата, 2 разряд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недробленого алмазного концентрата химическим способом с применением химических реактивов;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алмазного концентрата и химических реактивов в специальные сосуды;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реакций;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отработанных химических реактивов;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сушка, взвешивание обработанного продукта;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реактивов.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алмазного концентрата;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хранения химических реактивов;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весами и специальными устройствами;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реакции технологических операций;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химических реактивов и методы их определения;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синтетических алмазов и сверхтвердых материалов (в пределах выполняемой работы).</w:t>
      </w:r>
    </w:p>
    <w:bookmarkEnd w:id="740"/>
    <w:bookmarkStart w:name="z747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Аппаратчик очистки алмазного концентрата, 3 разряд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дробленного алмазного концентрата для получения микропорошков химическим способом с применением химических реактивов;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сливных вод, разгрузка отстойника, осаждение микропорошков в центрифугах;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отмывка, сушка и взвешивание обработанного сырья;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химических реактивов, приготовление хлорной кислоты заданной концентрации;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овализация алмазного сырья и порошков в специальных установках;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кислотная обработка сырья и порошков после овализации;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полирование алмазного сырья;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обслуживаемых установок.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алмазного концентрата для получения микропорошков, овализации и химического полирования алмазного сырья;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подналадки обслуживаемого оборудования, применяемых приборов;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кислот заданной концентрации и работы с ними;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выпускаемых алмазных порошков и зерен;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химических реактивов, необходимого для ведения процесса очистки;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алмазному сырью;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алмазного сырья (в пределах выполняемой работы);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окислительных и щелочных смесей.</w:t>
      </w:r>
    </w:p>
    <w:bookmarkEnd w:id="759"/>
    <w:bookmarkStart w:name="z766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Аппаратчик очистки алмазного концентрата, 4 разряд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мелкодисперсных алмазографитовых смесей, содержащих прецизионные микропорошки и субмикропорошки, синтезированные методом взрыва, химическим методом с применением химических реактивов;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алмазного сырья, полученного статическим методом и измельченного методом взрыва;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содержания примесей в алмазных микропорошках и субмикропорошках аналитическими методами;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обработанного продукта под микроскопом.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дробления алмазного сырья для получения микропорошков;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сложных химических растворов, содержащих смеси кислот;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методы определения примесей металлов в растворах; правила настройки и работы с микроскопом;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препарата для проведения контроля микропорошков под микроскопом.</w:t>
      </w:r>
    </w:p>
    <w:bookmarkEnd w:id="770"/>
    <w:bookmarkStart w:name="z777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Аппаратчик очистки алмазного концентрата, 5 разряд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продукта синтеза в расплаве солей и в химическом реакторе;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продукта синтеза алмаза для обработки в расплаве солей;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смеси солей;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сплавление продукта синтеза с солями в электрической печи;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температурного режима электрической печи;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размывание расплава солей в специальной ванне;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измельченного продукта из ванны;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продукта синтеза в химическом реакторе;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регулирование перекачивающих средств и перекачивание серной кислоты, раствора хромового ангидрида, окислительной смеси в сборник;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химических реактивов, подаваемых в химический реактор;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работы, пробный запуск, установка и регулирование режима работы химического реактора;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обслуживаемого оборудования;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качества обработанного материала.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химической обработки продукта синтеза в химическом реакторе;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шихты для обработки в расплаве солей;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шихты;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продукта синтеза;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процессы, происходящие при обработке алмазного концентрата;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специальных ванн;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контрольно-измерительных приборов;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обслуживаемого оборудования;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алмазное сырье и химические реактивы.</w:t>
      </w:r>
    </w:p>
    <w:bookmarkEnd w:id="795"/>
    <w:bookmarkStart w:name="z802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Сборщик алмазного инструмента, 3 разряд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алмазных карандашей со свободно насыпной алмазоносной частью;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засыпка шихты в пресс-формы;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смеси шихты и алмазов, под прессовка смеси на прессах;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алмазосодержащих брикетов, сегментов, элементов;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доводочных роликов прямого профиля;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алмазов на режущую часть алмазных сверл и фрез;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кристаллов алмаза;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алмазосодержащей шихты на режущую часть сплошных дисковых пил для резки оптического стекла диаметром до 500 миллиметров;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алмазов и сверхтвердых материалов различными методами в державке корпуса волоки, карандашей и гребенок алмазно-металлических, стеклорезов и иного инструмента простой и средней сложности, проверка надежности закрепления;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оправы волоки, вскрытие алмаза и обработка входной и выходной распушек волоки после закрепления.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вставок алмазных карандашей, доводочных роликов;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механической закатки алмазов, алмазосодержащей шихты на режущую часть сверл, фрез, дисковых пил;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закрепления алмазов и сверхтвердых материалов в технологические державки и оправы волок, стеклорезов;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алмазов, сверхтвердых материалов и шихты;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исходное сырье и готовый инструмент;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аналитическими весами и применяемыми контрольно - измерительными приборами;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веса закрепленных алмазов.</w:t>
      </w:r>
    </w:p>
    <w:bookmarkEnd w:id="817"/>
    <w:bookmarkStart w:name="z824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Сборщик алмазного инструмента, 4 разряд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правящих роликов прямого профиля и доводочных роликов радиусных и угловых;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алмазных карандашей с расположением алмазов слоями и цепочкой, алмазных однослойных пластин, сегментов, гребенок и специнструмента для правки кругов;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сборка пресс-форм;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шихты;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алмазов по заданной схеме;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алмазосодержащих брикетов и разборка пресс-форм;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закатка алмазосодержащей шихты на режущую часть алмазных дисковых пил для резки оптического стекла диаметром свыше 500 миллиметров;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алмазов и сверхтвердых материалов различными методами в державке корпуса алмазных игл, выглаживателей, резцов, сверл и иного сложного инструмента;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кристаллов алмазов по вектору твердости и определение плоскостей шлифования;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кристалла из технологической державки, очистка кристалла и державки от припоя;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кристалла и окончательная обработка кристалла и державки.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алмазных карандашей, роликов, сегментов, пластин, гребенок и специнструмента для правки кругов;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раскладки алмазов;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механической закатки алмазосодержащей шихты на режущую часть алмазных дисковых пил;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собираемый инструмент;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крепления алмазов и сверхтвердых материалов;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ориентации кристаллов алмазов по вектору твердости;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технологические процессы обработки алмазов и сверхтвердых материалов;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исходного сырья для приготовления шихты и связок;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припоев и их основные физико-химические свойства.</w:t>
      </w:r>
    </w:p>
    <w:bookmarkEnd w:id="840"/>
    <w:bookmarkStart w:name="z84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Сборщик алмазного инструмента, 5 разряд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алмазных буровых коронок и долот, расширителей, зенкеров, фрез;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шихты;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алмазов по сложной схеме;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многодорожечных радиусных, угловых с тремя и более различными плоскостями, фланцево - торцевых с лучевой разметкой и иных фасонных роликов;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алмазов при помощи клея к графитовой обойме с ориентацией кристаллов.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алмазных буковых коронок, долот, расширителей, фасонных роликов сложных профилей;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схемы раскладки алмазов при сборке алмазного инструмента;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ориентации кристаллов алмазов;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клея для крепления алмазов;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алмазные буровые коронки, долота, расширители и фасонные ролики.</w:t>
      </w:r>
    </w:p>
    <w:bookmarkEnd w:id="854"/>
    <w:bookmarkStart w:name="z86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Сборщик алмазного инструмента, 6 разряд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многослойных алмазных пластин, гребенок с ориентацией кристаллов алмазов по вектору твердости;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специальных режущих элементов в многопрофильные изложницы;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алмазов в закрытые зоны замкнутых поверхностей изложниц с применением зеркал и специальных световодов, на сложные поверхности изложниц, образованные кривыми второго порядка, без специальной разметки.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алмазных роликов, гребенок, пластин;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схемы укладки и раскладки алмазных режущих элементов и алмазов;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кристаллографию и правила ориентации кристаллов алмазов и режущих элементов;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и технических условий на алмазные ролики, пластины, гребенки и алмазное сырье.</w:t>
      </w:r>
    </w:p>
    <w:bookmarkEnd w:id="864"/>
    <w:bookmarkStart w:name="z871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Плакировщик алмазных порошков, кристаллов и сверхтвердых материалов, 4 разряд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плакирование (покрытие) заготовок гексанита и иных сверхтвердых материалов металлосодержащими суспензиями методом окунания для дальнейшей обработки в вакуумной установке;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мелкодисперсных металлических порошков в эфире и целлюлозе;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рабочей и крепежной части обрабатываемых заготовок сверхтвердых материалов;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их на пластину;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обработанных заготовок сверхтвердых материалов в вытяжном шкафу.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плакирования (покрытия) заготовок сверхтвердых материалов металлосодержащими суспензиями;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заготовкам сверхтвердых материалов, годным для покрытия;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покрытия для плакирования заготовок сверхтвердых материалов;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суспензий мелкодисперсных металлических порошков;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обработанных заготовок сверхтвердых материалов;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в вытяжном шкафу.</w:t>
      </w:r>
    </w:p>
    <w:bookmarkEnd w:id="878"/>
    <w:bookmarkStart w:name="z88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Плакировщик алмазных порошков, кристаллов и сверхтвердых материалов, 5 разряд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шлифпорошков, кристаллов алмазов и сверхтвердых материалов различными стекло покрытиями в электрических печах;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диффузионное спекание покрытий, предварительно нанесенных на заготовки гексанита и иных сверхтвердых материалов в вакуумных установках;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электропечи к работе;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плакирования алмазных шлифпорошков, кристаллов, алмазов и сверхтвердых материалов по показаниям контрольно-измерительных приборов;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печи контейнеров с плакированными заготовками и противней с гранулами сверхтвердых материалов;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гранул для очистки от посторонних примесей;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гранул в сушильном шкафу;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гранул методом рассева;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готовой продукции, расчет ее каратности и сдача на расфасовку.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плакирования алмазных шлифпорошков, кристаллов алмазов и сверхтвердых материалов стеклопокрытиями, конструкцию обслуживаемых электрических печей и вакуумных установок;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контрольно-измерительными приборами;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обслуживаемого оборудования к работе;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классификации гранул и расчета каратности.</w:t>
      </w:r>
    </w:p>
    <w:bookmarkEnd w:id="894"/>
    <w:bookmarkStart w:name="z901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Плакировщик алмазных порошков, кристаллов и сверхтвердых материалов, 6 разряд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 и микропорошков мелкодисперсными порошками металлов с добавлением различных материалов методами твердофазного и жидкофазного спекания в вакуумных установках;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алмазных шлифпорошков с заданной толщиной покрытия карбидами тугоплавких металлов;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плакирование крепежной части кристалла алмаза цирконием и иными активными металлами, предварительно приготовленными в виде паст, суспензий;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вывод на режим работы вакуумной установки;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вакуумной установки;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и корректировка параметров технологического процесса плакирования по показаниям контрольно-измерительных приборов;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плакированных алмазных порошков и кристаллов и передача их на расфасовку;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 вакуумной установки.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вакуумной установки и способы наладки обслуживаемой аппаратуры;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плакирования алмазных шлифпорошков и микропорошков различными материалами;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смесей и свойства материалов, применяемых для плакирования алмазных шлифпорошков и микропорошков.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Требуется техническое и профессиональное (среднее специальное, среднее профессиональное) образование.</w:t>
      </w:r>
    </w:p>
    <w:bookmarkEnd w:id="909"/>
    <w:bookmarkStart w:name="z916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Алфавитный указатель профессий рабочих приведен в приложении к ЕТКС (выпуск 18).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18)</w:t>
            </w:r>
          </w:p>
        </w:tc>
      </w:tr>
    </w:tbl>
    <w:bookmarkStart w:name="z919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4650"/>
        <w:gridCol w:w="2771"/>
        <w:gridCol w:w="2240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п\п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 в алмазном производстве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алмазов и алмазных порошков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производстве алмазов, сверхтвердых материалов и изделий из них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установок синтеза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синтеза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Спекальщик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инструмента из алмазных порошков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порошков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Балансировщик инструмента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волок из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алмазов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Рекуператорщик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алмазного концентрата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алмазного инструмента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Плакировщик алмазных порошков, кристаллов и сверхтвердых материалов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