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60fde" w14:textId="bd60f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инвестициям и развитию Республики Казахстан от 28 апреля 2015 года № 499 "Об утверждении стандартов государственных услуг в сфере поддержания летной годности"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9 октября 2019 года № 763. Зарегистрирован в Министерстве юстиции Республики Казахстан 15 октября 2019 года № 19474. Утратил силу приказом Министра индустрии и инфраструктурного развития Республики Казахстан от 13 октября 2020 года № 527.</w:t>
      </w:r>
    </w:p>
    <w:p>
      <w:pPr>
        <w:spacing w:after="0"/>
        <w:ind w:left="0"/>
        <w:jc w:val="both"/>
      </w:pPr>
      <w:r>
        <w:rPr>
          <w:rFonts w:ascii="Times New Roman"/>
          <w:b w:val="false"/>
          <w:i w:val="false"/>
          <w:color w:val="ff0000"/>
          <w:sz w:val="28"/>
        </w:rPr>
        <w:t xml:space="preserve">
      Сноска. Утратил силу приказом Министра индустрии и инфраструктурного развития РК от 13.10.2020 </w:t>
      </w:r>
      <w:r>
        <w:rPr>
          <w:rFonts w:ascii="Times New Roman"/>
          <w:b w:val="false"/>
          <w:i w:val="false"/>
          <w:color w:val="ff0000"/>
          <w:sz w:val="28"/>
        </w:rPr>
        <w:t>№ 527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28 апреля 2015 года № 499 "Об утверждении стандартов государственных услуг в сфере поддержания летной годности" (зарегистрирован в Реестре государственной регистрации нормативных правовых актов за № 11349, опубликован 2 июля 2015 года в информационно-правовой системе "Әділет") следующие изменения: </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свидетельств о государственной регистрации гражданских воздушных судов Республики Казахстан", утвержденный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решения о признании сертификата летной годности гражданских воздушных судов, выданных иностранным государством", утвержденный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сертификата воздушного судна по шуму", утвержденный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использование радиопередающей аппаратуры", утвержденный указанным приказом,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выполнение специального полета", утвержденный указанным приказом,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экспортного сертификата летной годности", утвержденный указанным приказом,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сертификата летной годности воздушного судна сверхлегкой авиации", утвержденный указанным приказом,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удостоверения соответствия экземпляра гражданского воздушного судна нормам летной годности", утвержденный указанным приказом,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сертификата летной годности гражданского воздушного судна", утвержденный указанным приказом,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сертификата типа гражданского воздушного судна", утвержденный указанным приказом, изложить в новой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сертификата организации по техническому обслуживанию и ремонту авиационной техники гражданской авиации", утвержденный указанным приказом, изложить в новой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12"/>
    <w:bookmarkStart w:name="z17" w:id="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
    <w:bookmarkStart w:name="z18" w:id="1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14"/>
    <w:bookmarkStart w:name="z19" w:id="1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15"/>
    <w:bookmarkStart w:name="z20" w:id="16"/>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bookmarkStart w:name="z22" w:id="1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w:t>
      </w:r>
      <w:r>
        <w:br/>
      </w:r>
      <w:r>
        <w:rPr>
          <w:rFonts w:ascii="Times New Roman"/>
          <w:b w:val="false"/>
          <w:i w:val="false"/>
          <w:color w:val="000000"/>
          <w:sz w:val="28"/>
        </w:rPr>
        <w:t>промышленности</w:t>
      </w:r>
      <w:r>
        <w:br/>
      </w:r>
      <w:r>
        <w:rPr>
          <w:rFonts w:ascii="Times New Roman"/>
          <w:b w:val="false"/>
          <w:i w:val="false"/>
          <w:color w:val="000000"/>
          <w:sz w:val="28"/>
        </w:rPr>
        <w:t>Республики Казахстан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2019 года № 763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2015 года № 499</w:t>
            </w:r>
          </w:p>
        </w:tc>
      </w:tr>
    </w:tbl>
    <w:bookmarkStart w:name="z25" w:id="18"/>
    <w:p>
      <w:pPr>
        <w:spacing w:after="0"/>
        <w:ind w:left="0"/>
        <w:jc w:val="left"/>
      </w:pPr>
      <w:r>
        <w:rPr>
          <w:rFonts w:ascii="Times New Roman"/>
          <w:b/>
          <w:i w:val="false"/>
          <w:color w:val="000000"/>
        </w:rPr>
        <w:t xml:space="preserve"> Стандарт государственной услуги "Выдача свидетельств о государственной регистрации гражданских воздушных судов Республики Казахстан"</w:t>
      </w:r>
    </w:p>
    <w:bookmarkEnd w:id="18"/>
    <w:bookmarkStart w:name="z26" w:id="19"/>
    <w:p>
      <w:pPr>
        <w:spacing w:after="0"/>
        <w:ind w:left="0"/>
        <w:jc w:val="left"/>
      </w:pPr>
      <w:r>
        <w:rPr>
          <w:rFonts w:ascii="Times New Roman"/>
          <w:b/>
          <w:i w:val="false"/>
          <w:color w:val="000000"/>
        </w:rPr>
        <w:t xml:space="preserve"> Глава 1. Общие положения</w:t>
      </w:r>
    </w:p>
    <w:bookmarkEnd w:id="19"/>
    <w:bookmarkStart w:name="z27" w:id="20"/>
    <w:p>
      <w:pPr>
        <w:spacing w:after="0"/>
        <w:ind w:left="0"/>
        <w:jc w:val="both"/>
      </w:pPr>
      <w:r>
        <w:rPr>
          <w:rFonts w:ascii="Times New Roman"/>
          <w:b w:val="false"/>
          <w:i w:val="false"/>
          <w:color w:val="000000"/>
          <w:sz w:val="28"/>
        </w:rPr>
        <w:t xml:space="preserve">
      1. Государственная услуга "Выдача свидетельств о государственной регистрации гражданских воздушных судов Республики Казахстан" (далее – государственная услуга). </w:t>
      </w:r>
    </w:p>
    <w:bookmarkEnd w:id="20"/>
    <w:bookmarkStart w:name="z28" w:id="21"/>
    <w:p>
      <w:pPr>
        <w:spacing w:after="0"/>
        <w:ind w:left="0"/>
        <w:jc w:val="both"/>
      </w:pPr>
      <w:r>
        <w:rPr>
          <w:rFonts w:ascii="Times New Roman"/>
          <w:b w:val="false"/>
          <w:i w:val="false"/>
          <w:color w:val="000000"/>
          <w:sz w:val="28"/>
        </w:rPr>
        <w:t>
      2. Стандарт государственной услуги разработан Министерством индустрии и инфраструктурного развития Республики Казахстан (далее – Министерство).</w:t>
      </w:r>
    </w:p>
    <w:bookmarkEnd w:id="21"/>
    <w:bookmarkStart w:name="z29" w:id="22"/>
    <w:p>
      <w:pPr>
        <w:spacing w:after="0"/>
        <w:ind w:left="0"/>
        <w:jc w:val="both"/>
      </w:pPr>
      <w:r>
        <w:rPr>
          <w:rFonts w:ascii="Times New Roman"/>
          <w:b w:val="false"/>
          <w:i w:val="false"/>
          <w:color w:val="000000"/>
          <w:sz w:val="28"/>
        </w:rPr>
        <w:t>
      3. Государственная услуга оказывается Комитетом гражданской авиации Министерства (далее – услугодатель).</w:t>
      </w:r>
    </w:p>
    <w:bookmarkEnd w:id="22"/>
    <w:bookmarkStart w:name="z30" w:id="2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 веб-портал "электронного правительства": www.egov.kz (далее – портал).</w:t>
      </w:r>
    </w:p>
    <w:bookmarkEnd w:id="23"/>
    <w:bookmarkStart w:name="z31" w:id="24"/>
    <w:p>
      <w:pPr>
        <w:spacing w:after="0"/>
        <w:ind w:left="0"/>
        <w:jc w:val="left"/>
      </w:pPr>
      <w:r>
        <w:rPr>
          <w:rFonts w:ascii="Times New Roman"/>
          <w:b/>
          <w:i w:val="false"/>
          <w:color w:val="000000"/>
        </w:rPr>
        <w:t xml:space="preserve"> Глава 2. Порядок оказания государственной услуги</w:t>
      </w:r>
    </w:p>
    <w:bookmarkEnd w:id="24"/>
    <w:bookmarkStart w:name="z32" w:id="25"/>
    <w:p>
      <w:pPr>
        <w:spacing w:after="0"/>
        <w:ind w:left="0"/>
        <w:jc w:val="both"/>
      </w:pPr>
      <w:r>
        <w:rPr>
          <w:rFonts w:ascii="Times New Roman"/>
          <w:b w:val="false"/>
          <w:i w:val="false"/>
          <w:color w:val="000000"/>
          <w:sz w:val="28"/>
        </w:rPr>
        <w:t>
      4. Срок оказания государственной услуги с момента сдачи пакета документов услугодателем на портал – 20 (двадцать) рабочих дней;</w:t>
      </w:r>
    </w:p>
    <w:bookmarkEnd w:id="25"/>
    <w:bookmarkStart w:name="z33" w:id="26"/>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w:t>
      </w:r>
    </w:p>
    <w:bookmarkEnd w:id="26"/>
    <w:bookmarkStart w:name="z34" w:id="27"/>
    <w:p>
      <w:pPr>
        <w:spacing w:after="0"/>
        <w:ind w:left="0"/>
        <w:jc w:val="both"/>
      </w:pPr>
      <w:r>
        <w:rPr>
          <w:rFonts w:ascii="Times New Roman"/>
          <w:b w:val="false"/>
          <w:i w:val="false"/>
          <w:color w:val="000000"/>
          <w:sz w:val="28"/>
        </w:rPr>
        <w:t>
      6. Результат оказания государственной услуги – свидетельство о государственной регистрации гражданского воздушного судна.</w:t>
      </w:r>
    </w:p>
    <w:bookmarkEnd w:id="27"/>
    <w:bookmarkStart w:name="z35" w:id="28"/>
    <w:p>
      <w:pPr>
        <w:spacing w:after="0"/>
        <w:ind w:left="0"/>
        <w:jc w:val="both"/>
      </w:pPr>
      <w:r>
        <w:rPr>
          <w:rFonts w:ascii="Times New Roman"/>
          <w:b w:val="false"/>
          <w:i w:val="false"/>
          <w:color w:val="000000"/>
          <w:sz w:val="28"/>
        </w:rPr>
        <w:t>
      Форма предоставления результата оказания государственной услуги:</w:t>
      </w:r>
    </w:p>
    <w:bookmarkEnd w:id="28"/>
    <w:bookmarkStart w:name="z36" w:id="29"/>
    <w:p>
      <w:pPr>
        <w:spacing w:after="0"/>
        <w:ind w:left="0"/>
        <w:jc w:val="both"/>
      </w:pPr>
      <w:r>
        <w:rPr>
          <w:rFonts w:ascii="Times New Roman"/>
          <w:b w:val="false"/>
          <w:i w:val="false"/>
          <w:color w:val="000000"/>
          <w:sz w:val="28"/>
        </w:rPr>
        <w:t>
      Электронная.</w:t>
      </w:r>
    </w:p>
    <w:bookmarkEnd w:id="29"/>
    <w:bookmarkStart w:name="z37" w:id="30"/>
    <w:p>
      <w:pPr>
        <w:spacing w:after="0"/>
        <w:ind w:left="0"/>
        <w:jc w:val="both"/>
      </w:pPr>
      <w:r>
        <w:rPr>
          <w:rFonts w:ascii="Times New Roman"/>
          <w:b w:val="false"/>
          <w:i w:val="false"/>
          <w:color w:val="000000"/>
          <w:sz w:val="28"/>
        </w:rPr>
        <w:t>
      Результат оказания государственной услуги направляется посредством портала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bookmarkEnd w:id="30"/>
    <w:bookmarkStart w:name="z38" w:id="31"/>
    <w:p>
      <w:pPr>
        <w:spacing w:after="0"/>
        <w:ind w:left="0"/>
        <w:jc w:val="both"/>
      </w:pPr>
      <w:r>
        <w:rPr>
          <w:rFonts w:ascii="Times New Roman"/>
          <w:b w:val="false"/>
          <w:i w:val="false"/>
          <w:color w:val="000000"/>
          <w:sz w:val="28"/>
        </w:rPr>
        <w:t>
      7. Государственная услуга оказывается на платной основе физическим и юридическим лицам (далее – услугополучатель).</w:t>
      </w:r>
    </w:p>
    <w:bookmarkEnd w:id="31"/>
    <w:bookmarkStart w:name="z39" w:id="32"/>
    <w:p>
      <w:pPr>
        <w:spacing w:after="0"/>
        <w:ind w:left="0"/>
        <w:jc w:val="both"/>
      </w:pPr>
      <w:r>
        <w:rPr>
          <w:rFonts w:ascii="Times New Roman"/>
          <w:b w:val="false"/>
          <w:i w:val="false"/>
          <w:color w:val="000000"/>
          <w:sz w:val="28"/>
        </w:rPr>
        <w:t xml:space="preserve">
      Оплата сбора за регистрацию гражданского воздушного судна осуществляется в порядке и размерах, определяемых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32"/>
    <w:bookmarkStart w:name="z40" w:id="33"/>
    <w:p>
      <w:pPr>
        <w:spacing w:after="0"/>
        <w:ind w:left="0"/>
        <w:jc w:val="both"/>
      </w:pPr>
      <w:r>
        <w:rPr>
          <w:rFonts w:ascii="Times New Roman"/>
          <w:b w:val="false"/>
          <w:i w:val="false"/>
          <w:color w:val="000000"/>
          <w:sz w:val="28"/>
        </w:rPr>
        <w:t>
      Ставки сбора за регистрацию гражданского воздушного судна составляют:</w:t>
      </w:r>
    </w:p>
    <w:bookmarkEnd w:id="33"/>
    <w:bookmarkStart w:name="z41" w:id="34"/>
    <w:p>
      <w:pPr>
        <w:spacing w:after="0"/>
        <w:ind w:left="0"/>
        <w:jc w:val="both"/>
      </w:pPr>
      <w:r>
        <w:rPr>
          <w:rFonts w:ascii="Times New Roman"/>
          <w:b w:val="false"/>
          <w:i w:val="false"/>
          <w:color w:val="000000"/>
          <w:sz w:val="28"/>
        </w:rPr>
        <w:t>
      1) за государственную регистрацию гражданских воздушных судов – 7 месячных расчетных показателя, действующих на дату оплаты сбора;</w:t>
      </w:r>
    </w:p>
    <w:bookmarkEnd w:id="34"/>
    <w:bookmarkStart w:name="z42" w:id="35"/>
    <w:p>
      <w:pPr>
        <w:spacing w:after="0"/>
        <w:ind w:left="0"/>
        <w:jc w:val="both"/>
      </w:pPr>
      <w:r>
        <w:rPr>
          <w:rFonts w:ascii="Times New Roman"/>
          <w:b w:val="false"/>
          <w:i w:val="false"/>
          <w:color w:val="000000"/>
          <w:sz w:val="28"/>
        </w:rPr>
        <w:t>
      2) за перерегистрацию гражданских воздушных судов – 7 месячных расчетных показателя, действующих на дату оплаты сбора.</w:t>
      </w:r>
    </w:p>
    <w:bookmarkEnd w:id="35"/>
    <w:bookmarkStart w:name="z43" w:id="36"/>
    <w:p>
      <w:pPr>
        <w:spacing w:after="0"/>
        <w:ind w:left="0"/>
        <w:jc w:val="both"/>
      </w:pPr>
      <w:r>
        <w:rPr>
          <w:rFonts w:ascii="Times New Roman"/>
          <w:b w:val="false"/>
          <w:i w:val="false"/>
          <w:color w:val="000000"/>
          <w:sz w:val="28"/>
        </w:rPr>
        <w:t>
      Оплата сбора осуществляется в наличной и безналичной форме через банки второго уровня и организации, осуществляющие отдельные виды банковских операций, а также через платежный шлюз "электронного правительства".</w:t>
      </w:r>
    </w:p>
    <w:bookmarkEnd w:id="36"/>
    <w:bookmarkStart w:name="z44" w:id="37"/>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37"/>
    <w:bookmarkStart w:name="z45" w:id="38"/>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на портале:</w:t>
      </w:r>
    </w:p>
    <w:bookmarkEnd w:id="38"/>
    <w:bookmarkStart w:name="z46" w:id="39"/>
    <w:p>
      <w:pPr>
        <w:spacing w:after="0"/>
        <w:ind w:left="0"/>
        <w:jc w:val="both"/>
      </w:pPr>
      <w:r>
        <w:rPr>
          <w:rFonts w:ascii="Times New Roman"/>
          <w:b w:val="false"/>
          <w:i w:val="false"/>
          <w:color w:val="000000"/>
          <w:sz w:val="28"/>
        </w:rPr>
        <w:t>
      1) электронная копия заявки на государственную регистрацию воздушного судна, согласно приложению 1 к настоящему стандарту государственной услуги;</w:t>
      </w:r>
    </w:p>
    <w:bookmarkEnd w:id="39"/>
    <w:bookmarkStart w:name="z47" w:id="40"/>
    <w:p>
      <w:pPr>
        <w:spacing w:after="0"/>
        <w:ind w:left="0"/>
        <w:jc w:val="both"/>
      </w:pPr>
      <w:r>
        <w:rPr>
          <w:rFonts w:ascii="Times New Roman"/>
          <w:b w:val="false"/>
          <w:i w:val="false"/>
          <w:color w:val="000000"/>
          <w:sz w:val="28"/>
        </w:rPr>
        <w:t>
      2) электронная копия учредительного документа (для юридических лиц) или документ удостоверяющих личность (для иностранных физических лиц);</w:t>
      </w:r>
    </w:p>
    <w:bookmarkEnd w:id="40"/>
    <w:bookmarkStart w:name="z48" w:id="41"/>
    <w:p>
      <w:pPr>
        <w:spacing w:after="0"/>
        <w:ind w:left="0"/>
        <w:jc w:val="both"/>
      </w:pPr>
      <w:r>
        <w:rPr>
          <w:rFonts w:ascii="Times New Roman"/>
          <w:b w:val="false"/>
          <w:i w:val="false"/>
          <w:color w:val="000000"/>
          <w:sz w:val="28"/>
        </w:rPr>
        <w:t>
      в случае, когда физическое или юридическое лицо является нерезидентом Республики Казахстан, электронные копии документов представляются в нотариально заверенном виде;</w:t>
      </w:r>
    </w:p>
    <w:bookmarkEnd w:id="41"/>
    <w:bookmarkStart w:name="z49" w:id="42"/>
    <w:p>
      <w:pPr>
        <w:spacing w:after="0"/>
        <w:ind w:left="0"/>
        <w:jc w:val="both"/>
      </w:pPr>
      <w:r>
        <w:rPr>
          <w:rFonts w:ascii="Times New Roman"/>
          <w:b w:val="false"/>
          <w:i w:val="false"/>
          <w:color w:val="000000"/>
          <w:sz w:val="28"/>
        </w:rPr>
        <w:t>
      3) нотариально заверенная электронная копия договора купли-продажи или иной документ, подтверждающий право собственности (для иностранных юридических и физических лиц);</w:t>
      </w:r>
    </w:p>
    <w:bookmarkEnd w:id="42"/>
    <w:bookmarkStart w:name="z50" w:id="43"/>
    <w:p>
      <w:pPr>
        <w:spacing w:after="0"/>
        <w:ind w:left="0"/>
        <w:jc w:val="both"/>
      </w:pPr>
      <w:r>
        <w:rPr>
          <w:rFonts w:ascii="Times New Roman"/>
          <w:b w:val="false"/>
          <w:i w:val="false"/>
          <w:color w:val="000000"/>
          <w:sz w:val="28"/>
        </w:rPr>
        <w:t>
      4) нотариально заверенная электронная копия договора аренды, лизинга, имущественного найма, иной документ, подтверждающий право пользования воздушным судном;</w:t>
      </w:r>
    </w:p>
    <w:bookmarkEnd w:id="43"/>
    <w:bookmarkStart w:name="z51" w:id="44"/>
    <w:p>
      <w:pPr>
        <w:spacing w:after="0"/>
        <w:ind w:left="0"/>
        <w:jc w:val="both"/>
      </w:pPr>
      <w:r>
        <w:rPr>
          <w:rFonts w:ascii="Times New Roman"/>
          <w:b w:val="false"/>
          <w:i w:val="false"/>
          <w:color w:val="000000"/>
          <w:sz w:val="28"/>
        </w:rPr>
        <w:t>
      5) электронная копия акта приема-передачи гражданского воздушного судна;</w:t>
      </w:r>
    </w:p>
    <w:bookmarkEnd w:id="44"/>
    <w:bookmarkStart w:name="z52" w:id="45"/>
    <w:p>
      <w:pPr>
        <w:spacing w:after="0"/>
        <w:ind w:left="0"/>
        <w:jc w:val="both"/>
      </w:pPr>
      <w:r>
        <w:rPr>
          <w:rFonts w:ascii="Times New Roman"/>
          <w:b w:val="false"/>
          <w:i w:val="false"/>
          <w:color w:val="000000"/>
          <w:sz w:val="28"/>
        </w:rPr>
        <w:t>
      6) электронная копия акта проверки технического состояния воздушного судна по форме, согласно приложению 2 к настоящему стандарту;</w:t>
      </w:r>
    </w:p>
    <w:bookmarkEnd w:id="45"/>
    <w:bookmarkStart w:name="z53" w:id="46"/>
    <w:p>
      <w:pPr>
        <w:spacing w:after="0"/>
        <w:ind w:left="0"/>
        <w:jc w:val="both"/>
      </w:pPr>
      <w:r>
        <w:rPr>
          <w:rFonts w:ascii="Times New Roman"/>
          <w:b w:val="false"/>
          <w:i w:val="false"/>
          <w:color w:val="000000"/>
          <w:sz w:val="28"/>
        </w:rPr>
        <w:t>
      7) электронная копия сертификата типа или эквивалентного ему документа, удостоверяющего его соответствие нормам летной годности, выданной государством разработчиком гражданского воздушного судна.</w:t>
      </w:r>
    </w:p>
    <w:bookmarkEnd w:id="46"/>
    <w:bookmarkStart w:name="z54" w:id="47"/>
    <w:p>
      <w:pPr>
        <w:spacing w:after="0"/>
        <w:ind w:left="0"/>
        <w:jc w:val="both"/>
      </w:pPr>
      <w:r>
        <w:rPr>
          <w:rFonts w:ascii="Times New Roman"/>
          <w:b w:val="false"/>
          <w:i w:val="false"/>
          <w:color w:val="000000"/>
          <w:sz w:val="28"/>
        </w:rPr>
        <w:t>
      При наличии предоставляются следующие документы:</w:t>
      </w:r>
    </w:p>
    <w:bookmarkEnd w:id="47"/>
    <w:bookmarkStart w:name="z55" w:id="48"/>
    <w:p>
      <w:pPr>
        <w:spacing w:after="0"/>
        <w:ind w:left="0"/>
        <w:jc w:val="both"/>
      </w:pPr>
      <w:r>
        <w:rPr>
          <w:rFonts w:ascii="Times New Roman"/>
          <w:b w:val="false"/>
          <w:i w:val="false"/>
          <w:color w:val="000000"/>
          <w:sz w:val="28"/>
        </w:rPr>
        <w:t>
      1) электронная копия документа, подтверждающего исключение гражданского воздушного судна из реестра государственной авиации или из реестра гражданских воздушных судов иностранного государства;</w:t>
      </w:r>
    </w:p>
    <w:bookmarkEnd w:id="48"/>
    <w:bookmarkStart w:name="z56" w:id="49"/>
    <w:p>
      <w:pPr>
        <w:spacing w:after="0"/>
        <w:ind w:left="0"/>
        <w:jc w:val="both"/>
      </w:pPr>
      <w:r>
        <w:rPr>
          <w:rFonts w:ascii="Times New Roman"/>
          <w:b w:val="false"/>
          <w:i w:val="false"/>
          <w:color w:val="000000"/>
          <w:sz w:val="28"/>
        </w:rPr>
        <w:t>
      2) электронная копия экспортного сертификата летной годности;</w:t>
      </w:r>
    </w:p>
    <w:bookmarkEnd w:id="49"/>
    <w:bookmarkStart w:name="z57" w:id="50"/>
    <w:p>
      <w:pPr>
        <w:spacing w:after="0"/>
        <w:ind w:left="0"/>
        <w:jc w:val="both"/>
      </w:pPr>
      <w:r>
        <w:rPr>
          <w:rFonts w:ascii="Times New Roman"/>
          <w:b w:val="false"/>
          <w:i w:val="false"/>
          <w:color w:val="000000"/>
          <w:sz w:val="28"/>
        </w:rPr>
        <w:t>
      3) электронные копии документов о переоборудовании воздушного судна;</w:t>
      </w:r>
    </w:p>
    <w:bookmarkEnd w:id="50"/>
    <w:bookmarkStart w:name="z58" w:id="51"/>
    <w:p>
      <w:pPr>
        <w:spacing w:after="0"/>
        <w:ind w:left="0"/>
        <w:jc w:val="both"/>
      </w:pPr>
      <w:r>
        <w:rPr>
          <w:rFonts w:ascii="Times New Roman"/>
          <w:b w:val="false"/>
          <w:i w:val="false"/>
          <w:color w:val="000000"/>
          <w:sz w:val="28"/>
        </w:rPr>
        <w:t>
      4) электронная копия временного удостоверения о годности воздушного судна к полетам, выданная заводом-изготовителем.</w:t>
      </w:r>
    </w:p>
    <w:bookmarkEnd w:id="51"/>
    <w:bookmarkStart w:name="z59" w:id="52"/>
    <w:p>
      <w:pPr>
        <w:spacing w:after="0"/>
        <w:ind w:left="0"/>
        <w:jc w:val="both"/>
      </w:pPr>
      <w:r>
        <w:rPr>
          <w:rFonts w:ascii="Times New Roman"/>
          <w:b w:val="false"/>
          <w:i w:val="false"/>
          <w:color w:val="000000"/>
          <w:sz w:val="28"/>
        </w:rPr>
        <w:t>
      По результатам проведенных работ по проверке документации и осмотра воздушного судна уполномоченным органом составляется акт оценки о годности к эксплуатации гражданского воздушного судна (далее – акт оценки), по форме, согласно приложению 3 к настоящему стандарту.</w:t>
      </w:r>
    </w:p>
    <w:bookmarkEnd w:id="52"/>
    <w:bookmarkStart w:name="z60" w:id="53"/>
    <w:p>
      <w:pPr>
        <w:spacing w:after="0"/>
        <w:ind w:left="0"/>
        <w:jc w:val="both"/>
      </w:pPr>
      <w:r>
        <w:rPr>
          <w:rFonts w:ascii="Times New Roman"/>
          <w:b w:val="false"/>
          <w:i w:val="false"/>
          <w:color w:val="000000"/>
          <w:sz w:val="28"/>
        </w:rPr>
        <w:t>
      10. Для получения свидетельства о государственной регистрации (при изменении собственника, при изменении назначения воздушного судна, при изменении эксплуатанта) гражданских воздушных судов услугополучатель подает заявку в форме электронного документа, удостоверенного ЭЦП услугополучателя, согласно приложению 1 к настоящему стандарту государственной услуги.</w:t>
      </w:r>
    </w:p>
    <w:bookmarkEnd w:id="53"/>
    <w:bookmarkStart w:name="z61" w:id="54"/>
    <w:p>
      <w:pPr>
        <w:spacing w:after="0"/>
        <w:ind w:left="0"/>
        <w:jc w:val="both"/>
      </w:pPr>
      <w:r>
        <w:rPr>
          <w:rFonts w:ascii="Times New Roman"/>
          <w:b w:val="false"/>
          <w:i w:val="false"/>
          <w:color w:val="000000"/>
          <w:sz w:val="28"/>
        </w:rPr>
        <w:t>
      11. При исключении гражданского воздушного судна из Государственного реестра гражданских воздушных судов Республики Казахстан услугополучатель подает заявку в форме электронного документа, удостоверенного ЭЦП услугополучателя, согласно приложению 4 к настоящему стандарту государственной услуги.</w:t>
      </w:r>
    </w:p>
    <w:bookmarkEnd w:id="54"/>
    <w:bookmarkStart w:name="z62" w:id="55"/>
    <w:p>
      <w:pPr>
        <w:spacing w:after="0"/>
        <w:ind w:left="0"/>
        <w:jc w:val="both"/>
      </w:pPr>
      <w:r>
        <w:rPr>
          <w:rFonts w:ascii="Times New Roman"/>
          <w:b w:val="false"/>
          <w:i w:val="false"/>
          <w:color w:val="000000"/>
          <w:sz w:val="28"/>
        </w:rPr>
        <w:t>
      12. При сдаче услугополучателем всех вышеперечисленных в настоящем пункте электронных копии документов посредством портала в "личный кабинет" услугополучателю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bookmarkEnd w:id="55"/>
    <w:bookmarkStart w:name="z63" w:id="56"/>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сертификата по шумам на местности, сертификата на радиостанцию, свидетельства на право выполнения авиационных работ, услугодатель получает из соответствующих государственных информационных систем через шлюз "электронного правительства".</w:t>
      </w:r>
    </w:p>
    <w:bookmarkEnd w:id="56"/>
    <w:bookmarkStart w:name="z64" w:id="57"/>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перечню, предусмотренному настоящим стандартом, и (или) документов с истекшим сроком действия услугодатель отказывает в приеме заявления.</w:t>
      </w:r>
    </w:p>
    <w:bookmarkEnd w:id="57"/>
    <w:bookmarkStart w:name="z65" w:id="58"/>
    <w:p>
      <w:pPr>
        <w:spacing w:after="0"/>
        <w:ind w:left="0"/>
        <w:jc w:val="both"/>
      </w:pPr>
      <w:r>
        <w:rPr>
          <w:rFonts w:ascii="Times New Roman"/>
          <w:b w:val="false"/>
          <w:i w:val="false"/>
          <w:color w:val="000000"/>
          <w:sz w:val="28"/>
        </w:rPr>
        <w:t>
      13. Основанием для отказа в оказании государственной услуги являются:</w:t>
      </w:r>
    </w:p>
    <w:bookmarkEnd w:id="58"/>
    <w:bookmarkStart w:name="z66" w:id="59"/>
    <w:p>
      <w:pPr>
        <w:spacing w:after="0"/>
        <w:ind w:left="0"/>
        <w:jc w:val="both"/>
      </w:pPr>
      <w:r>
        <w:rPr>
          <w:rFonts w:ascii="Times New Roman"/>
          <w:b w:val="false"/>
          <w:i w:val="false"/>
          <w:color w:val="000000"/>
          <w:sz w:val="28"/>
        </w:rPr>
        <w:t xml:space="preserve">
      1) воздушное судно не соответствует требованиям летной годности; </w:t>
      </w:r>
    </w:p>
    <w:bookmarkEnd w:id="59"/>
    <w:bookmarkStart w:name="z67" w:id="60"/>
    <w:p>
      <w:pPr>
        <w:spacing w:after="0"/>
        <w:ind w:left="0"/>
        <w:jc w:val="both"/>
      </w:pPr>
      <w:r>
        <w:rPr>
          <w:rFonts w:ascii="Times New Roman"/>
          <w:b w:val="false"/>
          <w:i w:val="false"/>
          <w:color w:val="000000"/>
          <w:sz w:val="28"/>
        </w:rPr>
        <w:t xml:space="preserve">
      2)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p>
    <w:bookmarkEnd w:id="60"/>
    <w:bookmarkStart w:name="z68" w:id="61"/>
    <w:p>
      <w:pPr>
        <w:spacing w:after="0"/>
        <w:ind w:left="0"/>
        <w:jc w:val="both"/>
      </w:pPr>
      <w:r>
        <w:rPr>
          <w:rFonts w:ascii="Times New Roman"/>
          <w:b w:val="false"/>
          <w:i w:val="false"/>
          <w:color w:val="000000"/>
          <w:sz w:val="28"/>
        </w:rPr>
        <w:t>
      3) несоответствие услугополучателя и (или) представленных материалов, данных и сведений, необходимых для оказания государственной услуги;</w:t>
      </w:r>
    </w:p>
    <w:bookmarkEnd w:id="61"/>
    <w:bookmarkStart w:name="z69" w:id="62"/>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62"/>
    <w:bookmarkStart w:name="z70" w:id="63"/>
    <w:p>
      <w:pPr>
        <w:spacing w:after="0"/>
        <w:ind w:left="0"/>
        <w:jc w:val="both"/>
      </w:pPr>
      <w:r>
        <w:rPr>
          <w:rFonts w:ascii="Times New Roman"/>
          <w:b w:val="false"/>
          <w:i w:val="false"/>
          <w:color w:val="000000"/>
          <w:sz w:val="28"/>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услуги.</w:t>
      </w:r>
    </w:p>
    <w:bookmarkEnd w:id="63"/>
    <w:bookmarkStart w:name="z71" w:id="6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64"/>
    <w:bookmarkStart w:name="z72" w:id="65"/>
    <w:p>
      <w:pPr>
        <w:spacing w:after="0"/>
        <w:ind w:left="0"/>
        <w:jc w:val="both"/>
      </w:pPr>
      <w:r>
        <w:rPr>
          <w:rFonts w:ascii="Times New Roman"/>
          <w:b w:val="false"/>
          <w:i w:val="false"/>
          <w:color w:val="000000"/>
          <w:sz w:val="28"/>
        </w:rPr>
        <w:t xml:space="preserve">
      14. Обжалование решений, действий (бездействий) услугодателя и (или) его должностных лиц по вопросам оказания государственных услуг подается по адресу указанному в пункте 16 настоящего стандарта. </w:t>
      </w:r>
    </w:p>
    <w:bookmarkEnd w:id="65"/>
    <w:bookmarkStart w:name="z73" w:id="66"/>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w:t>
      </w:r>
    </w:p>
    <w:bookmarkEnd w:id="66"/>
    <w:bookmarkStart w:name="z74" w:id="67"/>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bookmarkEnd w:id="67"/>
    <w:bookmarkStart w:name="z75" w:id="68"/>
    <w:p>
      <w:pPr>
        <w:spacing w:after="0"/>
        <w:ind w:left="0"/>
        <w:jc w:val="both"/>
      </w:pPr>
      <w:r>
        <w:rPr>
          <w:rFonts w:ascii="Times New Roman"/>
          <w:b w:val="false"/>
          <w:i w:val="false"/>
          <w:color w:val="000000"/>
          <w:sz w:val="28"/>
        </w:rPr>
        <w:t>
      При обращении через портал информацию о порядке обжалования получить по телефону единого контакт-центра 1414.</w:t>
      </w:r>
    </w:p>
    <w:bookmarkEnd w:id="68"/>
    <w:bookmarkStart w:name="z76" w:id="69"/>
    <w:p>
      <w:pPr>
        <w:spacing w:after="0"/>
        <w:ind w:left="0"/>
        <w:jc w:val="both"/>
      </w:pPr>
      <w:r>
        <w:rPr>
          <w:rFonts w:ascii="Times New Roman"/>
          <w:b w:val="false"/>
          <w:i w:val="false"/>
          <w:color w:val="000000"/>
          <w:sz w:val="28"/>
        </w:rPr>
        <w:t>
      При отправке жалобы посредством портала из "личного кабинета" услугополучателя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69"/>
    <w:bookmarkStart w:name="z77" w:id="70"/>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подлежит рассмотрению в течение пяти рабочих дней со дня ее регистрации.</w:t>
      </w:r>
    </w:p>
    <w:bookmarkEnd w:id="70"/>
    <w:bookmarkStart w:name="z78" w:id="71"/>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71"/>
    <w:bookmarkStart w:name="z79" w:id="7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72"/>
    <w:bookmarkStart w:name="z80" w:id="73"/>
    <w:p>
      <w:pPr>
        <w:spacing w:after="0"/>
        <w:ind w:left="0"/>
        <w:jc w:val="both"/>
      </w:pPr>
      <w:r>
        <w:rPr>
          <w:rFonts w:ascii="Times New Roman"/>
          <w:b w:val="false"/>
          <w:i w:val="false"/>
          <w:color w:val="000000"/>
          <w:sz w:val="28"/>
        </w:rPr>
        <w:t>
       В жалобе:</w:t>
      </w:r>
    </w:p>
    <w:bookmarkEnd w:id="73"/>
    <w:bookmarkStart w:name="z81" w:id="74"/>
    <w:p>
      <w:pPr>
        <w:spacing w:after="0"/>
        <w:ind w:left="0"/>
        <w:jc w:val="both"/>
      </w:pPr>
      <w:r>
        <w:rPr>
          <w:rFonts w:ascii="Times New Roman"/>
          <w:b w:val="false"/>
          <w:i w:val="false"/>
          <w:color w:val="000000"/>
          <w:sz w:val="28"/>
        </w:rPr>
        <w:t>
      физического лица – указываются его фамилия, имя, а также по желанию отчество, почтовый адрес;</w:t>
      </w:r>
    </w:p>
    <w:bookmarkEnd w:id="74"/>
    <w:bookmarkStart w:name="z82" w:id="75"/>
    <w:p>
      <w:pPr>
        <w:spacing w:after="0"/>
        <w:ind w:left="0"/>
        <w:jc w:val="both"/>
      </w:pPr>
      <w:r>
        <w:rPr>
          <w:rFonts w:ascii="Times New Roman"/>
          <w:b w:val="false"/>
          <w:i w:val="false"/>
          <w:color w:val="000000"/>
          <w:sz w:val="28"/>
        </w:rPr>
        <w:t>
      юридического лица – его наименование, почтовый адрес, исходящий номер и дата. Обращение подписывается услугополучателем.</w:t>
      </w:r>
    </w:p>
    <w:bookmarkEnd w:id="75"/>
    <w:bookmarkStart w:name="z83" w:id="76"/>
    <w:p>
      <w:pPr>
        <w:spacing w:after="0"/>
        <w:ind w:left="0"/>
        <w:jc w:val="both"/>
      </w:pPr>
      <w:r>
        <w:rPr>
          <w:rFonts w:ascii="Times New Roman"/>
          <w:b w:val="false"/>
          <w:i w:val="false"/>
          <w:color w:val="000000"/>
          <w:sz w:val="28"/>
        </w:rPr>
        <w:t>
      15.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76"/>
    <w:bookmarkStart w:name="z84" w:id="77"/>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электронной форме.</w:t>
      </w:r>
    </w:p>
    <w:bookmarkEnd w:id="77"/>
    <w:bookmarkStart w:name="z85" w:id="78"/>
    <w:p>
      <w:pPr>
        <w:spacing w:after="0"/>
        <w:ind w:left="0"/>
        <w:jc w:val="both"/>
      </w:pPr>
      <w:r>
        <w:rPr>
          <w:rFonts w:ascii="Times New Roman"/>
          <w:b w:val="false"/>
          <w:i w:val="false"/>
          <w:color w:val="000000"/>
          <w:sz w:val="28"/>
        </w:rPr>
        <w:t>
      16. Адреса мест оказания государственной услуги размещены на интернет-ресурсе услугодателя: www.miid.gov.kz, (в подразделе "Государственные услуги" раздела "Комитет гражданской авиации").</w:t>
      </w:r>
    </w:p>
    <w:bookmarkEnd w:id="78"/>
    <w:bookmarkStart w:name="z86" w:id="79"/>
    <w:p>
      <w:pPr>
        <w:spacing w:after="0"/>
        <w:ind w:left="0"/>
        <w:jc w:val="both"/>
      </w:pPr>
      <w:r>
        <w:rPr>
          <w:rFonts w:ascii="Times New Roman"/>
          <w:b w:val="false"/>
          <w:i w:val="false"/>
          <w:color w:val="000000"/>
          <w:sz w:val="28"/>
        </w:rPr>
        <w:t>
      17. Жалоба подается на имя руководителя услугодателя по адресу, указанному в пункте 16 настоящего стандарта государственной услуги, либо на имя руководителя Министерства по адресу: 010000, город Нур-Султан, проспект Кабанбай батыра 32/1, адрес электронной почты: caa@miid.gov.kz, телефон приемной: 8 (7172) 75-48-02.</w:t>
      </w:r>
    </w:p>
    <w:bookmarkEnd w:id="79"/>
    <w:bookmarkStart w:name="z87" w:id="80"/>
    <w:p>
      <w:pPr>
        <w:spacing w:after="0"/>
        <w:ind w:left="0"/>
        <w:jc w:val="both"/>
      </w:pPr>
      <w:r>
        <w:rPr>
          <w:rFonts w:ascii="Times New Roman"/>
          <w:b w:val="false"/>
          <w:i w:val="false"/>
          <w:color w:val="000000"/>
          <w:sz w:val="28"/>
        </w:rPr>
        <w:t>
      18. Услугополучатель получает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80"/>
    <w:bookmarkStart w:name="z88" w:id="81"/>
    <w:p>
      <w:pPr>
        <w:spacing w:after="0"/>
        <w:ind w:left="0"/>
        <w:jc w:val="both"/>
      </w:pPr>
      <w:r>
        <w:rPr>
          <w:rFonts w:ascii="Times New Roman"/>
          <w:b w:val="false"/>
          <w:i w:val="false"/>
          <w:color w:val="000000"/>
          <w:sz w:val="28"/>
        </w:rPr>
        <w:t>
      19. Информацию о порядке оказания государственной услуги можно получить по телефонам услугодателей, указанным на интернет-ресурсе Министерства www.mіid.gov.kz, либо по телефону единого контакт-центра по вопросам оказания государственных услуг: 1414.</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свидетельств 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наименование уполномоченного органа </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заявителя</w:t>
            </w:r>
            <w:r>
              <w:br/>
            </w:r>
            <w:r>
              <w:rPr>
                <w:rFonts w:ascii="Times New Roman"/>
                <w:b w:val="false"/>
                <w:i w:val="false"/>
                <w:color w:val="000000"/>
                <w:sz w:val="20"/>
              </w:rPr>
              <w:t>____________________________</w:t>
            </w:r>
            <w:r>
              <w:br/>
            </w:r>
            <w:r>
              <w:rPr>
                <w:rFonts w:ascii="Times New Roman"/>
                <w:b w:val="false"/>
                <w:i w:val="false"/>
                <w:color w:val="000000"/>
                <w:sz w:val="20"/>
              </w:rPr>
              <w:t>№ удостоверения личности (паспорта)</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адрес, контактный телефон</w:t>
            </w:r>
            <w:r>
              <w:br/>
            </w:r>
            <w:r>
              <w:rPr>
                <w:rFonts w:ascii="Times New Roman"/>
                <w:b w:val="false"/>
                <w:i w:val="false"/>
                <w:color w:val="000000"/>
                <w:sz w:val="20"/>
              </w:rPr>
              <w:t>____________________________</w:t>
            </w:r>
            <w:r>
              <w:br/>
            </w:r>
            <w:r>
              <w:rPr>
                <w:rFonts w:ascii="Times New Roman"/>
                <w:b w:val="false"/>
                <w:i w:val="false"/>
                <w:color w:val="000000"/>
                <w:sz w:val="20"/>
              </w:rPr>
              <w:t>(ИИН/БИН)</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w:t>
            </w:r>
          </w:p>
        </w:tc>
      </w:tr>
    </w:tbl>
    <w:bookmarkStart w:name="z92" w:id="82"/>
    <w:p>
      <w:pPr>
        <w:spacing w:after="0"/>
        <w:ind w:left="0"/>
        <w:jc w:val="left"/>
      </w:pPr>
      <w:r>
        <w:rPr>
          <w:rFonts w:ascii="Times New Roman"/>
          <w:b/>
          <w:i w:val="false"/>
          <w:color w:val="000000"/>
        </w:rPr>
        <w:t xml:space="preserve"> Заявка на государственную регистрацию воздушного судна</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3625"/>
        <w:gridCol w:w="7955"/>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3"/>
          <w:p>
            <w:pPr>
              <w:spacing w:after="20"/>
              <w:ind w:left="20"/>
              <w:jc w:val="both"/>
            </w:pPr>
            <w:r>
              <w:rPr>
                <w:rFonts w:ascii="Times New Roman"/>
                <w:b w:val="false"/>
                <w:i w:val="false"/>
                <w:color w:val="000000"/>
                <w:sz w:val="20"/>
              </w:rPr>
              <w:t xml:space="preserve">
Прошу произвести государственную регистрацию воздушного судна (тип ВС) ________________: Выдать </w:t>
            </w:r>
          </w:p>
          <w:bookmarkEnd w:id="83"/>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3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 xml:space="preserve">Внести изменения в Свидетельство о государственной регистрации гражданского воздушного судна принадлежащее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3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 xml:space="preserve">собственнику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3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 эксплуатанту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3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воздушном судне:</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Государство прежней регистрации гражданского воздушного судна: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4"/>
          <w:p>
            <w:pPr>
              <w:spacing w:after="20"/>
              <w:ind w:left="20"/>
              <w:jc w:val="both"/>
            </w:pPr>
            <w:r>
              <w:rPr>
                <w:rFonts w:ascii="Times New Roman"/>
                <w:b w:val="false"/>
                <w:i w:val="false"/>
                <w:color w:val="000000"/>
                <w:sz w:val="20"/>
              </w:rPr>
              <w:t>
__________________________________</w:t>
            </w:r>
            <w:r>
              <w:br/>
            </w:r>
            <w:r>
              <w:rPr>
                <w:rFonts w:ascii="Times New Roman"/>
                <w:b w:val="false"/>
                <w:i w:val="false"/>
                <w:color w:val="000000"/>
                <w:sz w:val="20"/>
              </w:rPr>
              <w:t>
(наименование и опознавательный знак государства прежней регистрации)</w:t>
            </w:r>
          </w:p>
          <w:bookmarkEnd w:id="84"/>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Опознавательный знак:</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(заводской) номер</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с завода: (день, месяц, год)</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(завод, государство):</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гражданского воздушного судна</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гражданского воздушного судна</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двигателя (кВт)</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взлетная масса</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проведения последнего ремонта</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 когда произведен технический осмотр или летное испытание</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ресурса воздушного судно до ремонта (в часах, посадках, годах)</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постоянного базирования воздушного судна:</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права на воздушное судно (нужное подчеркнуть):</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5"/>
          <w:p>
            <w:pPr>
              <w:spacing w:after="20"/>
              <w:ind w:left="20"/>
              <w:jc w:val="both"/>
            </w:pPr>
            <w:r>
              <w:rPr>
                <w:rFonts w:ascii="Times New Roman"/>
                <w:b w:val="false"/>
                <w:i w:val="false"/>
                <w:color w:val="000000"/>
                <w:sz w:val="20"/>
              </w:rPr>
              <w:t xml:space="preserve">
1) право собственности; </w:t>
            </w:r>
            <w:r>
              <w:br/>
            </w:r>
            <w:r>
              <w:rPr>
                <w:rFonts w:ascii="Times New Roman"/>
                <w:b w:val="false"/>
                <w:i w:val="false"/>
                <w:color w:val="000000"/>
                <w:sz w:val="20"/>
              </w:rPr>
              <w:t>
</w:t>
            </w:r>
            <w:r>
              <w:rPr>
                <w:rFonts w:ascii="Times New Roman"/>
                <w:b w:val="false"/>
                <w:i w:val="false"/>
                <w:color w:val="000000"/>
                <w:sz w:val="20"/>
              </w:rPr>
              <w:t xml:space="preserve"> 2) право эксплуатации; </w:t>
            </w:r>
            <w:r>
              <w:br/>
            </w:r>
            <w:r>
              <w:rPr>
                <w:rFonts w:ascii="Times New Roman"/>
                <w:b w:val="false"/>
                <w:i w:val="false"/>
                <w:color w:val="000000"/>
                <w:sz w:val="20"/>
              </w:rPr>
              <w:t>
</w:t>
            </w:r>
            <w:r>
              <w:rPr>
                <w:rFonts w:ascii="Times New Roman"/>
                <w:b w:val="false"/>
                <w:i w:val="false"/>
                <w:color w:val="000000"/>
                <w:sz w:val="20"/>
              </w:rPr>
              <w:t xml:space="preserve"> 3) право оперативного управления; </w:t>
            </w:r>
            <w:r>
              <w:br/>
            </w:r>
            <w:r>
              <w:rPr>
                <w:rFonts w:ascii="Times New Roman"/>
                <w:b w:val="false"/>
                <w:i w:val="false"/>
                <w:color w:val="000000"/>
                <w:sz w:val="20"/>
              </w:rPr>
              <w:t>
4) право хозяйственного управления</w:t>
            </w:r>
          </w:p>
          <w:bookmarkEnd w:id="85"/>
        </w:tc>
      </w:tr>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и дата приобретения: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Собственником</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"__"__________20__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Эксплуатантом</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"__"__________20__ года</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собственника (подчеркнуть):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6"/>
          <w:p>
            <w:pPr>
              <w:spacing w:after="20"/>
              <w:ind w:left="20"/>
              <w:jc w:val="both"/>
            </w:pPr>
            <w:r>
              <w:rPr>
                <w:rFonts w:ascii="Times New Roman"/>
                <w:b w:val="false"/>
                <w:i w:val="false"/>
                <w:color w:val="000000"/>
                <w:sz w:val="20"/>
              </w:rPr>
              <w:t xml:space="preserve">
1) физическое лицо; </w:t>
            </w:r>
            <w:r>
              <w:br/>
            </w:r>
            <w:r>
              <w:rPr>
                <w:rFonts w:ascii="Times New Roman"/>
                <w:b w:val="false"/>
                <w:i w:val="false"/>
                <w:color w:val="000000"/>
                <w:sz w:val="20"/>
              </w:rPr>
              <w:t xml:space="preserve">
 2) юридическое лицо. </w:t>
            </w:r>
          </w:p>
          <w:bookmarkEnd w:id="86"/>
        </w:tc>
      </w:tr>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документа собственника (для юридического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юридического лица</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собственника (область, район, населенный пункт, улица, номер дома, квартира)</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факса и e-mail адрес собственника</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документа собственника (для физического лица)</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дата выдачи документа</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 "__" _____ 20__ года</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дата рождения</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"__" ___________20__ года</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(область, район, населенный пункт, улица, номер дома, квартира)</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факса и e-mail адрес</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документа эксплуатанта (для юридического лица):</w:t>
            </w:r>
          </w:p>
        </w:tc>
      </w:tr>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юридического лица</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эксплуатанта (область, район, населенный пункт, улица, номер дома, квартира)</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факса и e-mail адрес эксплуатанта</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документа эксплуатанта (для физического лица)</w:t>
            </w:r>
          </w:p>
        </w:tc>
      </w:tr>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___ "__" _____ 20__ 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дата рождения</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"__" ___________20__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(область, район, населенный пункт, улица, номер дома, квартира)</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факса и e-mail адрес</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сумма сбора:</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 "__" __________ 20___ года _________ тенге.</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 (Фамилия Имя Отчество (при наличии), должность, номер телефона, факса и e-mail адрес)</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получения под услуг (как Сертификата по шуму, Радиопередающую аппаратуру) Заполните данные по ниже указанным таблицам</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сумма сбора: № ____ "__" __________ 20___ года _______ тенге.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0"/>
        <w:gridCol w:w="3885"/>
        <w:gridCol w:w="995"/>
      </w:tblGrid>
      <w:tr>
        <w:trPr>
          <w:trHeight w:val="30" w:hRule="atLeast"/>
        </w:trPr>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Сертификата по шуму</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опишите</w:t>
            </w:r>
          </w:p>
        </w:tc>
      </w:tr>
      <w:tr>
        <w:trPr>
          <w:trHeight w:val="30" w:hRule="atLeast"/>
        </w:trPr>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воздушного винта (при наличии)</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взлетная масса воздушного судна</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посадочная масса воздушного судна</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сертификации по шуму</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модификация, введенные с целью приведения в соответствие с применяемыми Стандартами сертификации по шуму</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сбоку от взлетно-посадочной полосы/на режиме полной мощности</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заходе на посадке</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пролете</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перелете</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взлете</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использование радиопередающей аппаратуры, установленной на гражданских воздушных судах</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радиопередающих устройств, работающих в авиационном радиочастотном диапазоне:</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на использования сведений, составляющих охраняемую законом тайну, содержащихся в информационных системах (Собственник/ Эксплуатант)</w:t>
            </w:r>
          </w:p>
        </w:tc>
      </w:tr>
      <w:tr>
        <w:trPr>
          <w:trHeight w:val="30" w:hRule="atLeast"/>
        </w:trPr>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 гражданского воздушного судна (для юридического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гражданского воздушного судна (для юридического лица)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(при наличии)                  "___" ___________ 20__года       (для физического лица):             _____________________________________                                            подпись, Фамилия Имя Отчество (при наличии)                                      "___" ___________ 20__года</w:t>
            </w:r>
          </w:p>
        </w:tc>
      </w:tr>
    </w:tbl>
    <w:bookmarkStart w:name="z101" w:id="87"/>
    <w:p>
      <w:pPr>
        <w:spacing w:after="0"/>
        <w:ind w:left="0"/>
        <w:jc w:val="both"/>
      </w:pPr>
      <w:r>
        <w:rPr>
          <w:rFonts w:ascii="Times New Roman"/>
          <w:b w:val="false"/>
          <w:i w:val="false"/>
          <w:color w:val="000000"/>
          <w:sz w:val="28"/>
        </w:rPr>
        <w:t>
      Примечание: расшифровка аббревиатур:</w:t>
      </w:r>
    </w:p>
    <w:bookmarkEnd w:id="87"/>
    <w:bookmarkStart w:name="z102" w:id="88"/>
    <w:p>
      <w:pPr>
        <w:spacing w:after="0"/>
        <w:ind w:left="0"/>
        <w:jc w:val="both"/>
      </w:pPr>
      <w:r>
        <w:rPr>
          <w:rFonts w:ascii="Times New Roman"/>
          <w:b w:val="false"/>
          <w:i w:val="false"/>
          <w:color w:val="000000"/>
          <w:sz w:val="28"/>
        </w:rPr>
        <w:t>
      Ф.И.О. – Фамилия имя отчество;</w:t>
      </w:r>
    </w:p>
    <w:bookmarkEnd w:id="88"/>
    <w:bookmarkStart w:name="z103" w:id="89"/>
    <w:p>
      <w:pPr>
        <w:spacing w:after="0"/>
        <w:ind w:left="0"/>
        <w:jc w:val="both"/>
      </w:pPr>
      <w:r>
        <w:rPr>
          <w:rFonts w:ascii="Times New Roman"/>
          <w:b w:val="false"/>
          <w:i w:val="false"/>
          <w:color w:val="000000"/>
          <w:sz w:val="28"/>
        </w:rPr>
        <w:t>
      ИИН – индивидуальный идентификационный номер;</w:t>
      </w:r>
    </w:p>
    <w:bookmarkEnd w:id="89"/>
    <w:bookmarkStart w:name="z104" w:id="90"/>
    <w:p>
      <w:pPr>
        <w:spacing w:after="0"/>
        <w:ind w:left="0"/>
        <w:jc w:val="both"/>
      </w:pPr>
      <w:r>
        <w:rPr>
          <w:rFonts w:ascii="Times New Roman"/>
          <w:b w:val="false"/>
          <w:i w:val="false"/>
          <w:color w:val="000000"/>
          <w:sz w:val="28"/>
        </w:rPr>
        <w:t>
      БИН – бизнес-идентификационный номер.</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свидетельств 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Первый руководитель организации</w:t>
            </w:r>
            <w:r>
              <w:br/>
            </w:r>
            <w:r>
              <w:rPr>
                <w:rFonts w:ascii="Times New Roman"/>
                <w:b w:val="false"/>
                <w:i w:val="false"/>
                <w:color w:val="000000"/>
                <w:sz w:val="20"/>
              </w:rPr>
              <w:t>_________ ____________________</w:t>
            </w:r>
            <w:r>
              <w:br/>
            </w:r>
            <w:r>
              <w:rPr>
                <w:rFonts w:ascii="Times New Roman"/>
                <w:b w:val="false"/>
                <w:i w:val="false"/>
                <w:color w:val="000000"/>
                <w:sz w:val="20"/>
              </w:rPr>
              <w:t>(подпись) (Ф.И.О.) (при наличии)</w:t>
            </w:r>
            <w:r>
              <w:br/>
            </w:r>
            <w:r>
              <w:rPr>
                <w:rFonts w:ascii="Times New Roman"/>
                <w:b w:val="false"/>
                <w:i w:val="false"/>
                <w:color w:val="000000"/>
                <w:sz w:val="20"/>
              </w:rPr>
              <w:t>"___" ____________ 20__ года</w:t>
            </w:r>
          </w:p>
        </w:tc>
      </w:tr>
    </w:tbl>
    <w:bookmarkStart w:name="z107" w:id="91"/>
    <w:p>
      <w:pPr>
        <w:spacing w:after="0"/>
        <w:ind w:left="0"/>
        <w:jc w:val="left"/>
      </w:pPr>
      <w:r>
        <w:rPr>
          <w:rFonts w:ascii="Times New Roman"/>
          <w:b/>
          <w:i w:val="false"/>
          <w:color w:val="000000"/>
        </w:rPr>
        <w:t xml:space="preserve">                    Акт проверки технического состояния воздушного судна</w:t>
      </w:r>
    </w:p>
    <w:bookmarkEnd w:id="91"/>
    <w:bookmarkStart w:name="z108" w:id="92"/>
    <w:p>
      <w:pPr>
        <w:spacing w:after="0"/>
        <w:ind w:left="0"/>
        <w:jc w:val="both"/>
      </w:pPr>
      <w:r>
        <w:rPr>
          <w:rFonts w:ascii="Times New Roman"/>
          <w:b w:val="false"/>
          <w:i w:val="false"/>
          <w:color w:val="000000"/>
          <w:sz w:val="28"/>
        </w:rPr>
        <w:t>
      Комиссия в составе:</w:t>
      </w:r>
    </w:p>
    <w:bookmarkEnd w:id="92"/>
    <w:bookmarkStart w:name="z109" w:id="93"/>
    <w:p>
      <w:pPr>
        <w:spacing w:after="0"/>
        <w:ind w:left="0"/>
        <w:jc w:val="both"/>
      </w:pPr>
      <w:r>
        <w:rPr>
          <w:rFonts w:ascii="Times New Roman"/>
          <w:b w:val="false"/>
          <w:i w:val="false"/>
          <w:color w:val="000000"/>
          <w:sz w:val="28"/>
        </w:rPr>
        <w:t>
      Председатель: __________________________________________________________</w:t>
      </w:r>
    </w:p>
    <w:bookmarkEnd w:id="93"/>
    <w:bookmarkStart w:name="z110" w:id="94"/>
    <w:p>
      <w:pPr>
        <w:spacing w:after="0"/>
        <w:ind w:left="0"/>
        <w:jc w:val="both"/>
      </w:pPr>
      <w:r>
        <w:rPr>
          <w:rFonts w:ascii="Times New Roman"/>
          <w:b w:val="false"/>
          <w:i w:val="false"/>
          <w:color w:val="000000"/>
          <w:sz w:val="28"/>
        </w:rPr>
        <w:t xml:space="preserve">
                         должность, Фамилия Имя Отчество (при наличии) </w:t>
      </w:r>
    </w:p>
    <w:bookmarkEnd w:id="94"/>
    <w:bookmarkStart w:name="z111" w:id="95"/>
    <w:p>
      <w:pPr>
        <w:spacing w:after="0"/>
        <w:ind w:left="0"/>
        <w:jc w:val="both"/>
      </w:pPr>
      <w:r>
        <w:rPr>
          <w:rFonts w:ascii="Times New Roman"/>
          <w:b w:val="false"/>
          <w:i w:val="false"/>
          <w:color w:val="000000"/>
          <w:sz w:val="28"/>
        </w:rPr>
        <w:t>
      Члены комиссии: ________________________________________________________</w:t>
      </w:r>
    </w:p>
    <w:bookmarkEnd w:id="95"/>
    <w:bookmarkStart w:name="z112" w:id="96"/>
    <w:p>
      <w:pPr>
        <w:spacing w:after="0"/>
        <w:ind w:left="0"/>
        <w:jc w:val="both"/>
      </w:pPr>
      <w:r>
        <w:rPr>
          <w:rFonts w:ascii="Times New Roman"/>
          <w:b w:val="false"/>
          <w:i w:val="false"/>
          <w:color w:val="000000"/>
          <w:sz w:val="28"/>
        </w:rPr>
        <w:t>
                               должность, Фамилия Имя Отчество (при наличии)</w:t>
      </w:r>
    </w:p>
    <w:bookmarkEnd w:id="96"/>
    <w:bookmarkStart w:name="z113" w:id="97"/>
    <w:p>
      <w:pPr>
        <w:spacing w:after="0"/>
        <w:ind w:left="0"/>
        <w:jc w:val="both"/>
      </w:pPr>
      <w:r>
        <w:rPr>
          <w:rFonts w:ascii="Times New Roman"/>
          <w:b w:val="false"/>
          <w:i w:val="false"/>
          <w:color w:val="000000"/>
          <w:sz w:val="28"/>
        </w:rPr>
        <w:t>
      "___" _____________ 20__ года произвела технический осмотр</w:t>
      </w:r>
    </w:p>
    <w:bookmarkEnd w:id="97"/>
    <w:bookmarkStart w:name="z114" w:id="98"/>
    <w:p>
      <w:pPr>
        <w:spacing w:after="0"/>
        <w:ind w:left="0"/>
        <w:jc w:val="both"/>
      </w:pPr>
      <w:r>
        <w:rPr>
          <w:rFonts w:ascii="Times New Roman"/>
          <w:b w:val="false"/>
          <w:i w:val="false"/>
          <w:color w:val="000000"/>
          <w:sz w:val="28"/>
        </w:rPr>
        <w:t>
      ________________________________________________________________________</w:t>
      </w:r>
    </w:p>
    <w:bookmarkEnd w:id="98"/>
    <w:bookmarkStart w:name="z115" w:id="99"/>
    <w:p>
      <w:pPr>
        <w:spacing w:after="0"/>
        <w:ind w:left="0"/>
        <w:jc w:val="both"/>
      </w:pPr>
      <w:r>
        <w:rPr>
          <w:rFonts w:ascii="Times New Roman"/>
          <w:b w:val="false"/>
          <w:i w:val="false"/>
          <w:color w:val="000000"/>
          <w:sz w:val="28"/>
        </w:rPr>
        <w:t xml:space="preserve">
             (тип и назначение гражданского воздушного судна, государственный и </w:t>
      </w:r>
      <w:r>
        <w:br/>
      </w:r>
      <w:r>
        <w:rPr>
          <w:rFonts w:ascii="Times New Roman"/>
          <w:b w:val="false"/>
          <w:i w:val="false"/>
          <w:color w:val="000000"/>
          <w:sz w:val="28"/>
        </w:rPr>
        <w:t xml:space="preserve">             регистрационный опознавательные знаки, серийный (заводской) номер)</w:t>
      </w:r>
    </w:p>
    <w:bookmarkEnd w:id="99"/>
    <w:bookmarkStart w:name="z116" w:id="100"/>
    <w:p>
      <w:pPr>
        <w:spacing w:after="0"/>
        <w:ind w:left="0"/>
        <w:jc w:val="both"/>
      </w:pPr>
      <w:r>
        <w:rPr>
          <w:rFonts w:ascii="Times New Roman"/>
          <w:b w:val="false"/>
          <w:i w:val="false"/>
          <w:color w:val="000000"/>
          <w:sz w:val="28"/>
        </w:rPr>
        <w:t>
      ________________________________________________________________________</w:t>
      </w:r>
    </w:p>
    <w:bookmarkEnd w:id="100"/>
    <w:bookmarkStart w:name="z117" w:id="101"/>
    <w:p>
      <w:pPr>
        <w:spacing w:after="0"/>
        <w:ind w:left="0"/>
        <w:jc w:val="both"/>
      </w:pPr>
      <w:r>
        <w:rPr>
          <w:rFonts w:ascii="Times New Roman"/>
          <w:b w:val="false"/>
          <w:i w:val="false"/>
          <w:color w:val="000000"/>
          <w:sz w:val="28"/>
        </w:rPr>
        <w:t>
      1. Сведения о воздушном судне:</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10612"/>
      </w:tblGrid>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с завода</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Назначенный ресурс</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______час______пос________лет</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с начала эксплуатации</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______час______пос________лет</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ремонтов</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проведения последнего ремонта</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после последнего ремонта</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______час______пос________лет</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ресурса до ремонта</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______час______пос________лет</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Межремонтный ресурс</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______час______пос________лет</w:t>
            </w:r>
          </w:p>
        </w:tc>
      </w:tr>
    </w:tbl>
    <w:bookmarkStart w:name="z118" w:id="102"/>
    <w:p>
      <w:pPr>
        <w:spacing w:after="0"/>
        <w:ind w:left="0"/>
        <w:jc w:val="both"/>
      </w:pPr>
      <w:r>
        <w:rPr>
          <w:rFonts w:ascii="Times New Roman"/>
          <w:b w:val="false"/>
          <w:i w:val="false"/>
          <w:color w:val="000000"/>
          <w:sz w:val="28"/>
        </w:rPr>
        <w:t>
      2. Основание для продления ресурса воздушного судна ________________</w:t>
      </w:r>
    </w:p>
    <w:bookmarkEnd w:id="102"/>
    <w:bookmarkStart w:name="z119" w:id="103"/>
    <w:p>
      <w:pPr>
        <w:spacing w:after="0"/>
        <w:ind w:left="0"/>
        <w:jc w:val="both"/>
      </w:pPr>
      <w:r>
        <w:rPr>
          <w:rFonts w:ascii="Times New Roman"/>
          <w:b w:val="false"/>
          <w:i w:val="false"/>
          <w:color w:val="000000"/>
          <w:sz w:val="28"/>
        </w:rPr>
        <w:t>
      3. Основание для продления ресурса двигателя ________________________</w:t>
      </w:r>
    </w:p>
    <w:bookmarkEnd w:id="103"/>
    <w:bookmarkStart w:name="z120" w:id="104"/>
    <w:p>
      <w:pPr>
        <w:spacing w:after="0"/>
        <w:ind w:left="0"/>
        <w:jc w:val="both"/>
      </w:pPr>
      <w:r>
        <w:rPr>
          <w:rFonts w:ascii="Times New Roman"/>
          <w:b w:val="false"/>
          <w:i w:val="false"/>
          <w:color w:val="000000"/>
          <w:sz w:val="28"/>
        </w:rPr>
        <w:t>
      4. Сведения о двигателях и воздушных винтах:</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1799"/>
        <w:gridCol w:w="1799"/>
        <w:gridCol w:w="1799"/>
        <w:gridCol w:w="1799"/>
        <w:gridCol w:w="2089"/>
      </w:tblGrid>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Двигатель/воздушный винт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4-й</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силовая установка/Главный редуктор</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с начала эксплуатации (час)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ремонта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после последнего ремонта (час)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ресурса до ремонта (час)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ремонтов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105"/>
    <w:p>
      <w:pPr>
        <w:spacing w:after="0"/>
        <w:ind w:left="0"/>
        <w:jc w:val="both"/>
      </w:pPr>
      <w:r>
        <w:rPr>
          <w:rFonts w:ascii="Times New Roman"/>
          <w:b w:val="false"/>
          <w:i w:val="false"/>
          <w:color w:val="000000"/>
          <w:sz w:val="28"/>
        </w:rPr>
        <w:t xml:space="preserve">
      5. Воздушное судно осмотрено в объеме </w:t>
      </w:r>
    </w:p>
    <w:bookmarkEnd w:id="105"/>
    <w:bookmarkStart w:name="z122" w:id="106"/>
    <w:p>
      <w:pPr>
        <w:spacing w:after="0"/>
        <w:ind w:left="0"/>
        <w:jc w:val="both"/>
      </w:pPr>
      <w:r>
        <w:rPr>
          <w:rFonts w:ascii="Times New Roman"/>
          <w:b w:val="false"/>
          <w:i w:val="false"/>
          <w:color w:val="000000"/>
          <w:sz w:val="28"/>
        </w:rPr>
        <w:t xml:space="preserve">
      ____________________________________________________________________, </w:t>
      </w:r>
    </w:p>
    <w:bookmarkEnd w:id="106"/>
    <w:bookmarkStart w:name="z123" w:id="107"/>
    <w:p>
      <w:pPr>
        <w:spacing w:after="0"/>
        <w:ind w:left="0"/>
        <w:jc w:val="both"/>
      </w:pPr>
      <w:r>
        <w:rPr>
          <w:rFonts w:ascii="Times New Roman"/>
          <w:b w:val="false"/>
          <w:i w:val="false"/>
          <w:color w:val="000000"/>
          <w:sz w:val="28"/>
        </w:rPr>
        <w:t>
      (форма технического обслуживания или ремонта) __________________________</w:t>
      </w:r>
    </w:p>
    <w:bookmarkEnd w:id="107"/>
    <w:bookmarkStart w:name="z124" w:id="108"/>
    <w:p>
      <w:pPr>
        <w:spacing w:after="0"/>
        <w:ind w:left="0"/>
        <w:jc w:val="both"/>
      </w:pPr>
      <w:r>
        <w:rPr>
          <w:rFonts w:ascii="Times New Roman"/>
          <w:b w:val="false"/>
          <w:i w:val="false"/>
          <w:color w:val="000000"/>
          <w:sz w:val="28"/>
        </w:rPr>
        <w:t>
      о чем внесена запись в формуляр ________________________________________</w:t>
      </w:r>
    </w:p>
    <w:bookmarkEnd w:id="108"/>
    <w:bookmarkStart w:name="z125" w:id="109"/>
    <w:p>
      <w:pPr>
        <w:spacing w:after="0"/>
        <w:ind w:left="0"/>
        <w:jc w:val="both"/>
      </w:pPr>
      <w:r>
        <w:rPr>
          <w:rFonts w:ascii="Times New Roman"/>
          <w:b w:val="false"/>
          <w:i w:val="false"/>
          <w:color w:val="000000"/>
          <w:sz w:val="28"/>
        </w:rPr>
        <w:t>
                                                 (дата)</w:t>
      </w:r>
    </w:p>
    <w:bookmarkEnd w:id="109"/>
    <w:bookmarkStart w:name="z126" w:id="110"/>
    <w:p>
      <w:pPr>
        <w:spacing w:after="0"/>
        <w:ind w:left="0"/>
        <w:jc w:val="both"/>
      </w:pPr>
      <w:r>
        <w:rPr>
          <w:rFonts w:ascii="Times New Roman"/>
          <w:b w:val="false"/>
          <w:i w:val="false"/>
          <w:color w:val="000000"/>
          <w:sz w:val="28"/>
        </w:rPr>
        <w:t>
      6. Комплектность воздушного судна ______________________________________</w:t>
      </w:r>
    </w:p>
    <w:bookmarkEnd w:id="110"/>
    <w:bookmarkStart w:name="z127" w:id="111"/>
    <w:p>
      <w:pPr>
        <w:spacing w:after="0"/>
        <w:ind w:left="0"/>
        <w:jc w:val="both"/>
      </w:pPr>
      <w:r>
        <w:rPr>
          <w:rFonts w:ascii="Times New Roman"/>
          <w:b w:val="false"/>
          <w:i w:val="false"/>
          <w:color w:val="000000"/>
          <w:sz w:val="28"/>
        </w:rPr>
        <w:t>
      7. Наличие бортовой системы предупреждения столкновения в воздухе</w:t>
      </w:r>
    </w:p>
    <w:bookmarkEnd w:id="111"/>
    <w:bookmarkStart w:name="z128" w:id="112"/>
    <w:p>
      <w:pPr>
        <w:spacing w:after="0"/>
        <w:ind w:left="0"/>
        <w:jc w:val="both"/>
      </w:pPr>
      <w:r>
        <w:rPr>
          <w:rFonts w:ascii="Times New Roman"/>
          <w:b w:val="false"/>
          <w:i w:val="false"/>
          <w:color w:val="000000"/>
          <w:sz w:val="28"/>
        </w:rPr>
        <w:t>
      8. Все доработки данного типа воздушного судна, обязательные для выполнения на дату составления настоящего акта выполнены;</w:t>
      </w:r>
    </w:p>
    <w:bookmarkEnd w:id="112"/>
    <w:bookmarkStart w:name="z129" w:id="113"/>
    <w:p>
      <w:pPr>
        <w:spacing w:after="0"/>
        <w:ind w:left="0"/>
        <w:jc w:val="both"/>
      </w:pPr>
      <w:r>
        <w:rPr>
          <w:rFonts w:ascii="Times New Roman"/>
          <w:b w:val="false"/>
          <w:i w:val="false"/>
          <w:color w:val="000000"/>
          <w:sz w:val="28"/>
        </w:rPr>
        <w:t>
      изменений типовой конструкции, не предусмотренных утвержденной документацией, (имеются/не имеются).</w:t>
      </w:r>
    </w:p>
    <w:bookmarkEnd w:id="113"/>
    <w:bookmarkStart w:name="z130" w:id="114"/>
    <w:p>
      <w:pPr>
        <w:spacing w:after="0"/>
        <w:ind w:left="0"/>
        <w:jc w:val="both"/>
      </w:pPr>
      <w:r>
        <w:rPr>
          <w:rFonts w:ascii="Times New Roman"/>
          <w:b w:val="false"/>
          <w:i w:val="false"/>
          <w:color w:val="000000"/>
          <w:sz w:val="28"/>
        </w:rPr>
        <w:t>
      9. Организация, утвердившая изменения в Руководстве по летной эксплуатации, дата утверждения ____________________________________________________________________</w:t>
      </w:r>
    </w:p>
    <w:bookmarkEnd w:id="114"/>
    <w:bookmarkStart w:name="z131" w:id="115"/>
    <w:p>
      <w:pPr>
        <w:spacing w:after="0"/>
        <w:ind w:left="0"/>
        <w:jc w:val="both"/>
      </w:pPr>
      <w:r>
        <w:rPr>
          <w:rFonts w:ascii="Times New Roman"/>
          <w:b w:val="false"/>
          <w:i w:val="false"/>
          <w:color w:val="000000"/>
          <w:sz w:val="28"/>
        </w:rPr>
        <w:t>
      10. Заключение комиссии о техническом состоянии, годности к полетам гражданского воздушного судна и возможности выдачи (продления срока действия) сертификата летной годности ___________________________________________________________________</w:t>
      </w:r>
    </w:p>
    <w:bookmarkEnd w:id="115"/>
    <w:bookmarkStart w:name="z132" w:id="116"/>
    <w:p>
      <w:pPr>
        <w:spacing w:after="0"/>
        <w:ind w:left="0"/>
        <w:jc w:val="both"/>
      </w:pPr>
      <w:r>
        <w:rPr>
          <w:rFonts w:ascii="Times New Roman"/>
          <w:b w:val="false"/>
          <w:i w:val="false"/>
          <w:color w:val="000000"/>
          <w:sz w:val="28"/>
        </w:rPr>
        <w:t>
      11. Заключение руководителя инженерно-авиационной службы* эксплуатанта о годности гражданского воздушного судна к полетам (в том числе к полетам по международным трассам при наличии необходимого оборудования)</w:t>
      </w:r>
    </w:p>
    <w:bookmarkEnd w:id="116"/>
    <w:bookmarkStart w:name="z133" w:id="117"/>
    <w:p>
      <w:pPr>
        <w:spacing w:after="0"/>
        <w:ind w:left="0"/>
        <w:jc w:val="both"/>
      </w:pPr>
      <w:r>
        <w:rPr>
          <w:rFonts w:ascii="Times New Roman"/>
          <w:b w:val="false"/>
          <w:i w:val="false"/>
          <w:color w:val="000000"/>
          <w:sz w:val="28"/>
        </w:rPr>
        <w:t>
      _________________________________________________________________________</w:t>
      </w:r>
    </w:p>
    <w:bookmarkEnd w:id="117"/>
    <w:bookmarkStart w:name="z134" w:id="118"/>
    <w:p>
      <w:pPr>
        <w:spacing w:after="0"/>
        <w:ind w:left="0"/>
        <w:jc w:val="both"/>
      </w:pPr>
      <w:r>
        <w:rPr>
          <w:rFonts w:ascii="Times New Roman"/>
          <w:b w:val="false"/>
          <w:i w:val="false"/>
          <w:color w:val="000000"/>
          <w:sz w:val="28"/>
        </w:rPr>
        <w:t>
      Председатель: _____________________________________________________________</w:t>
      </w:r>
    </w:p>
    <w:bookmarkEnd w:id="118"/>
    <w:bookmarkStart w:name="z135" w:id="119"/>
    <w:p>
      <w:pPr>
        <w:spacing w:after="0"/>
        <w:ind w:left="0"/>
        <w:jc w:val="both"/>
      </w:pPr>
      <w:r>
        <w:rPr>
          <w:rFonts w:ascii="Times New Roman"/>
          <w:b w:val="false"/>
          <w:i w:val="false"/>
          <w:color w:val="000000"/>
          <w:sz w:val="28"/>
        </w:rPr>
        <w:t>
                         подпись, дата, Фамилия Имя Отчество (при наличии)</w:t>
      </w:r>
    </w:p>
    <w:bookmarkEnd w:id="119"/>
    <w:bookmarkStart w:name="z136" w:id="120"/>
    <w:p>
      <w:pPr>
        <w:spacing w:after="0"/>
        <w:ind w:left="0"/>
        <w:jc w:val="both"/>
      </w:pPr>
      <w:r>
        <w:rPr>
          <w:rFonts w:ascii="Times New Roman"/>
          <w:b w:val="false"/>
          <w:i w:val="false"/>
          <w:color w:val="000000"/>
          <w:sz w:val="28"/>
        </w:rPr>
        <w:t xml:space="preserve">
      Члены комиссии: ___________________________________________________________ </w:t>
      </w:r>
    </w:p>
    <w:bookmarkEnd w:id="120"/>
    <w:bookmarkStart w:name="z137" w:id="121"/>
    <w:p>
      <w:pPr>
        <w:spacing w:after="0"/>
        <w:ind w:left="0"/>
        <w:jc w:val="both"/>
      </w:pPr>
      <w:r>
        <w:rPr>
          <w:rFonts w:ascii="Times New Roman"/>
          <w:b w:val="false"/>
          <w:i w:val="false"/>
          <w:color w:val="000000"/>
          <w:sz w:val="28"/>
        </w:rPr>
        <w:t xml:space="preserve">
                         подпись, дата, Фамилия Имя Отчество (при наличии) </w:t>
      </w:r>
    </w:p>
    <w:bookmarkEnd w:id="121"/>
    <w:bookmarkStart w:name="z138" w:id="122"/>
    <w:p>
      <w:pPr>
        <w:spacing w:after="0"/>
        <w:ind w:left="0"/>
        <w:jc w:val="both"/>
      </w:pPr>
      <w:r>
        <w:rPr>
          <w:rFonts w:ascii="Times New Roman"/>
          <w:b w:val="false"/>
          <w:i w:val="false"/>
          <w:color w:val="000000"/>
          <w:sz w:val="28"/>
        </w:rPr>
        <w:t>
      Место печати (при наличии)</w:t>
      </w:r>
    </w:p>
    <w:bookmarkEnd w:id="122"/>
    <w:bookmarkStart w:name="z139" w:id="123"/>
    <w:p>
      <w:pPr>
        <w:spacing w:after="0"/>
        <w:ind w:left="0"/>
        <w:jc w:val="both"/>
      </w:pPr>
      <w:r>
        <w:rPr>
          <w:rFonts w:ascii="Times New Roman"/>
          <w:b w:val="false"/>
          <w:i w:val="false"/>
          <w:color w:val="000000"/>
          <w:sz w:val="28"/>
        </w:rPr>
        <w:t>
      * – в пункте 11 Руководитель инженерно-авиационной службы делает следующее заключение:</w:t>
      </w:r>
    </w:p>
    <w:bookmarkEnd w:id="123"/>
    <w:bookmarkStart w:name="z140" w:id="124"/>
    <w:p>
      <w:pPr>
        <w:spacing w:after="0"/>
        <w:ind w:left="0"/>
        <w:jc w:val="both"/>
      </w:pPr>
      <w:r>
        <w:rPr>
          <w:rFonts w:ascii="Times New Roman"/>
          <w:b w:val="false"/>
          <w:i w:val="false"/>
          <w:color w:val="000000"/>
          <w:sz w:val="28"/>
        </w:rPr>
        <w:t>
      "Самолет (вертолет) технически исправен и годен к эксплуатации"</w:t>
      </w:r>
    </w:p>
    <w:bookmarkEnd w:id="124"/>
    <w:bookmarkStart w:name="z141" w:id="125"/>
    <w:p>
      <w:pPr>
        <w:spacing w:after="0"/>
        <w:ind w:left="0"/>
        <w:jc w:val="both"/>
      </w:pPr>
      <w:r>
        <w:rPr>
          <w:rFonts w:ascii="Times New Roman"/>
          <w:b w:val="false"/>
          <w:i w:val="false"/>
          <w:color w:val="000000"/>
          <w:sz w:val="28"/>
        </w:rPr>
        <w:t>
      или</w:t>
      </w:r>
    </w:p>
    <w:bookmarkEnd w:id="125"/>
    <w:bookmarkStart w:name="z142" w:id="126"/>
    <w:p>
      <w:pPr>
        <w:spacing w:after="0"/>
        <w:ind w:left="0"/>
        <w:jc w:val="both"/>
      </w:pPr>
      <w:r>
        <w:rPr>
          <w:rFonts w:ascii="Times New Roman"/>
          <w:b w:val="false"/>
          <w:i w:val="false"/>
          <w:color w:val="000000"/>
          <w:sz w:val="28"/>
        </w:rPr>
        <w:t>
      "Самолет (вертолет) технически не исправен и не годен к эксплуатации".</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свидетельств 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p>
        </w:tc>
      </w:tr>
    </w:tbl>
    <w:bookmarkStart w:name="z144" w:id="127"/>
    <w:p>
      <w:pPr>
        <w:spacing w:after="0"/>
        <w:ind w:left="0"/>
        <w:jc w:val="left"/>
      </w:pPr>
      <w:r>
        <w:rPr>
          <w:rFonts w:ascii="Times New Roman"/>
          <w:b/>
          <w:i w:val="false"/>
          <w:color w:val="000000"/>
        </w:rPr>
        <w:t xml:space="preserve">              Акт оценки о годности к эксплуатации гражданского воздушного судна</w:t>
      </w:r>
    </w:p>
    <w:bookmarkEnd w:id="127"/>
    <w:bookmarkStart w:name="z145" w:id="128"/>
    <w:p>
      <w:pPr>
        <w:spacing w:after="0"/>
        <w:ind w:left="0"/>
        <w:jc w:val="both"/>
      </w:pPr>
      <w:r>
        <w:rPr>
          <w:rFonts w:ascii="Times New Roman"/>
          <w:b w:val="false"/>
          <w:i w:val="false"/>
          <w:color w:val="000000"/>
          <w:sz w:val="28"/>
        </w:rPr>
        <w:t>
      В соответствии с письмом заявителя</w:t>
      </w:r>
    </w:p>
    <w:bookmarkEnd w:id="128"/>
    <w:bookmarkStart w:name="z146" w:id="129"/>
    <w:p>
      <w:pPr>
        <w:spacing w:after="0"/>
        <w:ind w:left="0"/>
        <w:jc w:val="both"/>
      </w:pPr>
      <w:r>
        <w:rPr>
          <w:rFonts w:ascii="Times New Roman"/>
          <w:b w:val="false"/>
          <w:i w:val="false"/>
          <w:color w:val="000000"/>
          <w:sz w:val="28"/>
        </w:rPr>
        <w:t>
      _________________________________________________________________________</w:t>
      </w:r>
    </w:p>
    <w:bookmarkEnd w:id="129"/>
    <w:bookmarkStart w:name="z147" w:id="130"/>
    <w:p>
      <w:pPr>
        <w:spacing w:after="0"/>
        <w:ind w:left="0"/>
        <w:jc w:val="both"/>
      </w:pPr>
      <w:r>
        <w:rPr>
          <w:rFonts w:ascii="Times New Roman"/>
          <w:b w:val="false"/>
          <w:i w:val="false"/>
          <w:color w:val="000000"/>
          <w:sz w:val="28"/>
        </w:rPr>
        <w:t>
             (наименование организации или Фамилия Имя Отчество (при наличии)</w:t>
      </w:r>
    </w:p>
    <w:bookmarkEnd w:id="130"/>
    <w:bookmarkStart w:name="z148" w:id="131"/>
    <w:p>
      <w:pPr>
        <w:spacing w:after="0"/>
        <w:ind w:left="0"/>
        <w:jc w:val="both"/>
      </w:pPr>
      <w:r>
        <w:rPr>
          <w:rFonts w:ascii="Times New Roman"/>
          <w:b w:val="false"/>
          <w:i w:val="false"/>
          <w:color w:val="000000"/>
          <w:sz w:val="28"/>
        </w:rPr>
        <w:t>
      физического лица) от "___" __________ 20___ года исх. № _____ авиационным инспектором по  реестру __________________________________________________________</w:t>
      </w:r>
    </w:p>
    <w:bookmarkEnd w:id="131"/>
    <w:bookmarkStart w:name="z149" w:id="132"/>
    <w:p>
      <w:pPr>
        <w:spacing w:after="0"/>
        <w:ind w:left="0"/>
        <w:jc w:val="both"/>
      </w:pPr>
      <w:r>
        <w:rPr>
          <w:rFonts w:ascii="Times New Roman"/>
          <w:b w:val="false"/>
          <w:i w:val="false"/>
          <w:color w:val="000000"/>
          <w:sz w:val="28"/>
        </w:rPr>
        <w:t xml:space="preserve">
      Фамилия Имя Отчество (при наличии), должность проведена оценка воздушного судна </w:t>
      </w:r>
    </w:p>
    <w:bookmarkEnd w:id="132"/>
    <w:bookmarkStart w:name="z150" w:id="133"/>
    <w:p>
      <w:pPr>
        <w:spacing w:after="0"/>
        <w:ind w:left="0"/>
        <w:jc w:val="both"/>
      </w:pPr>
      <w:r>
        <w:rPr>
          <w:rFonts w:ascii="Times New Roman"/>
          <w:b w:val="false"/>
          <w:i w:val="false"/>
          <w:color w:val="000000"/>
          <w:sz w:val="28"/>
        </w:rPr>
        <w:t>
      __________________________________________________________________________</w:t>
      </w:r>
    </w:p>
    <w:bookmarkEnd w:id="133"/>
    <w:bookmarkStart w:name="z151" w:id="134"/>
    <w:p>
      <w:pPr>
        <w:spacing w:after="0"/>
        <w:ind w:left="0"/>
        <w:jc w:val="both"/>
      </w:pPr>
      <w:r>
        <w:rPr>
          <w:rFonts w:ascii="Times New Roman"/>
          <w:b w:val="false"/>
          <w:i w:val="false"/>
          <w:color w:val="000000"/>
          <w:sz w:val="28"/>
        </w:rPr>
        <w:t>
                         (тип ВС, серийный (заводской) номер, назначение ВС)</w:t>
      </w:r>
    </w:p>
    <w:bookmarkEnd w:id="134"/>
    <w:bookmarkStart w:name="z152" w:id="135"/>
    <w:p>
      <w:pPr>
        <w:spacing w:after="0"/>
        <w:ind w:left="0"/>
        <w:jc w:val="both"/>
      </w:pPr>
      <w:r>
        <w:rPr>
          <w:rFonts w:ascii="Times New Roman"/>
          <w:b w:val="false"/>
          <w:i w:val="false"/>
          <w:color w:val="000000"/>
          <w:sz w:val="28"/>
        </w:rPr>
        <w:t>
      Сведения о воздушном судне:</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10612"/>
      </w:tblGrid>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с завода</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Назначенный ресурс</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______час______пос________лет</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с начала эксплуатации</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______час______пос________лет</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ремонтов</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проведения последнего ремонта</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после последнего ремонта</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______час______пос________лет</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ресурса до ремонта</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______час______пос________лет</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Межремонтный ресурс</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______час______пос________лет</w:t>
            </w:r>
          </w:p>
        </w:tc>
      </w:tr>
    </w:tbl>
    <w:bookmarkStart w:name="z153" w:id="136"/>
    <w:p>
      <w:pPr>
        <w:spacing w:after="0"/>
        <w:ind w:left="0"/>
        <w:jc w:val="both"/>
      </w:pPr>
      <w:r>
        <w:rPr>
          <w:rFonts w:ascii="Times New Roman"/>
          <w:b w:val="false"/>
          <w:i w:val="false"/>
          <w:color w:val="000000"/>
          <w:sz w:val="28"/>
        </w:rPr>
        <w:t>
      Текст Акта оценки о годности к эксплуатации гражданского воздушного судна</w:t>
      </w:r>
    </w:p>
    <w:bookmarkEnd w:id="136"/>
    <w:bookmarkStart w:name="z154" w:id="137"/>
    <w:p>
      <w:pPr>
        <w:spacing w:after="0"/>
        <w:ind w:left="0"/>
        <w:jc w:val="both"/>
      </w:pPr>
      <w:r>
        <w:rPr>
          <w:rFonts w:ascii="Times New Roman"/>
          <w:b w:val="false"/>
          <w:i w:val="false"/>
          <w:color w:val="000000"/>
          <w:sz w:val="28"/>
        </w:rPr>
        <w:t>
      Заключение: Текст заключения акта оценки о годности к эксплуатации гражданского воздушного судна</w:t>
      </w:r>
    </w:p>
    <w:bookmarkEnd w:id="137"/>
    <w:bookmarkStart w:name="z155" w:id="138"/>
    <w:p>
      <w:pPr>
        <w:spacing w:after="0"/>
        <w:ind w:left="0"/>
        <w:jc w:val="both"/>
      </w:pPr>
      <w:r>
        <w:rPr>
          <w:rFonts w:ascii="Times New Roman"/>
          <w:b w:val="false"/>
          <w:i w:val="false"/>
          <w:color w:val="000000"/>
          <w:sz w:val="28"/>
        </w:rPr>
        <w:t>
      Авиационный инспектор ___________________________________________________</w:t>
      </w:r>
    </w:p>
    <w:bookmarkEnd w:id="138"/>
    <w:bookmarkStart w:name="z156" w:id="139"/>
    <w:p>
      <w:pPr>
        <w:spacing w:after="0"/>
        <w:ind w:left="0"/>
        <w:jc w:val="both"/>
      </w:pPr>
      <w:r>
        <w:rPr>
          <w:rFonts w:ascii="Times New Roman"/>
          <w:b w:val="false"/>
          <w:i w:val="false"/>
          <w:color w:val="000000"/>
          <w:sz w:val="28"/>
        </w:rPr>
        <w:t>
                               Фамилия Имя Отчество (при наличии) подпись</w:t>
      </w:r>
    </w:p>
    <w:bookmarkEnd w:id="139"/>
    <w:bookmarkStart w:name="z157" w:id="140"/>
    <w:p>
      <w:pPr>
        <w:spacing w:after="0"/>
        <w:ind w:left="0"/>
        <w:jc w:val="both"/>
      </w:pPr>
      <w:r>
        <w:rPr>
          <w:rFonts w:ascii="Times New Roman"/>
          <w:b w:val="false"/>
          <w:i w:val="false"/>
          <w:color w:val="000000"/>
          <w:sz w:val="28"/>
        </w:rPr>
        <w:t>
      Дата составления акта</w:t>
      </w:r>
    </w:p>
    <w:bookmarkEnd w:id="140"/>
    <w:bookmarkStart w:name="z158" w:id="141"/>
    <w:p>
      <w:pPr>
        <w:spacing w:after="0"/>
        <w:ind w:left="0"/>
        <w:jc w:val="both"/>
      </w:pPr>
      <w:r>
        <w:rPr>
          <w:rFonts w:ascii="Times New Roman"/>
          <w:b w:val="false"/>
          <w:i w:val="false"/>
          <w:color w:val="000000"/>
          <w:sz w:val="28"/>
        </w:rPr>
        <w:t>
      С экспертным актом ознакомлен:</w:t>
      </w:r>
    </w:p>
    <w:bookmarkEnd w:id="141"/>
    <w:bookmarkStart w:name="z159" w:id="142"/>
    <w:p>
      <w:pPr>
        <w:spacing w:after="0"/>
        <w:ind w:left="0"/>
        <w:jc w:val="both"/>
      </w:pPr>
      <w:r>
        <w:rPr>
          <w:rFonts w:ascii="Times New Roman"/>
          <w:b w:val="false"/>
          <w:i w:val="false"/>
          <w:color w:val="000000"/>
          <w:sz w:val="28"/>
        </w:rPr>
        <w:t>
      Заявитель (представитель заявителя) __________________________________________</w:t>
      </w:r>
    </w:p>
    <w:bookmarkEnd w:id="142"/>
    <w:bookmarkStart w:name="z160" w:id="143"/>
    <w:p>
      <w:pPr>
        <w:spacing w:after="0"/>
        <w:ind w:left="0"/>
        <w:jc w:val="both"/>
      </w:pPr>
      <w:r>
        <w:rPr>
          <w:rFonts w:ascii="Times New Roman"/>
          <w:b w:val="false"/>
          <w:i w:val="false"/>
          <w:color w:val="000000"/>
          <w:sz w:val="28"/>
        </w:rPr>
        <w:t>
                                     Фамилия Имя Отчество (при наличии) подпись</w:t>
      </w:r>
    </w:p>
    <w:bookmarkEnd w:id="143"/>
    <w:bookmarkStart w:name="z161" w:id="144"/>
    <w:p>
      <w:pPr>
        <w:spacing w:after="0"/>
        <w:ind w:left="0"/>
        <w:jc w:val="both"/>
      </w:pPr>
      <w:r>
        <w:rPr>
          <w:rFonts w:ascii="Times New Roman"/>
          <w:b w:val="false"/>
          <w:i w:val="false"/>
          <w:color w:val="000000"/>
          <w:sz w:val="28"/>
        </w:rPr>
        <w:t>
      Дата ознакомления с актом</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свидетельств 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уполномоченной организации</w:t>
            </w:r>
            <w:r>
              <w:br/>
            </w:r>
            <w:r>
              <w:rPr>
                <w:rFonts w:ascii="Times New Roman"/>
                <w:b w:val="false"/>
                <w:i w:val="false"/>
                <w:color w:val="000000"/>
                <w:sz w:val="20"/>
              </w:rPr>
              <w:t>от _________________________</w:t>
            </w:r>
            <w:r>
              <w:br/>
            </w:r>
            <w:r>
              <w:rPr>
                <w:rFonts w:ascii="Times New Roman"/>
                <w:b w:val="false"/>
                <w:i w:val="false"/>
                <w:color w:val="000000"/>
                <w:sz w:val="20"/>
              </w:rPr>
              <w:t>Ф.И.О. (при наличии) заявителя</w:t>
            </w:r>
            <w:r>
              <w:br/>
            </w:r>
            <w:r>
              <w:rPr>
                <w:rFonts w:ascii="Times New Roman"/>
                <w:b w:val="false"/>
                <w:i w:val="false"/>
                <w:color w:val="000000"/>
                <w:sz w:val="20"/>
              </w:rPr>
              <w:t>____________________________</w:t>
            </w:r>
            <w:r>
              <w:br/>
            </w:r>
            <w:r>
              <w:rPr>
                <w:rFonts w:ascii="Times New Roman"/>
                <w:b w:val="false"/>
                <w:i w:val="false"/>
                <w:color w:val="000000"/>
                <w:sz w:val="20"/>
              </w:rPr>
              <w:t>№ удостоверения личности (паспорта)</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адрес, контактный телефон</w:t>
            </w:r>
            <w:r>
              <w:br/>
            </w:r>
            <w:r>
              <w:rPr>
                <w:rFonts w:ascii="Times New Roman"/>
                <w:b w:val="false"/>
                <w:i w:val="false"/>
                <w:color w:val="000000"/>
                <w:sz w:val="20"/>
              </w:rPr>
              <w:t>____________________________</w:t>
            </w:r>
            <w:r>
              <w:br/>
            </w:r>
            <w:r>
              <w:rPr>
                <w:rFonts w:ascii="Times New Roman"/>
                <w:b w:val="false"/>
                <w:i w:val="false"/>
                <w:color w:val="000000"/>
                <w:sz w:val="20"/>
              </w:rPr>
              <w:t>(ИИН/БИН)</w:t>
            </w:r>
            <w:r>
              <w:br/>
            </w:r>
            <w:r>
              <w:rPr>
                <w:rFonts w:ascii="Times New Roman"/>
                <w:b w:val="false"/>
                <w:i w:val="false"/>
                <w:color w:val="000000"/>
                <w:sz w:val="20"/>
              </w:rPr>
              <w:t>____________________________</w:t>
            </w:r>
            <w:r>
              <w:br/>
            </w:r>
            <w:r>
              <w:rPr>
                <w:rFonts w:ascii="Times New Roman"/>
                <w:b w:val="false"/>
                <w:i w:val="false"/>
                <w:color w:val="000000"/>
                <w:sz w:val="20"/>
              </w:rPr>
              <w:t>Ф.И.О. (при наличии)</w:t>
            </w:r>
          </w:p>
        </w:tc>
      </w:tr>
    </w:tbl>
    <w:bookmarkStart w:name="z165" w:id="145"/>
    <w:p>
      <w:pPr>
        <w:spacing w:after="0"/>
        <w:ind w:left="0"/>
        <w:jc w:val="left"/>
      </w:pPr>
      <w:r>
        <w:rPr>
          <w:rFonts w:ascii="Times New Roman"/>
          <w:b/>
          <w:i w:val="false"/>
          <w:color w:val="000000"/>
        </w:rPr>
        <w:t xml:space="preserve">                                            Заявка</w:t>
      </w:r>
    </w:p>
    <w:bookmarkEnd w:id="145"/>
    <w:bookmarkStart w:name="z166" w:id="146"/>
    <w:p>
      <w:pPr>
        <w:spacing w:after="0"/>
        <w:ind w:left="0"/>
        <w:jc w:val="both"/>
      </w:pPr>
      <w:r>
        <w:rPr>
          <w:rFonts w:ascii="Times New Roman"/>
          <w:b w:val="false"/>
          <w:i w:val="false"/>
          <w:color w:val="000000"/>
          <w:sz w:val="28"/>
        </w:rPr>
        <w:t>
      Прошу исключить воздушное судно ___________________________________,</w:t>
      </w:r>
    </w:p>
    <w:bookmarkEnd w:id="146"/>
    <w:bookmarkStart w:name="z167" w:id="147"/>
    <w:p>
      <w:pPr>
        <w:spacing w:after="0"/>
        <w:ind w:left="0"/>
        <w:jc w:val="both"/>
      </w:pPr>
      <w:r>
        <w:rPr>
          <w:rFonts w:ascii="Times New Roman"/>
          <w:b w:val="false"/>
          <w:i w:val="false"/>
          <w:color w:val="000000"/>
          <w:sz w:val="28"/>
        </w:rPr>
        <w:t>
                                           (тип воздушного судна)</w:t>
      </w:r>
    </w:p>
    <w:bookmarkEnd w:id="147"/>
    <w:bookmarkStart w:name="z168" w:id="148"/>
    <w:p>
      <w:pPr>
        <w:spacing w:after="0"/>
        <w:ind w:left="0"/>
        <w:jc w:val="both"/>
      </w:pPr>
      <w:r>
        <w:rPr>
          <w:rFonts w:ascii="Times New Roman"/>
          <w:b w:val="false"/>
          <w:i w:val="false"/>
          <w:color w:val="000000"/>
          <w:sz w:val="28"/>
        </w:rPr>
        <w:t>
      принадлежащее:</w:t>
      </w:r>
    </w:p>
    <w:bookmarkEnd w:id="148"/>
    <w:bookmarkStart w:name="z169" w:id="149"/>
    <w:p>
      <w:pPr>
        <w:spacing w:after="0"/>
        <w:ind w:left="0"/>
        <w:jc w:val="both"/>
      </w:pPr>
      <w:r>
        <w:rPr>
          <w:rFonts w:ascii="Times New Roman"/>
          <w:b w:val="false"/>
          <w:i w:val="false"/>
          <w:color w:val="000000"/>
          <w:sz w:val="28"/>
        </w:rPr>
        <w:t>
      собственнику _____________________________________________________</w:t>
      </w:r>
    </w:p>
    <w:bookmarkEnd w:id="149"/>
    <w:bookmarkStart w:name="z170" w:id="150"/>
    <w:p>
      <w:pPr>
        <w:spacing w:after="0"/>
        <w:ind w:left="0"/>
        <w:jc w:val="both"/>
      </w:pPr>
      <w:r>
        <w:rPr>
          <w:rFonts w:ascii="Times New Roman"/>
          <w:b w:val="false"/>
          <w:i w:val="false"/>
          <w:color w:val="000000"/>
          <w:sz w:val="28"/>
        </w:rPr>
        <w:t>
      эксплуатанту _____________________________________________________</w:t>
      </w:r>
    </w:p>
    <w:bookmarkEnd w:id="150"/>
    <w:bookmarkStart w:name="z171" w:id="151"/>
    <w:p>
      <w:pPr>
        <w:spacing w:after="0"/>
        <w:ind w:left="0"/>
        <w:jc w:val="both"/>
      </w:pPr>
      <w:r>
        <w:rPr>
          <w:rFonts w:ascii="Times New Roman"/>
          <w:b w:val="false"/>
          <w:i w:val="false"/>
          <w:color w:val="000000"/>
          <w:sz w:val="28"/>
        </w:rPr>
        <w:t>
      из Государственного реестра гражданских воздушных судов Республики Казахстан и</w:t>
      </w:r>
      <w:r>
        <w:br/>
      </w:r>
      <w:r>
        <w:rPr>
          <w:rFonts w:ascii="Times New Roman"/>
          <w:b w:val="false"/>
          <w:i w:val="false"/>
          <w:color w:val="000000"/>
          <w:sz w:val="28"/>
        </w:rPr>
        <w:t>выдать на него Свидетельство об исключении.</w:t>
      </w:r>
    </w:p>
    <w:bookmarkEnd w:id="151"/>
    <w:bookmarkStart w:name="z172" w:id="152"/>
    <w:p>
      <w:pPr>
        <w:spacing w:after="0"/>
        <w:ind w:left="0"/>
        <w:jc w:val="both"/>
      </w:pPr>
      <w:r>
        <w:rPr>
          <w:rFonts w:ascii="Times New Roman"/>
          <w:b w:val="false"/>
          <w:i w:val="false"/>
          <w:color w:val="000000"/>
          <w:sz w:val="28"/>
        </w:rPr>
        <w:t>
      Причина, по которой воздушное судно исключается ____________________</w:t>
      </w:r>
    </w:p>
    <w:bookmarkEnd w:id="152"/>
    <w:bookmarkStart w:name="z173" w:id="153"/>
    <w:p>
      <w:pPr>
        <w:spacing w:after="0"/>
        <w:ind w:left="0"/>
        <w:jc w:val="both"/>
      </w:pPr>
      <w:r>
        <w:rPr>
          <w:rFonts w:ascii="Times New Roman"/>
          <w:b w:val="false"/>
          <w:i w:val="false"/>
          <w:color w:val="000000"/>
          <w:sz w:val="28"/>
        </w:rPr>
        <w:t>
      Данные о воздушном судне:</w:t>
      </w:r>
    </w:p>
    <w:bookmarkEnd w:id="153"/>
    <w:bookmarkStart w:name="z174" w:id="154"/>
    <w:p>
      <w:pPr>
        <w:spacing w:after="0"/>
        <w:ind w:left="0"/>
        <w:jc w:val="both"/>
      </w:pPr>
      <w:r>
        <w:rPr>
          <w:rFonts w:ascii="Times New Roman"/>
          <w:b w:val="false"/>
          <w:i w:val="false"/>
          <w:color w:val="000000"/>
          <w:sz w:val="28"/>
        </w:rPr>
        <w:t>
      1. Тип гражданского воздушного судна: _______________________________</w:t>
      </w:r>
    </w:p>
    <w:bookmarkEnd w:id="154"/>
    <w:bookmarkStart w:name="z175" w:id="155"/>
    <w:p>
      <w:pPr>
        <w:spacing w:after="0"/>
        <w:ind w:left="0"/>
        <w:jc w:val="both"/>
      </w:pPr>
      <w:r>
        <w:rPr>
          <w:rFonts w:ascii="Times New Roman"/>
          <w:b w:val="false"/>
          <w:i w:val="false"/>
          <w:color w:val="000000"/>
          <w:sz w:val="28"/>
        </w:rPr>
        <w:t>
      2. Опознавательный знак: ___________________________________________</w:t>
      </w:r>
    </w:p>
    <w:bookmarkEnd w:id="155"/>
    <w:bookmarkStart w:name="z176" w:id="156"/>
    <w:p>
      <w:pPr>
        <w:spacing w:after="0"/>
        <w:ind w:left="0"/>
        <w:jc w:val="both"/>
      </w:pPr>
      <w:r>
        <w:rPr>
          <w:rFonts w:ascii="Times New Roman"/>
          <w:b w:val="false"/>
          <w:i w:val="false"/>
          <w:color w:val="000000"/>
          <w:sz w:val="28"/>
        </w:rPr>
        <w:t>
      3. Серийный (заводской) номер: ______________________________________</w:t>
      </w:r>
    </w:p>
    <w:bookmarkEnd w:id="156"/>
    <w:bookmarkStart w:name="z177" w:id="157"/>
    <w:p>
      <w:pPr>
        <w:spacing w:after="0"/>
        <w:ind w:left="0"/>
        <w:jc w:val="both"/>
      </w:pPr>
      <w:r>
        <w:rPr>
          <w:rFonts w:ascii="Times New Roman"/>
          <w:b w:val="false"/>
          <w:i w:val="false"/>
          <w:color w:val="000000"/>
          <w:sz w:val="28"/>
        </w:rPr>
        <w:t>
      4. Дата выпуска с завода: (день, месяц, год) ___________________________</w:t>
      </w:r>
    </w:p>
    <w:bookmarkEnd w:id="157"/>
    <w:bookmarkStart w:name="z178" w:id="158"/>
    <w:p>
      <w:pPr>
        <w:spacing w:after="0"/>
        <w:ind w:left="0"/>
        <w:jc w:val="both"/>
      </w:pPr>
      <w:r>
        <w:rPr>
          <w:rFonts w:ascii="Times New Roman"/>
          <w:b w:val="false"/>
          <w:i w:val="false"/>
          <w:color w:val="000000"/>
          <w:sz w:val="28"/>
        </w:rPr>
        <w:t>
      5. Изготовитель (завод, государство): ________________________________</w:t>
      </w:r>
    </w:p>
    <w:bookmarkEnd w:id="158"/>
    <w:bookmarkStart w:name="z179" w:id="159"/>
    <w:p>
      <w:pPr>
        <w:spacing w:after="0"/>
        <w:ind w:left="0"/>
        <w:jc w:val="both"/>
      </w:pPr>
      <w:r>
        <w:rPr>
          <w:rFonts w:ascii="Times New Roman"/>
          <w:b w:val="false"/>
          <w:i w:val="false"/>
          <w:color w:val="000000"/>
          <w:sz w:val="28"/>
        </w:rPr>
        <w:t>
      6. Назначение гражданского воздушного судна: _______________________</w:t>
      </w:r>
    </w:p>
    <w:bookmarkEnd w:id="159"/>
    <w:bookmarkStart w:name="z180" w:id="160"/>
    <w:p>
      <w:pPr>
        <w:spacing w:after="0"/>
        <w:ind w:left="0"/>
        <w:jc w:val="both"/>
      </w:pPr>
      <w:r>
        <w:rPr>
          <w:rFonts w:ascii="Times New Roman"/>
          <w:b w:val="false"/>
          <w:i w:val="false"/>
          <w:color w:val="000000"/>
          <w:sz w:val="28"/>
        </w:rPr>
        <w:t>
      7. Мощность двигателя (кВт): ______________________________________</w:t>
      </w:r>
    </w:p>
    <w:bookmarkEnd w:id="160"/>
    <w:bookmarkStart w:name="z181" w:id="161"/>
    <w:p>
      <w:pPr>
        <w:spacing w:after="0"/>
        <w:ind w:left="0"/>
        <w:jc w:val="both"/>
      </w:pPr>
      <w:r>
        <w:rPr>
          <w:rFonts w:ascii="Times New Roman"/>
          <w:b w:val="false"/>
          <w:i w:val="false"/>
          <w:color w:val="000000"/>
          <w:sz w:val="28"/>
        </w:rPr>
        <w:t>
      8. Максимальная взлетная масса ____________________________________</w:t>
      </w:r>
    </w:p>
    <w:bookmarkEnd w:id="161"/>
    <w:bookmarkStart w:name="z182" w:id="162"/>
    <w:p>
      <w:pPr>
        <w:spacing w:after="0"/>
        <w:ind w:left="0"/>
        <w:jc w:val="both"/>
      </w:pPr>
      <w:r>
        <w:rPr>
          <w:rFonts w:ascii="Times New Roman"/>
          <w:b w:val="false"/>
          <w:i w:val="false"/>
          <w:color w:val="000000"/>
          <w:sz w:val="28"/>
        </w:rPr>
        <w:t>
      9. Остаток ресурса воздушного судно до ремонта:</w:t>
      </w:r>
    </w:p>
    <w:bookmarkEnd w:id="162"/>
    <w:bookmarkStart w:name="z183" w:id="163"/>
    <w:p>
      <w:pPr>
        <w:spacing w:after="0"/>
        <w:ind w:left="0"/>
        <w:jc w:val="both"/>
      </w:pPr>
      <w:r>
        <w:rPr>
          <w:rFonts w:ascii="Times New Roman"/>
          <w:b w:val="false"/>
          <w:i w:val="false"/>
          <w:color w:val="000000"/>
          <w:sz w:val="28"/>
        </w:rPr>
        <w:t>
      (в часах, посадках, годах) __________________________________________</w:t>
      </w:r>
    </w:p>
    <w:bookmarkEnd w:id="163"/>
    <w:bookmarkStart w:name="z184" w:id="164"/>
    <w:p>
      <w:pPr>
        <w:spacing w:after="0"/>
        <w:ind w:left="0"/>
        <w:jc w:val="both"/>
      </w:pPr>
      <w:r>
        <w:rPr>
          <w:rFonts w:ascii="Times New Roman"/>
          <w:b w:val="false"/>
          <w:i w:val="false"/>
          <w:color w:val="000000"/>
          <w:sz w:val="28"/>
        </w:rPr>
        <w:t>
      10. Кем и когда произведен технический осмотр или летное испытание: ___</w:t>
      </w:r>
    </w:p>
    <w:bookmarkEnd w:id="164"/>
    <w:bookmarkStart w:name="z185" w:id="165"/>
    <w:p>
      <w:pPr>
        <w:spacing w:after="0"/>
        <w:ind w:left="0"/>
        <w:jc w:val="both"/>
      </w:pPr>
      <w:r>
        <w:rPr>
          <w:rFonts w:ascii="Times New Roman"/>
          <w:b w:val="false"/>
          <w:i w:val="false"/>
          <w:color w:val="000000"/>
          <w:sz w:val="28"/>
        </w:rPr>
        <w:t>
      11. Дата снятия опознавательных знаков с воздушного судна:____________</w:t>
      </w:r>
    </w:p>
    <w:bookmarkEnd w:id="165"/>
    <w:bookmarkStart w:name="z186" w:id="166"/>
    <w:p>
      <w:pPr>
        <w:spacing w:after="0"/>
        <w:ind w:left="0"/>
        <w:jc w:val="both"/>
      </w:pPr>
      <w:r>
        <w:rPr>
          <w:rFonts w:ascii="Times New Roman"/>
          <w:b w:val="false"/>
          <w:i w:val="false"/>
          <w:color w:val="000000"/>
          <w:sz w:val="28"/>
        </w:rPr>
        <w:t>
      12. Дата аннулирования 24-х битового кода: __________________________</w:t>
      </w:r>
    </w:p>
    <w:bookmarkEnd w:id="166"/>
    <w:bookmarkStart w:name="z187" w:id="167"/>
    <w:p>
      <w:pPr>
        <w:spacing w:after="0"/>
        <w:ind w:left="0"/>
        <w:jc w:val="both"/>
      </w:pPr>
      <w:r>
        <w:rPr>
          <w:rFonts w:ascii="Times New Roman"/>
          <w:b w:val="false"/>
          <w:i w:val="false"/>
          <w:color w:val="000000"/>
          <w:sz w:val="28"/>
        </w:rPr>
        <w:t>
      13. Дата исключения ВС из приложения к Сертификату эксплуатанта</w:t>
      </w:r>
    </w:p>
    <w:bookmarkEnd w:id="167"/>
    <w:bookmarkStart w:name="z188" w:id="168"/>
    <w:p>
      <w:pPr>
        <w:spacing w:after="0"/>
        <w:ind w:left="0"/>
        <w:jc w:val="both"/>
      </w:pPr>
      <w:r>
        <w:rPr>
          <w:rFonts w:ascii="Times New Roman"/>
          <w:b w:val="false"/>
          <w:i w:val="false"/>
          <w:color w:val="000000"/>
          <w:sz w:val="28"/>
        </w:rPr>
        <w:t>
      (Свидетельства на выполнения авиационных работ) _____________________</w:t>
      </w:r>
    </w:p>
    <w:bookmarkEnd w:id="168"/>
    <w:bookmarkStart w:name="z189" w:id="169"/>
    <w:p>
      <w:pPr>
        <w:spacing w:after="0"/>
        <w:ind w:left="0"/>
        <w:jc w:val="both"/>
      </w:pPr>
      <w:r>
        <w:rPr>
          <w:rFonts w:ascii="Times New Roman"/>
          <w:b w:val="false"/>
          <w:i w:val="false"/>
          <w:color w:val="000000"/>
          <w:sz w:val="28"/>
        </w:rPr>
        <w:t>
      14. Дата согласия залогодержателя ВС ________________________________</w:t>
      </w:r>
    </w:p>
    <w:bookmarkEnd w:id="169"/>
    <w:bookmarkStart w:name="z190" w:id="170"/>
    <w:p>
      <w:pPr>
        <w:spacing w:after="0"/>
        <w:ind w:left="0"/>
        <w:jc w:val="both"/>
      </w:pPr>
      <w:r>
        <w:rPr>
          <w:rFonts w:ascii="Times New Roman"/>
          <w:b w:val="false"/>
          <w:i w:val="false"/>
          <w:color w:val="000000"/>
          <w:sz w:val="28"/>
        </w:rPr>
        <w:t>
      15. Дата списания ВС ______________________________________________</w:t>
      </w:r>
    </w:p>
    <w:bookmarkEnd w:id="170"/>
    <w:bookmarkStart w:name="z191" w:id="171"/>
    <w:p>
      <w:pPr>
        <w:spacing w:after="0"/>
        <w:ind w:left="0"/>
        <w:jc w:val="both"/>
      </w:pPr>
      <w:r>
        <w:rPr>
          <w:rFonts w:ascii="Times New Roman"/>
          <w:b w:val="false"/>
          <w:i w:val="false"/>
          <w:color w:val="000000"/>
          <w:sz w:val="28"/>
        </w:rPr>
        <w:t>
      16. Место базирования: _____________________________________________</w:t>
      </w:r>
    </w:p>
    <w:bookmarkEnd w:id="171"/>
    <w:bookmarkStart w:name="z192" w:id="172"/>
    <w:p>
      <w:pPr>
        <w:spacing w:after="0"/>
        <w:ind w:left="0"/>
        <w:jc w:val="both"/>
      </w:pPr>
      <w:r>
        <w:rPr>
          <w:rFonts w:ascii="Times New Roman"/>
          <w:b w:val="false"/>
          <w:i w:val="false"/>
          <w:color w:val="000000"/>
          <w:sz w:val="28"/>
        </w:rPr>
        <w:t>
      17. Государство, в которое экспортируется воздушное судно: _____________</w:t>
      </w:r>
    </w:p>
    <w:bookmarkEnd w:id="172"/>
    <w:bookmarkStart w:name="z193" w:id="173"/>
    <w:p>
      <w:pPr>
        <w:spacing w:after="0"/>
        <w:ind w:left="0"/>
        <w:jc w:val="both"/>
      </w:pPr>
      <w:r>
        <w:rPr>
          <w:rFonts w:ascii="Times New Roman"/>
          <w:b w:val="false"/>
          <w:i w:val="false"/>
          <w:color w:val="000000"/>
          <w:sz w:val="28"/>
        </w:rPr>
        <w:t>
      18. Категория документа собственника (для юридического лица):</w:t>
      </w:r>
    </w:p>
    <w:bookmarkEnd w:id="173"/>
    <w:bookmarkStart w:name="z194" w:id="174"/>
    <w:p>
      <w:pPr>
        <w:spacing w:after="0"/>
        <w:ind w:left="0"/>
        <w:jc w:val="both"/>
      </w:pPr>
      <w:r>
        <w:rPr>
          <w:rFonts w:ascii="Times New Roman"/>
          <w:b w:val="false"/>
          <w:i w:val="false"/>
          <w:color w:val="000000"/>
          <w:sz w:val="28"/>
        </w:rPr>
        <w:t>
      1) наименование юридического лица:__________________________________</w:t>
      </w:r>
    </w:p>
    <w:bookmarkEnd w:id="174"/>
    <w:bookmarkStart w:name="z195" w:id="175"/>
    <w:p>
      <w:pPr>
        <w:spacing w:after="0"/>
        <w:ind w:left="0"/>
        <w:jc w:val="both"/>
      </w:pPr>
      <w:r>
        <w:rPr>
          <w:rFonts w:ascii="Times New Roman"/>
          <w:b w:val="false"/>
          <w:i w:val="false"/>
          <w:color w:val="000000"/>
          <w:sz w:val="28"/>
        </w:rPr>
        <w:t>
      2) БИН юридического лица: _________________________________________</w:t>
      </w:r>
    </w:p>
    <w:bookmarkEnd w:id="175"/>
    <w:bookmarkStart w:name="z196" w:id="176"/>
    <w:p>
      <w:pPr>
        <w:spacing w:after="0"/>
        <w:ind w:left="0"/>
        <w:jc w:val="both"/>
      </w:pPr>
      <w:r>
        <w:rPr>
          <w:rFonts w:ascii="Times New Roman"/>
          <w:b w:val="false"/>
          <w:i w:val="false"/>
          <w:color w:val="000000"/>
          <w:sz w:val="28"/>
        </w:rPr>
        <w:t>
      3) юридический адрес собственника (область, район, населенный пункт, улица, номер дома, квартира)</w:t>
      </w:r>
    </w:p>
    <w:bookmarkEnd w:id="176"/>
    <w:bookmarkStart w:name="z197" w:id="177"/>
    <w:p>
      <w:pPr>
        <w:spacing w:after="0"/>
        <w:ind w:left="0"/>
        <w:jc w:val="both"/>
      </w:pPr>
      <w:r>
        <w:rPr>
          <w:rFonts w:ascii="Times New Roman"/>
          <w:b w:val="false"/>
          <w:i w:val="false"/>
          <w:color w:val="000000"/>
          <w:sz w:val="28"/>
        </w:rPr>
        <w:t>
      _________________________________________________________________</w:t>
      </w:r>
    </w:p>
    <w:bookmarkEnd w:id="177"/>
    <w:bookmarkStart w:name="z198" w:id="178"/>
    <w:p>
      <w:pPr>
        <w:spacing w:after="0"/>
        <w:ind w:left="0"/>
        <w:jc w:val="both"/>
      </w:pPr>
      <w:r>
        <w:rPr>
          <w:rFonts w:ascii="Times New Roman"/>
          <w:b w:val="false"/>
          <w:i w:val="false"/>
          <w:color w:val="000000"/>
          <w:sz w:val="28"/>
        </w:rPr>
        <w:t>
      4) номер телефона, факса и e-mail адрес собственника: __________________</w:t>
      </w:r>
    </w:p>
    <w:bookmarkEnd w:id="178"/>
    <w:bookmarkStart w:name="z199" w:id="179"/>
    <w:p>
      <w:pPr>
        <w:spacing w:after="0"/>
        <w:ind w:left="0"/>
        <w:jc w:val="both"/>
      </w:pPr>
      <w:r>
        <w:rPr>
          <w:rFonts w:ascii="Times New Roman"/>
          <w:b w:val="false"/>
          <w:i w:val="false"/>
          <w:color w:val="000000"/>
          <w:sz w:val="28"/>
        </w:rPr>
        <w:t>
      Категория документа собственника (для физического лица):</w:t>
      </w:r>
    </w:p>
    <w:bookmarkEnd w:id="179"/>
    <w:bookmarkStart w:name="z200" w:id="180"/>
    <w:p>
      <w:pPr>
        <w:spacing w:after="0"/>
        <w:ind w:left="0"/>
        <w:jc w:val="both"/>
      </w:pPr>
      <w:r>
        <w:rPr>
          <w:rFonts w:ascii="Times New Roman"/>
          <w:b w:val="false"/>
          <w:i w:val="false"/>
          <w:color w:val="000000"/>
          <w:sz w:val="28"/>
        </w:rPr>
        <w:t>
      1) серия и дата выдачи документа: № ___ "__" _____ 20__ года.</w:t>
      </w:r>
    </w:p>
    <w:bookmarkEnd w:id="180"/>
    <w:bookmarkStart w:name="z201" w:id="181"/>
    <w:p>
      <w:pPr>
        <w:spacing w:after="0"/>
        <w:ind w:left="0"/>
        <w:jc w:val="both"/>
      </w:pPr>
      <w:r>
        <w:rPr>
          <w:rFonts w:ascii="Times New Roman"/>
          <w:b w:val="false"/>
          <w:i w:val="false"/>
          <w:color w:val="000000"/>
          <w:sz w:val="28"/>
        </w:rPr>
        <w:t>
      2) Ф.И.О. (при наличии), дата рождения: ____ "__" ________20__ года,</w:t>
      </w:r>
      <w:r>
        <w:br/>
      </w:r>
      <w:r>
        <w:rPr>
          <w:rFonts w:ascii="Times New Roman"/>
          <w:b w:val="false"/>
          <w:i w:val="false"/>
          <w:color w:val="000000"/>
          <w:sz w:val="28"/>
        </w:rPr>
        <w:t>ИИН _______________________</w:t>
      </w:r>
    </w:p>
    <w:bookmarkEnd w:id="181"/>
    <w:bookmarkStart w:name="z202" w:id="182"/>
    <w:p>
      <w:pPr>
        <w:spacing w:after="0"/>
        <w:ind w:left="0"/>
        <w:jc w:val="both"/>
      </w:pPr>
      <w:r>
        <w:rPr>
          <w:rFonts w:ascii="Times New Roman"/>
          <w:b w:val="false"/>
          <w:i w:val="false"/>
          <w:color w:val="000000"/>
          <w:sz w:val="28"/>
        </w:rPr>
        <w:t>
      3) адрес (область, район, населенный пункт, улица, номер дома, квартира)</w:t>
      </w:r>
    </w:p>
    <w:bookmarkEnd w:id="182"/>
    <w:bookmarkStart w:name="z203" w:id="183"/>
    <w:p>
      <w:pPr>
        <w:spacing w:after="0"/>
        <w:ind w:left="0"/>
        <w:jc w:val="both"/>
      </w:pPr>
      <w:r>
        <w:rPr>
          <w:rFonts w:ascii="Times New Roman"/>
          <w:b w:val="false"/>
          <w:i w:val="false"/>
          <w:color w:val="000000"/>
          <w:sz w:val="28"/>
        </w:rPr>
        <w:t>
      ________________________________________________________________</w:t>
      </w:r>
    </w:p>
    <w:bookmarkEnd w:id="183"/>
    <w:bookmarkStart w:name="z204" w:id="184"/>
    <w:p>
      <w:pPr>
        <w:spacing w:after="0"/>
        <w:ind w:left="0"/>
        <w:jc w:val="both"/>
      </w:pPr>
      <w:r>
        <w:rPr>
          <w:rFonts w:ascii="Times New Roman"/>
          <w:b w:val="false"/>
          <w:i w:val="false"/>
          <w:color w:val="000000"/>
          <w:sz w:val="28"/>
        </w:rPr>
        <w:t>
      4) номер телефона, факса и e-mail адрес: _____________________________</w:t>
      </w:r>
    </w:p>
    <w:bookmarkEnd w:id="184"/>
    <w:bookmarkStart w:name="z205" w:id="185"/>
    <w:p>
      <w:pPr>
        <w:spacing w:after="0"/>
        <w:ind w:left="0"/>
        <w:jc w:val="both"/>
      </w:pPr>
      <w:r>
        <w:rPr>
          <w:rFonts w:ascii="Times New Roman"/>
          <w:b w:val="false"/>
          <w:i w:val="false"/>
          <w:color w:val="000000"/>
          <w:sz w:val="28"/>
        </w:rPr>
        <w:t>
      19. Категория документа эксплуатанта (для юридического лица):</w:t>
      </w:r>
    </w:p>
    <w:bookmarkEnd w:id="185"/>
    <w:bookmarkStart w:name="z206" w:id="186"/>
    <w:p>
      <w:pPr>
        <w:spacing w:after="0"/>
        <w:ind w:left="0"/>
        <w:jc w:val="both"/>
      </w:pPr>
      <w:r>
        <w:rPr>
          <w:rFonts w:ascii="Times New Roman"/>
          <w:b w:val="false"/>
          <w:i w:val="false"/>
          <w:color w:val="000000"/>
          <w:sz w:val="28"/>
        </w:rPr>
        <w:t>
      1) наименование юридического лица: ________________________________</w:t>
      </w:r>
    </w:p>
    <w:bookmarkEnd w:id="186"/>
    <w:bookmarkStart w:name="z207" w:id="187"/>
    <w:p>
      <w:pPr>
        <w:spacing w:after="0"/>
        <w:ind w:left="0"/>
        <w:jc w:val="both"/>
      </w:pPr>
      <w:r>
        <w:rPr>
          <w:rFonts w:ascii="Times New Roman"/>
          <w:b w:val="false"/>
          <w:i w:val="false"/>
          <w:color w:val="000000"/>
          <w:sz w:val="28"/>
        </w:rPr>
        <w:t>
      2) БИН юридического лица: ________________________________________</w:t>
      </w:r>
    </w:p>
    <w:bookmarkEnd w:id="187"/>
    <w:bookmarkStart w:name="z208" w:id="188"/>
    <w:p>
      <w:pPr>
        <w:spacing w:after="0"/>
        <w:ind w:left="0"/>
        <w:jc w:val="both"/>
      </w:pPr>
      <w:r>
        <w:rPr>
          <w:rFonts w:ascii="Times New Roman"/>
          <w:b w:val="false"/>
          <w:i w:val="false"/>
          <w:color w:val="000000"/>
          <w:sz w:val="28"/>
        </w:rPr>
        <w:t>
      3) юридический адрес эксплуатанта (область, район, населенный пункт, улица, номер дома, квартира)</w:t>
      </w:r>
    </w:p>
    <w:bookmarkEnd w:id="188"/>
    <w:bookmarkStart w:name="z209" w:id="189"/>
    <w:p>
      <w:pPr>
        <w:spacing w:after="0"/>
        <w:ind w:left="0"/>
        <w:jc w:val="both"/>
      </w:pPr>
      <w:r>
        <w:rPr>
          <w:rFonts w:ascii="Times New Roman"/>
          <w:b w:val="false"/>
          <w:i w:val="false"/>
          <w:color w:val="000000"/>
          <w:sz w:val="28"/>
        </w:rPr>
        <w:t>
      _________________________________________________________________</w:t>
      </w:r>
    </w:p>
    <w:bookmarkEnd w:id="189"/>
    <w:bookmarkStart w:name="z210" w:id="190"/>
    <w:p>
      <w:pPr>
        <w:spacing w:after="0"/>
        <w:ind w:left="0"/>
        <w:jc w:val="both"/>
      </w:pPr>
      <w:r>
        <w:rPr>
          <w:rFonts w:ascii="Times New Roman"/>
          <w:b w:val="false"/>
          <w:i w:val="false"/>
          <w:color w:val="000000"/>
          <w:sz w:val="28"/>
        </w:rPr>
        <w:t>
      4) номер телефона, факса и e-mail адрес эксплуатанта: __________________</w:t>
      </w:r>
    </w:p>
    <w:bookmarkEnd w:id="190"/>
    <w:bookmarkStart w:name="z211" w:id="191"/>
    <w:p>
      <w:pPr>
        <w:spacing w:after="0"/>
        <w:ind w:left="0"/>
        <w:jc w:val="both"/>
      </w:pPr>
      <w:r>
        <w:rPr>
          <w:rFonts w:ascii="Times New Roman"/>
          <w:b w:val="false"/>
          <w:i w:val="false"/>
          <w:color w:val="000000"/>
          <w:sz w:val="28"/>
        </w:rPr>
        <w:t>
      Категория документа эксплуатанта (для физического лица):</w:t>
      </w:r>
    </w:p>
    <w:bookmarkEnd w:id="191"/>
    <w:bookmarkStart w:name="z212" w:id="192"/>
    <w:p>
      <w:pPr>
        <w:spacing w:after="0"/>
        <w:ind w:left="0"/>
        <w:jc w:val="both"/>
      </w:pPr>
      <w:r>
        <w:rPr>
          <w:rFonts w:ascii="Times New Roman"/>
          <w:b w:val="false"/>
          <w:i w:val="false"/>
          <w:color w:val="000000"/>
          <w:sz w:val="28"/>
        </w:rPr>
        <w:t>
      1) серия и дата выдачи документа: № ___ "__" _____ 20__ года.</w:t>
      </w:r>
    </w:p>
    <w:bookmarkEnd w:id="192"/>
    <w:bookmarkStart w:name="z213" w:id="193"/>
    <w:p>
      <w:pPr>
        <w:spacing w:after="0"/>
        <w:ind w:left="0"/>
        <w:jc w:val="both"/>
      </w:pPr>
      <w:r>
        <w:rPr>
          <w:rFonts w:ascii="Times New Roman"/>
          <w:b w:val="false"/>
          <w:i w:val="false"/>
          <w:color w:val="000000"/>
          <w:sz w:val="28"/>
        </w:rPr>
        <w:t>
      2) Ф.И.О. (при наличии), дата рождения: _____ "__" _________20__ года,</w:t>
      </w:r>
    </w:p>
    <w:bookmarkEnd w:id="193"/>
    <w:bookmarkStart w:name="z214" w:id="194"/>
    <w:p>
      <w:pPr>
        <w:spacing w:after="0"/>
        <w:ind w:left="0"/>
        <w:jc w:val="both"/>
      </w:pPr>
      <w:r>
        <w:rPr>
          <w:rFonts w:ascii="Times New Roman"/>
          <w:b w:val="false"/>
          <w:i w:val="false"/>
          <w:color w:val="000000"/>
          <w:sz w:val="28"/>
        </w:rPr>
        <w:t>
      ИИН _______________</w:t>
      </w:r>
    </w:p>
    <w:bookmarkEnd w:id="194"/>
    <w:bookmarkStart w:name="z215" w:id="195"/>
    <w:p>
      <w:pPr>
        <w:spacing w:after="0"/>
        <w:ind w:left="0"/>
        <w:jc w:val="both"/>
      </w:pPr>
      <w:r>
        <w:rPr>
          <w:rFonts w:ascii="Times New Roman"/>
          <w:b w:val="false"/>
          <w:i w:val="false"/>
          <w:color w:val="000000"/>
          <w:sz w:val="28"/>
        </w:rPr>
        <w:t>
      3) адрес (область, район, населенный пункт, улица, номер дома, квартира)</w:t>
      </w:r>
    </w:p>
    <w:bookmarkEnd w:id="195"/>
    <w:bookmarkStart w:name="z216" w:id="196"/>
    <w:p>
      <w:pPr>
        <w:spacing w:after="0"/>
        <w:ind w:left="0"/>
        <w:jc w:val="both"/>
      </w:pPr>
      <w:r>
        <w:rPr>
          <w:rFonts w:ascii="Times New Roman"/>
          <w:b w:val="false"/>
          <w:i w:val="false"/>
          <w:color w:val="000000"/>
          <w:sz w:val="28"/>
        </w:rPr>
        <w:t>
      __________________________________________________________________</w:t>
      </w:r>
    </w:p>
    <w:bookmarkEnd w:id="196"/>
    <w:bookmarkStart w:name="z217" w:id="197"/>
    <w:p>
      <w:pPr>
        <w:spacing w:after="0"/>
        <w:ind w:left="0"/>
        <w:jc w:val="both"/>
      </w:pPr>
      <w:r>
        <w:rPr>
          <w:rFonts w:ascii="Times New Roman"/>
          <w:b w:val="false"/>
          <w:i w:val="false"/>
          <w:color w:val="000000"/>
          <w:sz w:val="28"/>
        </w:rPr>
        <w:t>
      4) номер телефона, факса и e-mail адрес:_______________________________</w:t>
      </w:r>
    </w:p>
    <w:bookmarkEnd w:id="197"/>
    <w:bookmarkStart w:name="z218" w:id="198"/>
    <w:p>
      <w:pPr>
        <w:spacing w:after="0"/>
        <w:ind w:left="0"/>
        <w:jc w:val="both"/>
      </w:pPr>
      <w:r>
        <w:rPr>
          <w:rFonts w:ascii="Times New Roman"/>
          <w:b w:val="false"/>
          <w:i w:val="false"/>
          <w:color w:val="000000"/>
          <w:sz w:val="28"/>
        </w:rPr>
        <w:t>
      20. Контактное лицо (Ф.И.О. (при наличии), должность, номер телефона, факса и e-mail адрес):</w:t>
      </w:r>
    </w:p>
    <w:bookmarkEnd w:id="198"/>
    <w:bookmarkStart w:name="z219" w:id="199"/>
    <w:p>
      <w:pPr>
        <w:spacing w:after="0"/>
        <w:ind w:left="0"/>
        <w:jc w:val="both"/>
      </w:pPr>
      <w:r>
        <w:rPr>
          <w:rFonts w:ascii="Times New Roman"/>
          <w:b w:val="false"/>
          <w:i w:val="false"/>
          <w:color w:val="000000"/>
          <w:sz w:val="28"/>
        </w:rPr>
        <w:t>
      _________________________________________________________________</w:t>
      </w:r>
    </w:p>
    <w:bookmarkEnd w:id="199"/>
    <w:bookmarkStart w:name="z220" w:id="200"/>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p>
    <w:bookmarkEnd w:id="200"/>
    <w:bookmarkStart w:name="z221" w:id="201"/>
    <w:p>
      <w:pPr>
        <w:spacing w:after="0"/>
        <w:ind w:left="0"/>
        <w:jc w:val="both"/>
      </w:pPr>
      <w:r>
        <w:rPr>
          <w:rFonts w:ascii="Times New Roman"/>
          <w:b w:val="false"/>
          <w:i w:val="false"/>
          <w:color w:val="000000"/>
          <w:sz w:val="28"/>
        </w:rPr>
        <w:t>
      Собственник гражданского воздушного судна (для юридического лица):</w:t>
      </w:r>
    </w:p>
    <w:bookmarkEnd w:id="201"/>
    <w:bookmarkStart w:name="z222" w:id="202"/>
    <w:p>
      <w:pPr>
        <w:spacing w:after="0"/>
        <w:ind w:left="0"/>
        <w:jc w:val="both"/>
      </w:pPr>
      <w:r>
        <w:rPr>
          <w:rFonts w:ascii="Times New Roman"/>
          <w:b w:val="false"/>
          <w:i w:val="false"/>
          <w:color w:val="000000"/>
          <w:sz w:val="28"/>
        </w:rPr>
        <w:t>
      _________________________________________________________________</w:t>
      </w:r>
    </w:p>
    <w:bookmarkEnd w:id="202"/>
    <w:bookmarkStart w:name="z223" w:id="203"/>
    <w:p>
      <w:pPr>
        <w:spacing w:after="0"/>
        <w:ind w:left="0"/>
        <w:jc w:val="both"/>
      </w:pPr>
      <w:r>
        <w:rPr>
          <w:rFonts w:ascii="Times New Roman"/>
          <w:b w:val="false"/>
          <w:i w:val="false"/>
          <w:color w:val="000000"/>
          <w:sz w:val="28"/>
        </w:rPr>
        <w:t>
                         подпись руководителя, Ф.И.О.(при наличии)</w:t>
      </w:r>
    </w:p>
    <w:bookmarkEnd w:id="203"/>
    <w:bookmarkStart w:name="z224" w:id="204"/>
    <w:p>
      <w:pPr>
        <w:spacing w:after="0"/>
        <w:ind w:left="0"/>
        <w:jc w:val="both"/>
      </w:pPr>
      <w:r>
        <w:rPr>
          <w:rFonts w:ascii="Times New Roman"/>
          <w:b w:val="false"/>
          <w:i w:val="false"/>
          <w:color w:val="000000"/>
          <w:sz w:val="28"/>
        </w:rPr>
        <w:t>
      Место печати (при наличии) "___" ___________ 20__года (для физического лица):</w:t>
      </w:r>
      <w:r>
        <w:br/>
      </w:r>
      <w:r>
        <w:rPr>
          <w:rFonts w:ascii="Times New Roman"/>
          <w:b w:val="false"/>
          <w:i w:val="false"/>
          <w:color w:val="000000"/>
          <w:sz w:val="28"/>
        </w:rPr>
        <w:t xml:space="preserve">       ____________________________________________________________________</w:t>
      </w:r>
    </w:p>
    <w:bookmarkEnd w:id="204"/>
    <w:bookmarkStart w:name="z225" w:id="205"/>
    <w:p>
      <w:pPr>
        <w:spacing w:after="0"/>
        <w:ind w:left="0"/>
        <w:jc w:val="both"/>
      </w:pPr>
      <w:r>
        <w:rPr>
          <w:rFonts w:ascii="Times New Roman"/>
          <w:b w:val="false"/>
          <w:i w:val="false"/>
          <w:color w:val="000000"/>
          <w:sz w:val="28"/>
        </w:rPr>
        <w:t>
                               подпись, Ф.И.О.(при наличии)</w:t>
      </w:r>
    </w:p>
    <w:bookmarkEnd w:id="205"/>
    <w:bookmarkStart w:name="z226" w:id="206"/>
    <w:p>
      <w:pPr>
        <w:spacing w:after="0"/>
        <w:ind w:left="0"/>
        <w:jc w:val="both"/>
      </w:pPr>
      <w:r>
        <w:rPr>
          <w:rFonts w:ascii="Times New Roman"/>
          <w:b w:val="false"/>
          <w:i w:val="false"/>
          <w:color w:val="000000"/>
          <w:sz w:val="28"/>
        </w:rPr>
        <w:t>
      "___" ___________ 20__года</w:t>
      </w:r>
    </w:p>
    <w:bookmarkEnd w:id="206"/>
    <w:bookmarkStart w:name="z227" w:id="207"/>
    <w:p>
      <w:pPr>
        <w:spacing w:after="0"/>
        <w:ind w:left="0"/>
        <w:jc w:val="both"/>
      </w:pPr>
      <w:r>
        <w:rPr>
          <w:rFonts w:ascii="Times New Roman"/>
          <w:b w:val="false"/>
          <w:i w:val="false"/>
          <w:color w:val="000000"/>
          <w:sz w:val="28"/>
        </w:rPr>
        <w:t>
      Эксплуатант гражданского воздушного судна (для юридического лица):</w:t>
      </w:r>
    </w:p>
    <w:bookmarkEnd w:id="207"/>
    <w:bookmarkStart w:name="z228" w:id="208"/>
    <w:p>
      <w:pPr>
        <w:spacing w:after="0"/>
        <w:ind w:left="0"/>
        <w:jc w:val="both"/>
      </w:pPr>
      <w:r>
        <w:rPr>
          <w:rFonts w:ascii="Times New Roman"/>
          <w:b w:val="false"/>
          <w:i w:val="false"/>
          <w:color w:val="000000"/>
          <w:sz w:val="28"/>
        </w:rPr>
        <w:t>
      ___________________________________________________________________</w:t>
      </w:r>
    </w:p>
    <w:bookmarkEnd w:id="208"/>
    <w:bookmarkStart w:name="z229" w:id="209"/>
    <w:p>
      <w:pPr>
        <w:spacing w:after="0"/>
        <w:ind w:left="0"/>
        <w:jc w:val="both"/>
      </w:pPr>
      <w:r>
        <w:rPr>
          <w:rFonts w:ascii="Times New Roman"/>
          <w:b w:val="false"/>
          <w:i w:val="false"/>
          <w:color w:val="000000"/>
          <w:sz w:val="28"/>
        </w:rPr>
        <w:t>
                   подпись руководителя, (Ф.И.О.(при наличии)</w:t>
      </w:r>
    </w:p>
    <w:bookmarkEnd w:id="209"/>
    <w:bookmarkStart w:name="z230" w:id="210"/>
    <w:p>
      <w:pPr>
        <w:spacing w:after="0"/>
        <w:ind w:left="0"/>
        <w:jc w:val="both"/>
      </w:pPr>
      <w:r>
        <w:rPr>
          <w:rFonts w:ascii="Times New Roman"/>
          <w:b w:val="false"/>
          <w:i w:val="false"/>
          <w:color w:val="000000"/>
          <w:sz w:val="28"/>
        </w:rPr>
        <w:t xml:space="preserve">
      Место печати (при наличии) "___" ___________ 20__года (для физического лица): </w:t>
      </w:r>
    </w:p>
    <w:bookmarkEnd w:id="210"/>
    <w:bookmarkStart w:name="z231" w:id="211"/>
    <w:p>
      <w:pPr>
        <w:spacing w:after="0"/>
        <w:ind w:left="0"/>
        <w:jc w:val="both"/>
      </w:pPr>
      <w:r>
        <w:rPr>
          <w:rFonts w:ascii="Times New Roman"/>
          <w:b w:val="false"/>
          <w:i w:val="false"/>
          <w:color w:val="000000"/>
          <w:sz w:val="28"/>
        </w:rPr>
        <w:t>
      ______________________________________________________________________</w:t>
      </w:r>
    </w:p>
    <w:bookmarkEnd w:id="211"/>
    <w:bookmarkStart w:name="z232" w:id="212"/>
    <w:p>
      <w:pPr>
        <w:spacing w:after="0"/>
        <w:ind w:left="0"/>
        <w:jc w:val="both"/>
      </w:pPr>
      <w:r>
        <w:rPr>
          <w:rFonts w:ascii="Times New Roman"/>
          <w:b w:val="false"/>
          <w:i w:val="false"/>
          <w:color w:val="000000"/>
          <w:sz w:val="28"/>
        </w:rPr>
        <w:t>
                               подпись, Ф.И.О.(при наличии)</w:t>
      </w:r>
    </w:p>
    <w:bookmarkEnd w:id="212"/>
    <w:bookmarkStart w:name="z233" w:id="213"/>
    <w:p>
      <w:pPr>
        <w:spacing w:after="0"/>
        <w:ind w:left="0"/>
        <w:jc w:val="both"/>
      </w:pPr>
      <w:r>
        <w:rPr>
          <w:rFonts w:ascii="Times New Roman"/>
          <w:b w:val="false"/>
          <w:i w:val="false"/>
          <w:color w:val="000000"/>
          <w:sz w:val="28"/>
        </w:rPr>
        <w:t>
      "___" ___________ 20__года</w:t>
      </w:r>
    </w:p>
    <w:bookmarkEnd w:id="213"/>
    <w:bookmarkStart w:name="z234" w:id="214"/>
    <w:p>
      <w:pPr>
        <w:spacing w:after="0"/>
        <w:ind w:left="0"/>
        <w:jc w:val="both"/>
      </w:pPr>
      <w:r>
        <w:rPr>
          <w:rFonts w:ascii="Times New Roman"/>
          <w:b w:val="false"/>
          <w:i w:val="false"/>
          <w:color w:val="000000"/>
          <w:sz w:val="28"/>
        </w:rPr>
        <w:t>
      Примечание: расшифровка аббревиатур: Ф.И.О. – Фамилия имя отчество; ИИН – индивидуальный идентификационный номер; БИН – бизнес-идентификационный номер.</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2019 года № 763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2015 года № 499</w:t>
            </w:r>
          </w:p>
        </w:tc>
      </w:tr>
    </w:tbl>
    <w:bookmarkStart w:name="z237" w:id="215"/>
    <w:p>
      <w:pPr>
        <w:spacing w:after="0"/>
        <w:ind w:left="0"/>
        <w:jc w:val="left"/>
      </w:pPr>
      <w:r>
        <w:rPr>
          <w:rFonts w:ascii="Times New Roman"/>
          <w:b/>
          <w:i w:val="false"/>
          <w:color w:val="000000"/>
        </w:rPr>
        <w:t xml:space="preserve"> Стандарт государственной услуги "Выдача решения о признании сертификата летной годности гражданских воздушных судов, выданных иностранным государством"</w:t>
      </w:r>
    </w:p>
    <w:bookmarkEnd w:id="215"/>
    <w:bookmarkStart w:name="z238" w:id="216"/>
    <w:p>
      <w:pPr>
        <w:spacing w:after="0"/>
        <w:ind w:left="0"/>
        <w:jc w:val="left"/>
      </w:pPr>
      <w:r>
        <w:rPr>
          <w:rFonts w:ascii="Times New Roman"/>
          <w:b/>
          <w:i w:val="false"/>
          <w:color w:val="000000"/>
        </w:rPr>
        <w:t xml:space="preserve"> Глава 1. Общие положения</w:t>
      </w:r>
    </w:p>
    <w:bookmarkEnd w:id="216"/>
    <w:bookmarkStart w:name="z239" w:id="217"/>
    <w:p>
      <w:pPr>
        <w:spacing w:after="0"/>
        <w:ind w:left="0"/>
        <w:jc w:val="both"/>
      </w:pPr>
      <w:r>
        <w:rPr>
          <w:rFonts w:ascii="Times New Roman"/>
          <w:b w:val="false"/>
          <w:i w:val="false"/>
          <w:color w:val="000000"/>
          <w:sz w:val="28"/>
        </w:rPr>
        <w:t>
      1. Государственная услуга "Выдача решения о признании сертификата летной годности гражданских воздушных судов, выданных иностранным государством" (далее – государственная услуга).</w:t>
      </w:r>
    </w:p>
    <w:bookmarkEnd w:id="217"/>
    <w:bookmarkStart w:name="z240" w:id="218"/>
    <w:p>
      <w:pPr>
        <w:spacing w:after="0"/>
        <w:ind w:left="0"/>
        <w:jc w:val="both"/>
      </w:pPr>
      <w:r>
        <w:rPr>
          <w:rFonts w:ascii="Times New Roman"/>
          <w:b w:val="false"/>
          <w:i w:val="false"/>
          <w:color w:val="000000"/>
          <w:sz w:val="28"/>
        </w:rPr>
        <w:t>
      2. Стандарт государственной услуги разработан Министерством индустрии и инфраструктурного развития Республики Казахстан (далее – Министерство).</w:t>
      </w:r>
    </w:p>
    <w:bookmarkEnd w:id="218"/>
    <w:bookmarkStart w:name="z241" w:id="219"/>
    <w:p>
      <w:pPr>
        <w:spacing w:after="0"/>
        <w:ind w:left="0"/>
        <w:jc w:val="both"/>
      </w:pPr>
      <w:r>
        <w:rPr>
          <w:rFonts w:ascii="Times New Roman"/>
          <w:b w:val="false"/>
          <w:i w:val="false"/>
          <w:color w:val="000000"/>
          <w:sz w:val="28"/>
        </w:rPr>
        <w:t>
      3. Государственная услуга оказывается Комитетом гражданской авиации Министерства (далее – услугодатель).</w:t>
      </w:r>
    </w:p>
    <w:bookmarkEnd w:id="219"/>
    <w:bookmarkStart w:name="z242" w:id="220"/>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 веб-портал "электронного правительства": www.egov.kz (далее – портал).</w:t>
      </w:r>
    </w:p>
    <w:bookmarkEnd w:id="220"/>
    <w:bookmarkStart w:name="z243" w:id="221"/>
    <w:p>
      <w:pPr>
        <w:spacing w:after="0"/>
        <w:ind w:left="0"/>
        <w:jc w:val="left"/>
      </w:pPr>
      <w:r>
        <w:rPr>
          <w:rFonts w:ascii="Times New Roman"/>
          <w:b/>
          <w:i w:val="false"/>
          <w:color w:val="000000"/>
        </w:rPr>
        <w:t xml:space="preserve"> Глава 2. Порядок оказания государственной услуги</w:t>
      </w:r>
    </w:p>
    <w:bookmarkEnd w:id="221"/>
    <w:bookmarkStart w:name="z244" w:id="222"/>
    <w:p>
      <w:pPr>
        <w:spacing w:after="0"/>
        <w:ind w:left="0"/>
        <w:jc w:val="both"/>
      </w:pPr>
      <w:r>
        <w:rPr>
          <w:rFonts w:ascii="Times New Roman"/>
          <w:b w:val="false"/>
          <w:i w:val="false"/>
          <w:color w:val="000000"/>
          <w:sz w:val="28"/>
        </w:rPr>
        <w:t>
      4. Срок оказания государственной услуги с момента сдачи пакета документов услугополучателем на портал – 5 (пять) рабочих дней.</w:t>
      </w:r>
    </w:p>
    <w:bookmarkEnd w:id="222"/>
    <w:bookmarkStart w:name="z245" w:id="223"/>
    <w:p>
      <w:pPr>
        <w:spacing w:after="0"/>
        <w:ind w:left="0"/>
        <w:jc w:val="both"/>
      </w:pPr>
      <w:r>
        <w:rPr>
          <w:rFonts w:ascii="Times New Roman"/>
          <w:b w:val="false"/>
          <w:i w:val="false"/>
          <w:color w:val="000000"/>
          <w:sz w:val="28"/>
        </w:rPr>
        <w:t xml:space="preserve">
      5. Форма оказания государственной услуги: электронная (полностью автоматизированная). </w:t>
      </w:r>
    </w:p>
    <w:bookmarkEnd w:id="223"/>
    <w:bookmarkStart w:name="z246" w:id="224"/>
    <w:p>
      <w:pPr>
        <w:spacing w:after="0"/>
        <w:ind w:left="0"/>
        <w:jc w:val="both"/>
      </w:pPr>
      <w:r>
        <w:rPr>
          <w:rFonts w:ascii="Times New Roman"/>
          <w:b w:val="false"/>
          <w:i w:val="false"/>
          <w:color w:val="000000"/>
          <w:sz w:val="28"/>
        </w:rPr>
        <w:t>
      6. Результат оказания государственной услуги – решение о признании сертификата летной годности гражданских воздушных судов, выданных иностранным государством.</w:t>
      </w:r>
    </w:p>
    <w:bookmarkEnd w:id="224"/>
    <w:bookmarkStart w:name="z247" w:id="225"/>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225"/>
    <w:bookmarkStart w:name="z248" w:id="226"/>
    <w:p>
      <w:pPr>
        <w:spacing w:after="0"/>
        <w:ind w:left="0"/>
        <w:jc w:val="both"/>
      </w:pPr>
      <w:r>
        <w:rPr>
          <w:rFonts w:ascii="Times New Roman"/>
          <w:b w:val="false"/>
          <w:i w:val="false"/>
          <w:color w:val="000000"/>
          <w:sz w:val="28"/>
        </w:rPr>
        <w:t>
      Результат оказания государственной услуги направляется посредством портала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bookmarkEnd w:id="226"/>
    <w:bookmarkStart w:name="z249" w:id="227"/>
    <w:p>
      <w:pPr>
        <w:spacing w:after="0"/>
        <w:ind w:left="0"/>
        <w:jc w:val="both"/>
      </w:pPr>
      <w:r>
        <w:rPr>
          <w:rFonts w:ascii="Times New Roman"/>
          <w:b w:val="false"/>
          <w:i w:val="false"/>
          <w:color w:val="000000"/>
          <w:sz w:val="28"/>
        </w:rPr>
        <w:t>
      7. Государственная услуга оказывается бесплатно.</w:t>
      </w:r>
    </w:p>
    <w:bookmarkEnd w:id="227"/>
    <w:bookmarkStart w:name="z250" w:id="228"/>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228"/>
    <w:bookmarkStart w:name="z251" w:id="229"/>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на портале:</w:t>
      </w:r>
    </w:p>
    <w:bookmarkEnd w:id="229"/>
    <w:bookmarkStart w:name="z252" w:id="230"/>
    <w:p>
      <w:pPr>
        <w:spacing w:after="0"/>
        <w:ind w:left="0"/>
        <w:jc w:val="both"/>
      </w:pPr>
      <w:r>
        <w:rPr>
          <w:rFonts w:ascii="Times New Roman"/>
          <w:b w:val="false"/>
          <w:i w:val="false"/>
          <w:color w:val="000000"/>
          <w:sz w:val="28"/>
        </w:rPr>
        <w:t>
      1) заявка для признания сертификата летной годности гражданского воздушного судна, согласно приложению 1 к настоящему стандарту государственной услуги;</w:t>
      </w:r>
    </w:p>
    <w:bookmarkEnd w:id="230"/>
    <w:bookmarkStart w:name="z253" w:id="231"/>
    <w:p>
      <w:pPr>
        <w:spacing w:after="0"/>
        <w:ind w:left="0"/>
        <w:jc w:val="both"/>
      </w:pPr>
      <w:r>
        <w:rPr>
          <w:rFonts w:ascii="Times New Roman"/>
          <w:b w:val="false"/>
          <w:i w:val="false"/>
          <w:color w:val="000000"/>
          <w:sz w:val="28"/>
        </w:rPr>
        <w:t>
      2) электронная копия сертификата летной годности воздушного судна, выданного иностранным государством;</w:t>
      </w:r>
    </w:p>
    <w:bookmarkEnd w:id="231"/>
    <w:bookmarkStart w:name="z254" w:id="232"/>
    <w:p>
      <w:pPr>
        <w:spacing w:after="0"/>
        <w:ind w:left="0"/>
        <w:jc w:val="both"/>
      </w:pPr>
      <w:r>
        <w:rPr>
          <w:rFonts w:ascii="Times New Roman"/>
          <w:b w:val="false"/>
          <w:i w:val="false"/>
          <w:color w:val="000000"/>
          <w:sz w:val="28"/>
        </w:rPr>
        <w:t>
      3) электронная копия акта проверки по форме, согласно приложению 2 к настоящему стандарту государственной услуги.</w:t>
      </w:r>
    </w:p>
    <w:bookmarkEnd w:id="232"/>
    <w:bookmarkStart w:name="z255" w:id="233"/>
    <w:p>
      <w:pPr>
        <w:spacing w:after="0"/>
        <w:ind w:left="0"/>
        <w:jc w:val="both"/>
      </w:pPr>
      <w:r>
        <w:rPr>
          <w:rFonts w:ascii="Times New Roman"/>
          <w:b w:val="false"/>
          <w:i w:val="false"/>
          <w:color w:val="000000"/>
          <w:sz w:val="28"/>
        </w:rPr>
        <w:t>
      10. При сдаче услугополучателем всех вышеперечисленных в настоящем пункте электронных копии документов посредством портала в "личный кабинет" услугополучателя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bookmarkEnd w:id="233"/>
    <w:bookmarkStart w:name="z256" w:id="234"/>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сертификате эксплуатанта, свидетельстве на право выполнения авиационных работ, свидетельстве на право выполнения полетов услугодатель получает из соответствующих государственных информационных систем через шлюз "электронного правительства".</w:t>
      </w:r>
    </w:p>
    <w:bookmarkEnd w:id="234"/>
    <w:bookmarkStart w:name="z257" w:id="235"/>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перечню, предусмотренному настоящим стандартом, и (или) документов с истекшим сроком действия услугодатель отказывает в приеме заявления.</w:t>
      </w:r>
    </w:p>
    <w:bookmarkEnd w:id="235"/>
    <w:bookmarkStart w:name="z258" w:id="236"/>
    <w:p>
      <w:pPr>
        <w:spacing w:after="0"/>
        <w:ind w:left="0"/>
        <w:jc w:val="both"/>
      </w:pPr>
      <w:r>
        <w:rPr>
          <w:rFonts w:ascii="Times New Roman"/>
          <w:b w:val="false"/>
          <w:i w:val="false"/>
          <w:color w:val="000000"/>
          <w:sz w:val="28"/>
        </w:rPr>
        <w:t>
      11. Основанием для отказа в оказании государственной услуги являются:</w:t>
      </w:r>
    </w:p>
    <w:bookmarkEnd w:id="236"/>
    <w:bookmarkStart w:name="z259" w:id="237"/>
    <w:p>
      <w:pPr>
        <w:spacing w:after="0"/>
        <w:ind w:left="0"/>
        <w:jc w:val="both"/>
      </w:pPr>
      <w:r>
        <w:rPr>
          <w:rFonts w:ascii="Times New Roman"/>
          <w:b w:val="false"/>
          <w:i w:val="false"/>
          <w:color w:val="000000"/>
          <w:sz w:val="28"/>
        </w:rPr>
        <w:t xml:space="preserve">
      1) воздушное судно не соответствует требованиям летной годности; </w:t>
      </w:r>
    </w:p>
    <w:bookmarkEnd w:id="237"/>
    <w:bookmarkStart w:name="z260" w:id="238"/>
    <w:p>
      <w:pPr>
        <w:spacing w:after="0"/>
        <w:ind w:left="0"/>
        <w:jc w:val="both"/>
      </w:pPr>
      <w:r>
        <w:rPr>
          <w:rFonts w:ascii="Times New Roman"/>
          <w:b w:val="false"/>
          <w:i w:val="false"/>
          <w:color w:val="000000"/>
          <w:sz w:val="28"/>
        </w:rPr>
        <w:t xml:space="preserve">
      2)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p>
    <w:bookmarkEnd w:id="238"/>
    <w:bookmarkStart w:name="z261" w:id="239"/>
    <w:p>
      <w:pPr>
        <w:spacing w:after="0"/>
        <w:ind w:left="0"/>
        <w:jc w:val="both"/>
      </w:pPr>
      <w:r>
        <w:rPr>
          <w:rFonts w:ascii="Times New Roman"/>
          <w:b w:val="false"/>
          <w:i w:val="false"/>
          <w:color w:val="000000"/>
          <w:sz w:val="28"/>
        </w:rPr>
        <w:t>
      3) несоответствие услугополучателя и (или) представленных материалов, данных и сведений, необходимых для оказания государственной услуги;</w:t>
      </w:r>
    </w:p>
    <w:bookmarkEnd w:id="239"/>
    <w:bookmarkStart w:name="z262" w:id="240"/>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240"/>
    <w:bookmarkStart w:name="z263" w:id="241"/>
    <w:p>
      <w:pPr>
        <w:spacing w:after="0"/>
        <w:ind w:left="0"/>
        <w:jc w:val="both"/>
      </w:pPr>
      <w:r>
        <w:rPr>
          <w:rFonts w:ascii="Times New Roman"/>
          <w:b w:val="false"/>
          <w:i w:val="false"/>
          <w:color w:val="000000"/>
          <w:sz w:val="28"/>
        </w:rPr>
        <w:t xml:space="preserve">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услуги. </w:t>
      </w:r>
    </w:p>
    <w:bookmarkEnd w:id="241"/>
    <w:bookmarkStart w:name="z264" w:id="24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242"/>
    <w:bookmarkStart w:name="z265" w:id="243"/>
    <w:p>
      <w:pPr>
        <w:spacing w:after="0"/>
        <w:ind w:left="0"/>
        <w:jc w:val="both"/>
      </w:pPr>
      <w:r>
        <w:rPr>
          <w:rFonts w:ascii="Times New Roman"/>
          <w:b w:val="false"/>
          <w:i w:val="false"/>
          <w:color w:val="000000"/>
          <w:sz w:val="28"/>
        </w:rPr>
        <w:t xml:space="preserve">
      12. Обжалование решений, действий (бездействий) услугодателя и (или) его должностных лиц по вопросам оказания государственных услуг подается по адресу указанному в пункте 14 настоящего стандарта. </w:t>
      </w:r>
    </w:p>
    <w:bookmarkEnd w:id="243"/>
    <w:bookmarkStart w:name="z266" w:id="244"/>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w:t>
      </w:r>
    </w:p>
    <w:bookmarkEnd w:id="244"/>
    <w:bookmarkStart w:name="z267" w:id="245"/>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bookmarkEnd w:id="245"/>
    <w:bookmarkStart w:name="z268" w:id="246"/>
    <w:p>
      <w:pPr>
        <w:spacing w:after="0"/>
        <w:ind w:left="0"/>
        <w:jc w:val="both"/>
      </w:pPr>
      <w:r>
        <w:rPr>
          <w:rFonts w:ascii="Times New Roman"/>
          <w:b w:val="false"/>
          <w:i w:val="false"/>
          <w:color w:val="000000"/>
          <w:sz w:val="28"/>
        </w:rPr>
        <w:t>
      При обращении через портал информацию о порядке обжалования получить по телефону единого контакт-центра 1414.</w:t>
      </w:r>
    </w:p>
    <w:bookmarkEnd w:id="246"/>
    <w:bookmarkStart w:name="z269" w:id="247"/>
    <w:p>
      <w:pPr>
        <w:spacing w:after="0"/>
        <w:ind w:left="0"/>
        <w:jc w:val="both"/>
      </w:pPr>
      <w:r>
        <w:rPr>
          <w:rFonts w:ascii="Times New Roman"/>
          <w:b w:val="false"/>
          <w:i w:val="false"/>
          <w:color w:val="000000"/>
          <w:sz w:val="28"/>
        </w:rPr>
        <w:t>
      При отправке жалобы посредством портала из "личного кабинета" услугополучателя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247"/>
    <w:bookmarkStart w:name="z270" w:id="248"/>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подлежит рассмотрению в течение пяти рабочих дней со дня ее регистрации.</w:t>
      </w:r>
    </w:p>
    <w:bookmarkEnd w:id="248"/>
    <w:bookmarkStart w:name="z271" w:id="249"/>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249"/>
    <w:bookmarkStart w:name="z272" w:id="25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50"/>
    <w:bookmarkStart w:name="z273" w:id="251"/>
    <w:p>
      <w:pPr>
        <w:spacing w:after="0"/>
        <w:ind w:left="0"/>
        <w:jc w:val="both"/>
      </w:pPr>
      <w:r>
        <w:rPr>
          <w:rFonts w:ascii="Times New Roman"/>
          <w:b w:val="false"/>
          <w:i w:val="false"/>
          <w:color w:val="000000"/>
          <w:sz w:val="28"/>
        </w:rPr>
        <w:t>
       В жалобе:</w:t>
      </w:r>
    </w:p>
    <w:bookmarkEnd w:id="251"/>
    <w:bookmarkStart w:name="z274" w:id="252"/>
    <w:p>
      <w:pPr>
        <w:spacing w:after="0"/>
        <w:ind w:left="0"/>
        <w:jc w:val="both"/>
      </w:pPr>
      <w:r>
        <w:rPr>
          <w:rFonts w:ascii="Times New Roman"/>
          <w:b w:val="false"/>
          <w:i w:val="false"/>
          <w:color w:val="000000"/>
          <w:sz w:val="28"/>
        </w:rPr>
        <w:t>
      физического лица – указываются его фамилия, имя, а также по желанию отчество, почтовый адрес;</w:t>
      </w:r>
    </w:p>
    <w:bookmarkEnd w:id="252"/>
    <w:bookmarkStart w:name="z275" w:id="253"/>
    <w:p>
      <w:pPr>
        <w:spacing w:after="0"/>
        <w:ind w:left="0"/>
        <w:jc w:val="both"/>
      </w:pPr>
      <w:r>
        <w:rPr>
          <w:rFonts w:ascii="Times New Roman"/>
          <w:b w:val="false"/>
          <w:i w:val="false"/>
          <w:color w:val="000000"/>
          <w:sz w:val="28"/>
        </w:rPr>
        <w:t>
      юридического лица – его наименование, почтовый адрес, исходящий номер и дата. Обращение подписывается услугополучателем.</w:t>
      </w:r>
    </w:p>
    <w:bookmarkEnd w:id="253"/>
    <w:bookmarkStart w:name="z276" w:id="254"/>
    <w:p>
      <w:pPr>
        <w:spacing w:after="0"/>
        <w:ind w:left="0"/>
        <w:jc w:val="both"/>
      </w:pPr>
      <w:r>
        <w:rPr>
          <w:rFonts w:ascii="Times New Roman"/>
          <w:b w:val="false"/>
          <w:i w:val="false"/>
          <w:color w:val="000000"/>
          <w:sz w:val="28"/>
        </w:rPr>
        <w:t>
      13.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254"/>
    <w:bookmarkStart w:name="z277" w:id="255"/>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электронной форме.</w:t>
      </w:r>
    </w:p>
    <w:bookmarkEnd w:id="255"/>
    <w:bookmarkStart w:name="z278" w:id="256"/>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интернет-ресурсе услугодателя: www.miid.gov.kz, (в подразделе "Государственные услуги" раздела "Комитет гражданской авиации").</w:t>
      </w:r>
    </w:p>
    <w:bookmarkEnd w:id="256"/>
    <w:bookmarkStart w:name="z279" w:id="257"/>
    <w:p>
      <w:pPr>
        <w:spacing w:after="0"/>
        <w:ind w:left="0"/>
        <w:jc w:val="both"/>
      </w:pPr>
      <w:r>
        <w:rPr>
          <w:rFonts w:ascii="Times New Roman"/>
          <w:b w:val="false"/>
          <w:i w:val="false"/>
          <w:color w:val="000000"/>
          <w:sz w:val="28"/>
        </w:rPr>
        <w:t>
      15. Жалоба подается на имя руководителя услугодателя по адресу, указанному в пункте 14 настоящего стандарта государственной услуги, либо на имя руководителя Министерства по адресу: 010000, город Нур-Султан, проспект Кабанбай батыра 32/1, адрес электронной почты: caa@miіd.gov.kz, телефон приемной: 8 (7172) 75-48-02.</w:t>
      </w:r>
    </w:p>
    <w:bookmarkEnd w:id="257"/>
    <w:bookmarkStart w:name="z280" w:id="258"/>
    <w:p>
      <w:pPr>
        <w:spacing w:after="0"/>
        <w:ind w:left="0"/>
        <w:jc w:val="both"/>
      </w:pPr>
      <w:r>
        <w:rPr>
          <w:rFonts w:ascii="Times New Roman"/>
          <w:b w:val="false"/>
          <w:i w:val="false"/>
          <w:color w:val="000000"/>
          <w:sz w:val="28"/>
        </w:rPr>
        <w:t>
      16. Услугополучатель получает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258"/>
    <w:bookmarkStart w:name="z281" w:id="259"/>
    <w:p>
      <w:pPr>
        <w:spacing w:after="0"/>
        <w:ind w:left="0"/>
        <w:jc w:val="both"/>
      </w:pPr>
      <w:r>
        <w:rPr>
          <w:rFonts w:ascii="Times New Roman"/>
          <w:b w:val="false"/>
          <w:i w:val="false"/>
          <w:color w:val="000000"/>
          <w:sz w:val="28"/>
        </w:rPr>
        <w:t>
      17. Информацию о порядке оказания государственной услуги можно получить по телефонам услугодателей, указанным на интернет-ресурсе Министерства www.miіd.gov.kz, либо по телефону единого контакт-центра по вопросам оказания государственных услуг: 1414.</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решения о признании</w:t>
            </w:r>
            <w:r>
              <w:br/>
            </w:r>
            <w:r>
              <w:rPr>
                <w:rFonts w:ascii="Times New Roman"/>
                <w:b w:val="false"/>
                <w:i w:val="false"/>
                <w:color w:val="000000"/>
                <w:sz w:val="20"/>
              </w:rPr>
              <w:t>сертификата летной годности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выданного иностранным государством"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4" w:id="260"/>
    <w:p>
      <w:pPr>
        <w:spacing w:after="0"/>
        <w:ind w:left="0"/>
        <w:jc w:val="left"/>
      </w:pPr>
      <w:r>
        <w:rPr>
          <w:rFonts w:ascii="Times New Roman"/>
          <w:b/>
          <w:i w:val="false"/>
          <w:color w:val="000000"/>
        </w:rPr>
        <w:t xml:space="preserve">                    Заявка для признания сертификата летной годности</w:t>
      </w:r>
      <w:r>
        <w:br/>
      </w:r>
      <w:r>
        <w:rPr>
          <w:rFonts w:ascii="Times New Roman"/>
          <w:b/>
          <w:i w:val="false"/>
          <w:color w:val="000000"/>
        </w:rPr>
        <w:t xml:space="preserve">             гражданского воздушного судна, выданного иностранным государством</w:t>
      </w:r>
    </w:p>
    <w:bookmarkEnd w:id="260"/>
    <w:bookmarkStart w:name="z285" w:id="261"/>
    <w:p>
      <w:pPr>
        <w:spacing w:after="0"/>
        <w:ind w:left="0"/>
        <w:jc w:val="both"/>
      </w:pPr>
      <w:r>
        <w:rPr>
          <w:rFonts w:ascii="Times New Roman"/>
          <w:b w:val="false"/>
          <w:i w:val="false"/>
          <w:color w:val="000000"/>
          <w:sz w:val="28"/>
        </w:rPr>
        <w:t>
      Прошу выдать Решение о признании действительным сертификата летной годности</w:t>
      </w:r>
      <w:r>
        <w:br/>
      </w:r>
      <w:r>
        <w:rPr>
          <w:rFonts w:ascii="Times New Roman"/>
          <w:b w:val="false"/>
          <w:i w:val="false"/>
          <w:color w:val="000000"/>
          <w:sz w:val="28"/>
        </w:rPr>
        <w:t>гражданского воздушного судна, выданного иностранным государством № _____________</w:t>
      </w:r>
      <w:r>
        <w:br/>
      </w:r>
      <w:r>
        <w:rPr>
          <w:rFonts w:ascii="Times New Roman"/>
          <w:b w:val="false"/>
          <w:i w:val="false"/>
          <w:color w:val="000000"/>
          <w:sz w:val="28"/>
        </w:rPr>
        <w:t>на воздушное судно _________________ ___________________________________________,</w:t>
      </w:r>
      <w:r>
        <w:br/>
      </w:r>
      <w:r>
        <w:rPr>
          <w:rFonts w:ascii="Times New Roman"/>
          <w:b w:val="false"/>
          <w:i w:val="false"/>
          <w:color w:val="000000"/>
          <w:sz w:val="28"/>
        </w:rPr>
        <w:t>принадлежащее _______ (тип воздушного судна, опознавательный знак)</w:t>
      </w:r>
      <w:r>
        <w:br/>
      </w:r>
      <w:r>
        <w:rPr>
          <w:rFonts w:ascii="Times New Roman"/>
          <w:b w:val="false"/>
          <w:i w:val="false"/>
          <w:color w:val="000000"/>
          <w:sz w:val="28"/>
        </w:rPr>
        <w:t>______________________, внесенное в реестр ______________________________________</w:t>
      </w:r>
      <w:r>
        <w:br/>
      </w:r>
      <w:r>
        <w:rPr>
          <w:rFonts w:ascii="Times New Roman"/>
          <w:b w:val="false"/>
          <w:i w:val="false"/>
          <w:color w:val="000000"/>
          <w:sz w:val="28"/>
        </w:rPr>
        <w:t xml:space="preserve">                                                 (наименование государства)</w:t>
      </w:r>
      <w:r>
        <w:br/>
      </w:r>
      <w:r>
        <w:rPr>
          <w:rFonts w:ascii="Times New Roman"/>
          <w:b w:val="false"/>
          <w:i w:val="false"/>
          <w:color w:val="000000"/>
          <w:sz w:val="28"/>
        </w:rPr>
        <w:t>___________________ "_______" ______________ __________ г. за № _____</w:t>
      </w:r>
      <w:r>
        <w:br/>
      </w:r>
      <w:r>
        <w:rPr>
          <w:rFonts w:ascii="Times New Roman"/>
          <w:b w:val="false"/>
          <w:i w:val="false"/>
          <w:color w:val="000000"/>
          <w:sz w:val="28"/>
        </w:rPr>
        <w:t>Данные о воздушном судне:</w:t>
      </w:r>
    </w:p>
    <w:bookmarkEnd w:id="261"/>
    <w:bookmarkStart w:name="z286" w:id="262"/>
    <w:p>
      <w:pPr>
        <w:spacing w:after="0"/>
        <w:ind w:left="0"/>
        <w:jc w:val="both"/>
      </w:pPr>
      <w:r>
        <w:rPr>
          <w:rFonts w:ascii="Times New Roman"/>
          <w:b w:val="false"/>
          <w:i w:val="false"/>
          <w:color w:val="000000"/>
          <w:sz w:val="28"/>
        </w:rPr>
        <w:t>
      1. Сертификат типа или эквивалентный документ и его номер</w:t>
      </w:r>
    </w:p>
    <w:bookmarkEnd w:id="262"/>
    <w:bookmarkStart w:name="z287" w:id="263"/>
    <w:p>
      <w:pPr>
        <w:spacing w:after="0"/>
        <w:ind w:left="0"/>
        <w:jc w:val="both"/>
      </w:pPr>
      <w:r>
        <w:rPr>
          <w:rFonts w:ascii="Times New Roman"/>
          <w:b w:val="false"/>
          <w:i w:val="false"/>
          <w:color w:val="000000"/>
          <w:sz w:val="28"/>
        </w:rPr>
        <w:t>
      1) воздушное судно ___________________________________________________</w:t>
      </w:r>
    </w:p>
    <w:bookmarkEnd w:id="263"/>
    <w:bookmarkStart w:name="z288" w:id="264"/>
    <w:p>
      <w:pPr>
        <w:spacing w:after="0"/>
        <w:ind w:left="0"/>
        <w:jc w:val="both"/>
      </w:pPr>
      <w:r>
        <w:rPr>
          <w:rFonts w:ascii="Times New Roman"/>
          <w:b w:val="false"/>
          <w:i w:val="false"/>
          <w:color w:val="000000"/>
          <w:sz w:val="28"/>
        </w:rPr>
        <w:t>
      2) двигатели _________________________________________________________</w:t>
      </w:r>
    </w:p>
    <w:bookmarkEnd w:id="264"/>
    <w:bookmarkStart w:name="z289" w:id="265"/>
    <w:p>
      <w:pPr>
        <w:spacing w:after="0"/>
        <w:ind w:left="0"/>
        <w:jc w:val="both"/>
      </w:pPr>
      <w:r>
        <w:rPr>
          <w:rFonts w:ascii="Times New Roman"/>
          <w:b w:val="false"/>
          <w:i w:val="false"/>
          <w:color w:val="000000"/>
          <w:sz w:val="28"/>
        </w:rPr>
        <w:t>
      3) воздушные винты __________________________________________________</w:t>
      </w:r>
    </w:p>
    <w:bookmarkEnd w:id="265"/>
    <w:bookmarkStart w:name="z290" w:id="266"/>
    <w:p>
      <w:pPr>
        <w:spacing w:after="0"/>
        <w:ind w:left="0"/>
        <w:jc w:val="both"/>
      </w:pPr>
      <w:r>
        <w:rPr>
          <w:rFonts w:ascii="Times New Roman"/>
          <w:b w:val="false"/>
          <w:i w:val="false"/>
          <w:color w:val="000000"/>
          <w:sz w:val="28"/>
        </w:rPr>
        <w:t>
      2. Государственный и регистрационный знаки ____________________________</w:t>
      </w:r>
    </w:p>
    <w:bookmarkEnd w:id="266"/>
    <w:bookmarkStart w:name="z291" w:id="267"/>
    <w:p>
      <w:pPr>
        <w:spacing w:after="0"/>
        <w:ind w:left="0"/>
        <w:jc w:val="both"/>
      </w:pPr>
      <w:r>
        <w:rPr>
          <w:rFonts w:ascii="Times New Roman"/>
          <w:b w:val="false"/>
          <w:i w:val="false"/>
          <w:color w:val="000000"/>
          <w:sz w:val="28"/>
        </w:rPr>
        <w:t>
      3. Тип и назначение воздушного судна ___________________________________</w:t>
      </w:r>
    </w:p>
    <w:bookmarkEnd w:id="267"/>
    <w:bookmarkStart w:name="z292" w:id="268"/>
    <w:p>
      <w:pPr>
        <w:spacing w:after="0"/>
        <w:ind w:left="0"/>
        <w:jc w:val="both"/>
      </w:pPr>
      <w:r>
        <w:rPr>
          <w:rFonts w:ascii="Times New Roman"/>
          <w:b w:val="false"/>
          <w:i w:val="false"/>
          <w:color w:val="000000"/>
          <w:sz w:val="28"/>
        </w:rPr>
        <w:t>
      4. Дата изготовления и серийный номер воздушного судна__________ ________</w:t>
      </w:r>
    </w:p>
    <w:bookmarkEnd w:id="268"/>
    <w:bookmarkStart w:name="z293" w:id="269"/>
    <w:p>
      <w:pPr>
        <w:spacing w:after="0"/>
        <w:ind w:left="0"/>
        <w:jc w:val="both"/>
      </w:pPr>
      <w:r>
        <w:rPr>
          <w:rFonts w:ascii="Times New Roman"/>
          <w:b w:val="false"/>
          <w:i w:val="false"/>
          <w:color w:val="000000"/>
          <w:sz w:val="28"/>
        </w:rPr>
        <w:t>
      5. Дата и место проведения последнего ремонта ___________________________</w:t>
      </w:r>
    </w:p>
    <w:bookmarkEnd w:id="269"/>
    <w:bookmarkStart w:name="z294" w:id="270"/>
    <w:p>
      <w:pPr>
        <w:spacing w:after="0"/>
        <w:ind w:left="0"/>
        <w:jc w:val="both"/>
      </w:pPr>
      <w:r>
        <w:rPr>
          <w:rFonts w:ascii="Times New Roman"/>
          <w:b w:val="false"/>
          <w:i w:val="false"/>
          <w:color w:val="000000"/>
          <w:sz w:val="28"/>
        </w:rPr>
        <w:t>
      6. Налет воздушного судна:</w:t>
      </w:r>
    </w:p>
    <w:bookmarkEnd w:id="270"/>
    <w:bookmarkStart w:name="z295" w:id="271"/>
    <w:p>
      <w:pPr>
        <w:spacing w:after="0"/>
        <w:ind w:left="0"/>
        <w:jc w:val="both"/>
      </w:pPr>
      <w:r>
        <w:rPr>
          <w:rFonts w:ascii="Times New Roman"/>
          <w:b w:val="false"/>
          <w:i w:val="false"/>
          <w:color w:val="000000"/>
          <w:sz w:val="28"/>
        </w:rPr>
        <w:t xml:space="preserve">
      1) с начала эксплуатации __________ часов _________ посадок _____ лет </w:t>
      </w:r>
    </w:p>
    <w:bookmarkEnd w:id="271"/>
    <w:bookmarkStart w:name="z296" w:id="272"/>
    <w:p>
      <w:pPr>
        <w:spacing w:after="0"/>
        <w:ind w:left="0"/>
        <w:jc w:val="both"/>
      </w:pPr>
      <w:r>
        <w:rPr>
          <w:rFonts w:ascii="Times New Roman"/>
          <w:b w:val="false"/>
          <w:i w:val="false"/>
          <w:color w:val="000000"/>
          <w:sz w:val="28"/>
        </w:rPr>
        <w:t xml:space="preserve">
      ) после последнего ремонта: _______ часов ________ посадок _____ лет </w:t>
      </w:r>
    </w:p>
    <w:bookmarkEnd w:id="272"/>
    <w:bookmarkStart w:name="z297" w:id="273"/>
    <w:p>
      <w:pPr>
        <w:spacing w:after="0"/>
        <w:ind w:left="0"/>
        <w:jc w:val="both"/>
      </w:pPr>
      <w:r>
        <w:rPr>
          <w:rFonts w:ascii="Times New Roman"/>
          <w:b w:val="false"/>
          <w:i w:val="false"/>
          <w:color w:val="000000"/>
          <w:sz w:val="28"/>
        </w:rPr>
        <w:t>
      7. Остаток ресурса до ремонта: ______ часов _______ посадок______лет</w:t>
      </w:r>
    </w:p>
    <w:bookmarkEnd w:id="273"/>
    <w:bookmarkStart w:name="z298" w:id="274"/>
    <w:p>
      <w:pPr>
        <w:spacing w:after="0"/>
        <w:ind w:left="0"/>
        <w:jc w:val="both"/>
      </w:pPr>
      <w:r>
        <w:rPr>
          <w:rFonts w:ascii="Times New Roman"/>
          <w:b w:val="false"/>
          <w:i w:val="false"/>
          <w:color w:val="000000"/>
          <w:sz w:val="28"/>
        </w:rPr>
        <w:t>
      8. Тип и количество двигателей ________________________________________</w:t>
      </w:r>
    </w:p>
    <w:bookmarkEnd w:id="274"/>
    <w:bookmarkStart w:name="z299" w:id="275"/>
    <w:p>
      <w:pPr>
        <w:spacing w:after="0"/>
        <w:ind w:left="0"/>
        <w:jc w:val="both"/>
      </w:pPr>
      <w:r>
        <w:rPr>
          <w:rFonts w:ascii="Times New Roman"/>
          <w:b w:val="false"/>
          <w:i w:val="false"/>
          <w:color w:val="000000"/>
          <w:sz w:val="28"/>
        </w:rPr>
        <w:t>
      9. Тип воздушных винтов _____________________________________________</w:t>
      </w:r>
    </w:p>
    <w:bookmarkEnd w:id="275"/>
    <w:bookmarkStart w:name="z300" w:id="276"/>
    <w:p>
      <w:pPr>
        <w:spacing w:after="0"/>
        <w:ind w:left="0"/>
        <w:jc w:val="both"/>
      </w:pPr>
      <w:r>
        <w:rPr>
          <w:rFonts w:ascii="Times New Roman"/>
          <w:b w:val="false"/>
          <w:i w:val="false"/>
          <w:color w:val="000000"/>
          <w:sz w:val="28"/>
        </w:rPr>
        <w:t>
      10. Максимальная масса: 1) взлета ___________ 2) посадки ________________</w:t>
      </w:r>
    </w:p>
    <w:bookmarkEnd w:id="276"/>
    <w:bookmarkStart w:name="z301" w:id="277"/>
    <w:p>
      <w:pPr>
        <w:spacing w:after="0"/>
        <w:ind w:left="0"/>
        <w:jc w:val="both"/>
      </w:pPr>
      <w:r>
        <w:rPr>
          <w:rFonts w:ascii="Times New Roman"/>
          <w:b w:val="false"/>
          <w:i w:val="false"/>
          <w:color w:val="000000"/>
          <w:sz w:val="28"/>
        </w:rPr>
        <w:t>
      11. Количество мест: 1) пассажиры ___________ 2) экипаж ________________</w:t>
      </w:r>
    </w:p>
    <w:bookmarkEnd w:id="277"/>
    <w:bookmarkStart w:name="z302" w:id="278"/>
    <w:p>
      <w:pPr>
        <w:spacing w:after="0"/>
        <w:ind w:left="0"/>
        <w:jc w:val="both"/>
      </w:pPr>
      <w:r>
        <w:rPr>
          <w:rFonts w:ascii="Times New Roman"/>
          <w:b w:val="false"/>
          <w:i w:val="false"/>
          <w:color w:val="000000"/>
          <w:sz w:val="28"/>
        </w:rPr>
        <w:t>
      12. Свидетельство по шуму на местности _______________________________</w:t>
      </w:r>
    </w:p>
    <w:bookmarkEnd w:id="278"/>
    <w:bookmarkStart w:name="z303" w:id="279"/>
    <w:p>
      <w:pPr>
        <w:spacing w:after="0"/>
        <w:ind w:left="0"/>
        <w:jc w:val="both"/>
      </w:pPr>
      <w:r>
        <w:rPr>
          <w:rFonts w:ascii="Times New Roman"/>
          <w:b w:val="false"/>
          <w:i w:val="false"/>
          <w:color w:val="000000"/>
          <w:sz w:val="28"/>
        </w:rPr>
        <w:t>
      13. Собственник воздушного судна и его адрес __________________________</w:t>
      </w:r>
    </w:p>
    <w:bookmarkEnd w:id="279"/>
    <w:bookmarkStart w:name="z304" w:id="280"/>
    <w:p>
      <w:pPr>
        <w:spacing w:after="0"/>
        <w:ind w:left="0"/>
        <w:jc w:val="both"/>
      </w:pPr>
      <w:r>
        <w:rPr>
          <w:rFonts w:ascii="Times New Roman"/>
          <w:b w:val="false"/>
          <w:i w:val="false"/>
          <w:color w:val="000000"/>
          <w:sz w:val="28"/>
        </w:rPr>
        <w:t>
      14. Эксплуатант воздушного судна, номер свидетельства эксплуатанта и его</w:t>
      </w:r>
      <w:r>
        <w:br/>
      </w:r>
      <w:r>
        <w:rPr>
          <w:rFonts w:ascii="Times New Roman"/>
          <w:b w:val="false"/>
          <w:i w:val="false"/>
          <w:color w:val="000000"/>
          <w:sz w:val="28"/>
        </w:rPr>
        <w:t>юридический адрес _______________________________________________________</w:t>
      </w:r>
    </w:p>
    <w:bookmarkEnd w:id="280"/>
    <w:bookmarkStart w:name="z305" w:id="281"/>
    <w:p>
      <w:pPr>
        <w:spacing w:after="0"/>
        <w:ind w:left="0"/>
        <w:jc w:val="both"/>
      </w:pPr>
      <w:r>
        <w:rPr>
          <w:rFonts w:ascii="Times New Roman"/>
          <w:b w:val="false"/>
          <w:i w:val="false"/>
          <w:color w:val="000000"/>
          <w:sz w:val="28"/>
        </w:rPr>
        <w:t xml:space="preserve">
      15. Наименование организации по техническому обслуживанию воздушного </w:t>
      </w:r>
      <w:r>
        <w:rPr>
          <w:rFonts w:ascii="Times New Roman"/>
          <w:b w:val="false"/>
          <w:i w:val="false"/>
          <w:color w:val="000000"/>
          <w:sz w:val="28"/>
        </w:rPr>
        <w:t>судна</w:t>
      </w:r>
      <w:r>
        <w:br/>
      </w:r>
      <w:r>
        <w:rPr>
          <w:rFonts w:ascii="Times New Roman"/>
          <w:b w:val="false"/>
          <w:i w:val="false"/>
          <w:color w:val="000000"/>
          <w:sz w:val="28"/>
        </w:rPr>
        <w:t>________________________________________________________________________</w:t>
      </w:r>
    </w:p>
    <w:bookmarkEnd w:id="281"/>
    <w:bookmarkStart w:name="z307" w:id="282"/>
    <w:p>
      <w:pPr>
        <w:spacing w:after="0"/>
        <w:ind w:left="0"/>
        <w:jc w:val="both"/>
      </w:pPr>
      <w:r>
        <w:rPr>
          <w:rFonts w:ascii="Times New Roman"/>
          <w:b w:val="false"/>
          <w:i w:val="false"/>
          <w:color w:val="000000"/>
          <w:sz w:val="28"/>
        </w:rPr>
        <w:t>
      Место печати (при наличии) _________________________________________</w:t>
      </w:r>
    </w:p>
    <w:bookmarkEnd w:id="282"/>
    <w:bookmarkStart w:name="z308" w:id="283"/>
    <w:p>
      <w:pPr>
        <w:spacing w:after="0"/>
        <w:ind w:left="0"/>
        <w:jc w:val="both"/>
      </w:pPr>
      <w:r>
        <w:rPr>
          <w:rFonts w:ascii="Times New Roman"/>
          <w:b w:val="false"/>
          <w:i w:val="false"/>
          <w:color w:val="000000"/>
          <w:sz w:val="28"/>
        </w:rPr>
        <w:t>
      (должность)</w:t>
      </w:r>
    </w:p>
    <w:bookmarkEnd w:id="283"/>
    <w:bookmarkStart w:name="z309" w:id="284"/>
    <w:p>
      <w:pPr>
        <w:spacing w:after="0"/>
        <w:ind w:left="0"/>
        <w:jc w:val="both"/>
      </w:pPr>
      <w:r>
        <w:rPr>
          <w:rFonts w:ascii="Times New Roman"/>
          <w:b w:val="false"/>
          <w:i w:val="false"/>
          <w:color w:val="000000"/>
          <w:sz w:val="28"/>
        </w:rPr>
        <w:t>
      "__" _________ 20__ г. ______________________________________________</w:t>
      </w:r>
    </w:p>
    <w:bookmarkEnd w:id="284"/>
    <w:bookmarkStart w:name="z310" w:id="285"/>
    <w:p>
      <w:pPr>
        <w:spacing w:after="0"/>
        <w:ind w:left="0"/>
        <w:jc w:val="both"/>
      </w:pPr>
      <w:r>
        <w:rPr>
          <w:rFonts w:ascii="Times New Roman"/>
          <w:b w:val="false"/>
          <w:i w:val="false"/>
          <w:color w:val="000000"/>
          <w:sz w:val="28"/>
        </w:rPr>
        <w:t xml:space="preserve">
                         (подпись, Фамилия, Имя, Отчество) (при его наличии) </w:t>
      </w:r>
    </w:p>
    <w:bookmarkEnd w:id="285"/>
    <w:bookmarkStart w:name="z311" w:id="286"/>
    <w:p>
      <w:pPr>
        <w:spacing w:after="0"/>
        <w:ind w:left="0"/>
        <w:jc w:val="both"/>
      </w:pPr>
      <w:r>
        <w:rPr>
          <w:rFonts w:ascii="Times New Roman"/>
          <w:b w:val="false"/>
          <w:i w:val="false"/>
          <w:color w:val="000000"/>
          <w:sz w:val="28"/>
        </w:rPr>
        <w:t>
      Заключение руководителя инженерно-авиационной службы авиакомпании о годности</w:t>
      </w:r>
      <w:r>
        <w:br/>
      </w:r>
      <w:r>
        <w:rPr>
          <w:rFonts w:ascii="Times New Roman"/>
          <w:b w:val="false"/>
          <w:i w:val="false"/>
          <w:color w:val="000000"/>
          <w:sz w:val="28"/>
        </w:rPr>
        <w:t>воздушного судна к полетам ________________________________________________</w:t>
      </w:r>
    </w:p>
    <w:bookmarkEnd w:id="286"/>
    <w:bookmarkStart w:name="z312" w:id="287"/>
    <w:p>
      <w:pPr>
        <w:spacing w:after="0"/>
        <w:ind w:left="0"/>
        <w:jc w:val="both"/>
      </w:pPr>
      <w:r>
        <w:rPr>
          <w:rFonts w:ascii="Times New Roman"/>
          <w:b w:val="false"/>
          <w:i w:val="false"/>
          <w:color w:val="000000"/>
          <w:sz w:val="28"/>
        </w:rPr>
        <w:t>
      Место печати (при наличии) __________________________________________</w:t>
      </w:r>
    </w:p>
    <w:bookmarkEnd w:id="287"/>
    <w:bookmarkStart w:name="z313" w:id="288"/>
    <w:p>
      <w:pPr>
        <w:spacing w:after="0"/>
        <w:ind w:left="0"/>
        <w:jc w:val="both"/>
      </w:pPr>
      <w:r>
        <w:rPr>
          <w:rFonts w:ascii="Times New Roman"/>
          <w:b w:val="false"/>
          <w:i w:val="false"/>
          <w:color w:val="000000"/>
          <w:sz w:val="28"/>
        </w:rPr>
        <w:t>
                                           (должность)</w:t>
      </w:r>
    </w:p>
    <w:bookmarkEnd w:id="288"/>
    <w:bookmarkStart w:name="z314" w:id="289"/>
    <w:p>
      <w:pPr>
        <w:spacing w:after="0"/>
        <w:ind w:left="0"/>
        <w:jc w:val="both"/>
      </w:pPr>
      <w:r>
        <w:rPr>
          <w:rFonts w:ascii="Times New Roman"/>
          <w:b w:val="false"/>
          <w:i w:val="false"/>
          <w:color w:val="000000"/>
          <w:sz w:val="28"/>
        </w:rPr>
        <w:t>
      "__" _________ 20__ г. _______________________________________________</w:t>
      </w:r>
    </w:p>
    <w:bookmarkEnd w:id="289"/>
    <w:bookmarkStart w:name="z315" w:id="290"/>
    <w:p>
      <w:pPr>
        <w:spacing w:after="0"/>
        <w:ind w:left="0"/>
        <w:jc w:val="both"/>
      </w:pPr>
      <w:r>
        <w:rPr>
          <w:rFonts w:ascii="Times New Roman"/>
          <w:b w:val="false"/>
          <w:i w:val="false"/>
          <w:color w:val="000000"/>
          <w:sz w:val="28"/>
        </w:rPr>
        <w:t xml:space="preserve">
                         (подпись Фамилия, Имя, Отчество) (при его наличии) </w:t>
      </w:r>
    </w:p>
    <w:bookmarkEnd w:id="290"/>
    <w:bookmarkStart w:name="z316" w:id="291"/>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 ______________ "___" ___________ 20__ года.</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решения о признании</w:t>
            </w:r>
            <w:r>
              <w:br/>
            </w:r>
            <w:r>
              <w:rPr>
                <w:rFonts w:ascii="Times New Roman"/>
                <w:b w:val="false"/>
                <w:i w:val="false"/>
                <w:color w:val="000000"/>
                <w:sz w:val="20"/>
              </w:rPr>
              <w:t>сертификата летной годности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выданного иностранным государством"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 xml:space="preserve">Первый руководитель </w:t>
            </w:r>
            <w:r>
              <w:br/>
            </w:r>
            <w:r>
              <w:rPr>
                <w:rFonts w:ascii="Times New Roman"/>
                <w:b w:val="false"/>
                <w:i w:val="false"/>
                <w:color w:val="000000"/>
                <w:sz w:val="20"/>
              </w:rPr>
              <w:t>Эксплуатанта ____________________</w:t>
            </w:r>
            <w:r>
              <w:br/>
            </w:r>
            <w:r>
              <w:rPr>
                <w:rFonts w:ascii="Times New Roman"/>
                <w:b w:val="false"/>
                <w:i w:val="false"/>
                <w:color w:val="000000"/>
                <w:sz w:val="20"/>
              </w:rPr>
              <w:t xml:space="preserve">(подпись, Фамилия имя </w:t>
            </w:r>
            <w:r>
              <w:br/>
            </w:r>
            <w:r>
              <w:rPr>
                <w:rFonts w:ascii="Times New Roman"/>
                <w:b w:val="false"/>
                <w:i w:val="false"/>
                <w:color w:val="000000"/>
                <w:sz w:val="20"/>
              </w:rPr>
              <w:t>Отчество (при его наличии))</w:t>
            </w:r>
          </w:p>
        </w:tc>
      </w:tr>
    </w:tbl>
    <w:bookmarkStart w:name="z320" w:id="292"/>
    <w:p>
      <w:pPr>
        <w:spacing w:after="0"/>
        <w:ind w:left="0"/>
        <w:jc w:val="left"/>
      </w:pPr>
      <w:r>
        <w:rPr>
          <w:rFonts w:ascii="Times New Roman"/>
          <w:b/>
          <w:i w:val="false"/>
          <w:color w:val="000000"/>
        </w:rPr>
        <w:t xml:space="preserve">                                      АКТ</w:t>
      </w:r>
      <w:r>
        <w:br/>
      </w:r>
      <w:r>
        <w:rPr>
          <w:rFonts w:ascii="Times New Roman"/>
          <w:b/>
          <w:i w:val="false"/>
          <w:color w:val="000000"/>
        </w:rPr>
        <w:t xml:space="preserve"> проверки технического состояния и определения годности воздушного судна к полетам</w:t>
      </w:r>
    </w:p>
    <w:bookmarkEnd w:id="292"/>
    <w:bookmarkStart w:name="z321" w:id="293"/>
    <w:p>
      <w:pPr>
        <w:spacing w:after="0"/>
        <w:ind w:left="0"/>
        <w:jc w:val="both"/>
      </w:pPr>
      <w:r>
        <w:rPr>
          <w:rFonts w:ascii="Times New Roman"/>
          <w:b w:val="false"/>
          <w:i w:val="false"/>
          <w:color w:val="000000"/>
          <w:sz w:val="28"/>
        </w:rPr>
        <w:t>
      Комиссия в составе:</w:t>
      </w:r>
    </w:p>
    <w:bookmarkEnd w:id="293"/>
    <w:bookmarkStart w:name="z322" w:id="294"/>
    <w:p>
      <w:pPr>
        <w:spacing w:after="0"/>
        <w:ind w:left="0"/>
        <w:jc w:val="both"/>
      </w:pPr>
      <w:r>
        <w:rPr>
          <w:rFonts w:ascii="Times New Roman"/>
          <w:b w:val="false"/>
          <w:i w:val="false"/>
          <w:color w:val="000000"/>
          <w:sz w:val="28"/>
        </w:rPr>
        <w:t>
      Председателя _____________________________________________________________</w:t>
      </w:r>
    </w:p>
    <w:bookmarkEnd w:id="294"/>
    <w:bookmarkStart w:name="z323" w:id="295"/>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295"/>
    <w:bookmarkStart w:name="z324" w:id="296"/>
    <w:p>
      <w:pPr>
        <w:spacing w:after="0"/>
        <w:ind w:left="0"/>
        <w:jc w:val="both"/>
      </w:pPr>
      <w:r>
        <w:rPr>
          <w:rFonts w:ascii="Times New Roman"/>
          <w:b w:val="false"/>
          <w:i w:val="false"/>
          <w:color w:val="000000"/>
          <w:sz w:val="28"/>
        </w:rPr>
        <w:t>
      Члены комиссии___________________________________________________________</w:t>
      </w:r>
    </w:p>
    <w:bookmarkEnd w:id="296"/>
    <w:bookmarkStart w:name="z325" w:id="297"/>
    <w:p>
      <w:pPr>
        <w:spacing w:after="0"/>
        <w:ind w:left="0"/>
        <w:jc w:val="both"/>
      </w:pPr>
      <w:r>
        <w:rPr>
          <w:rFonts w:ascii="Times New Roman"/>
          <w:b w:val="false"/>
          <w:i w:val="false"/>
          <w:color w:val="000000"/>
          <w:sz w:val="28"/>
        </w:rPr>
        <w:t>
                         (должность, Фамилия, Имя, Отчество (при его наличии))</w:t>
      </w:r>
    </w:p>
    <w:bookmarkEnd w:id="297"/>
    <w:bookmarkStart w:name="z326" w:id="298"/>
    <w:p>
      <w:pPr>
        <w:spacing w:after="0"/>
        <w:ind w:left="0"/>
        <w:jc w:val="both"/>
      </w:pPr>
      <w:r>
        <w:rPr>
          <w:rFonts w:ascii="Times New Roman"/>
          <w:b w:val="false"/>
          <w:i w:val="false"/>
          <w:color w:val="000000"/>
          <w:sz w:val="28"/>
        </w:rPr>
        <w:t>
      "___"______________ 20 __ года произвела технический осмотр</w:t>
      </w:r>
    </w:p>
    <w:bookmarkEnd w:id="298"/>
    <w:bookmarkStart w:name="z327" w:id="299"/>
    <w:p>
      <w:pPr>
        <w:spacing w:after="0"/>
        <w:ind w:left="0"/>
        <w:jc w:val="both"/>
      </w:pPr>
      <w:r>
        <w:rPr>
          <w:rFonts w:ascii="Times New Roman"/>
          <w:b w:val="false"/>
          <w:i w:val="false"/>
          <w:color w:val="000000"/>
          <w:sz w:val="28"/>
        </w:rPr>
        <w:t>
      ________________________________________________________________________________</w:t>
      </w:r>
    </w:p>
    <w:bookmarkEnd w:id="299"/>
    <w:bookmarkStart w:name="z328" w:id="300"/>
    <w:p>
      <w:pPr>
        <w:spacing w:after="0"/>
        <w:ind w:left="0"/>
        <w:jc w:val="both"/>
      </w:pPr>
      <w:r>
        <w:rPr>
          <w:rFonts w:ascii="Times New Roman"/>
          <w:b w:val="false"/>
          <w:i w:val="false"/>
          <w:color w:val="000000"/>
          <w:sz w:val="28"/>
        </w:rPr>
        <w:t xml:space="preserve">
                   (тип и назначение воздушного судна) </w:t>
      </w:r>
    </w:p>
    <w:bookmarkEnd w:id="300"/>
    <w:bookmarkStart w:name="z329" w:id="301"/>
    <w:p>
      <w:pPr>
        <w:spacing w:after="0"/>
        <w:ind w:left="0"/>
        <w:jc w:val="both"/>
      </w:pPr>
      <w:r>
        <w:rPr>
          <w:rFonts w:ascii="Times New Roman"/>
          <w:b w:val="false"/>
          <w:i w:val="false"/>
          <w:color w:val="000000"/>
          <w:sz w:val="28"/>
        </w:rPr>
        <w:t>
      государственный и регистрационный знаки ____________________________________</w:t>
      </w:r>
    </w:p>
    <w:bookmarkEnd w:id="301"/>
    <w:p>
      <w:pPr>
        <w:spacing w:after="0"/>
        <w:ind w:left="0"/>
        <w:jc w:val="both"/>
      </w:pPr>
      <w:r>
        <w:rPr>
          <w:rFonts w:ascii="Times New Roman"/>
          <w:b w:val="false"/>
          <w:i w:val="false"/>
          <w:color w:val="000000"/>
          <w:sz w:val="28"/>
        </w:rPr>
        <w:t>
      серийный (заводской) номер _________________________________________________</w:t>
      </w:r>
    </w:p>
    <w:bookmarkStart w:name="z330" w:id="302"/>
    <w:p>
      <w:pPr>
        <w:spacing w:after="0"/>
        <w:ind w:left="0"/>
        <w:jc w:val="both"/>
      </w:pPr>
      <w:r>
        <w:rPr>
          <w:rFonts w:ascii="Times New Roman"/>
          <w:b w:val="false"/>
          <w:i w:val="false"/>
          <w:color w:val="000000"/>
          <w:sz w:val="28"/>
        </w:rPr>
        <w:t>
      1. Сведения о воздушном судне:</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10413"/>
      </w:tblGrid>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ВС с завода</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Назначенный ресурс</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3"/>
          <w:p>
            <w:pPr>
              <w:spacing w:after="20"/>
              <w:ind w:left="20"/>
              <w:jc w:val="both"/>
            </w:pPr>
            <w:r>
              <w:rPr>
                <w:rFonts w:ascii="Times New Roman"/>
                <w:b w:val="false"/>
                <w:i w:val="false"/>
                <w:color w:val="000000"/>
                <w:sz w:val="20"/>
              </w:rPr>
              <w:t>
______ __________ ______</w:t>
            </w:r>
            <w:r>
              <w:br/>
            </w:r>
            <w:r>
              <w:rPr>
                <w:rFonts w:ascii="Times New Roman"/>
                <w:b w:val="false"/>
                <w:i w:val="false"/>
                <w:color w:val="000000"/>
                <w:sz w:val="20"/>
              </w:rPr>
              <w:t>
(часы) (посадки) (года)</w:t>
            </w:r>
          </w:p>
          <w:bookmarkEnd w:id="303"/>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с начала эксплуатации</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4"/>
          <w:p>
            <w:pPr>
              <w:spacing w:after="20"/>
              <w:ind w:left="20"/>
              <w:jc w:val="both"/>
            </w:pPr>
            <w:r>
              <w:rPr>
                <w:rFonts w:ascii="Times New Roman"/>
                <w:b w:val="false"/>
                <w:i w:val="false"/>
                <w:color w:val="000000"/>
                <w:sz w:val="20"/>
              </w:rPr>
              <w:t>
______ __________ ______</w:t>
            </w:r>
            <w:r>
              <w:br/>
            </w:r>
            <w:r>
              <w:rPr>
                <w:rFonts w:ascii="Times New Roman"/>
                <w:b w:val="false"/>
                <w:i w:val="false"/>
                <w:color w:val="000000"/>
                <w:sz w:val="20"/>
              </w:rPr>
              <w:t>
(часы) (посадки) (года)</w:t>
            </w:r>
          </w:p>
          <w:bookmarkEnd w:id="304"/>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ремонтов</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проведения последнего ремонта, АРЗ</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после последнего ремонта</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5"/>
          <w:p>
            <w:pPr>
              <w:spacing w:after="20"/>
              <w:ind w:left="20"/>
              <w:jc w:val="both"/>
            </w:pPr>
            <w:r>
              <w:rPr>
                <w:rFonts w:ascii="Times New Roman"/>
                <w:b w:val="false"/>
                <w:i w:val="false"/>
                <w:color w:val="000000"/>
                <w:sz w:val="20"/>
              </w:rPr>
              <w:t>
______ __________ ______</w:t>
            </w:r>
            <w:r>
              <w:br/>
            </w:r>
            <w:r>
              <w:rPr>
                <w:rFonts w:ascii="Times New Roman"/>
                <w:b w:val="false"/>
                <w:i w:val="false"/>
                <w:color w:val="000000"/>
                <w:sz w:val="20"/>
              </w:rPr>
              <w:t>
(часы) (посадки) (года)</w:t>
            </w:r>
          </w:p>
          <w:bookmarkEnd w:id="305"/>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ресурса до ремонта</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6"/>
          <w:p>
            <w:pPr>
              <w:spacing w:after="20"/>
              <w:ind w:left="20"/>
              <w:jc w:val="both"/>
            </w:pPr>
            <w:r>
              <w:rPr>
                <w:rFonts w:ascii="Times New Roman"/>
                <w:b w:val="false"/>
                <w:i w:val="false"/>
                <w:color w:val="000000"/>
                <w:sz w:val="20"/>
              </w:rPr>
              <w:t>
______ __________ ______</w:t>
            </w:r>
            <w:r>
              <w:br/>
            </w:r>
            <w:r>
              <w:rPr>
                <w:rFonts w:ascii="Times New Roman"/>
                <w:b w:val="false"/>
                <w:i w:val="false"/>
                <w:color w:val="000000"/>
                <w:sz w:val="20"/>
              </w:rPr>
              <w:t>
(часы) (посадки) (года)</w:t>
            </w:r>
          </w:p>
          <w:bookmarkEnd w:id="306"/>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Межремонтный ресурс</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7"/>
          <w:p>
            <w:pPr>
              <w:spacing w:after="20"/>
              <w:ind w:left="20"/>
              <w:jc w:val="both"/>
            </w:pPr>
            <w:r>
              <w:rPr>
                <w:rFonts w:ascii="Times New Roman"/>
                <w:b w:val="false"/>
                <w:i w:val="false"/>
                <w:color w:val="000000"/>
                <w:sz w:val="20"/>
              </w:rPr>
              <w:t>
______ __________ ______</w:t>
            </w:r>
            <w:r>
              <w:br/>
            </w:r>
            <w:r>
              <w:rPr>
                <w:rFonts w:ascii="Times New Roman"/>
                <w:b w:val="false"/>
                <w:i w:val="false"/>
                <w:color w:val="000000"/>
                <w:sz w:val="20"/>
              </w:rPr>
              <w:t>
(часы) (посадки) (года)</w:t>
            </w:r>
          </w:p>
          <w:bookmarkEnd w:id="307"/>
        </w:tc>
      </w:tr>
    </w:tbl>
    <w:bookmarkStart w:name="z336" w:id="308"/>
    <w:p>
      <w:pPr>
        <w:spacing w:after="0"/>
        <w:ind w:left="0"/>
        <w:jc w:val="both"/>
      </w:pPr>
      <w:r>
        <w:rPr>
          <w:rFonts w:ascii="Times New Roman"/>
          <w:b w:val="false"/>
          <w:i w:val="false"/>
          <w:color w:val="000000"/>
          <w:sz w:val="28"/>
        </w:rPr>
        <w:t>
      2. Основание для продления ресурса ГВС ________________________</w:t>
      </w:r>
    </w:p>
    <w:bookmarkEnd w:id="308"/>
    <w:bookmarkStart w:name="z337" w:id="309"/>
    <w:p>
      <w:pPr>
        <w:spacing w:after="0"/>
        <w:ind w:left="0"/>
        <w:jc w:val="both"/>
      </w:pPr>
      <w:r>
        <w:rPr>
          <w:rFonts w:ascii="Times New Roman"/>
          <w:b w:val="false"/>
          <w:i w:val="false"/>
          <w:color w:val="000000"/>
          <w:sz w:val="28"/>
        </w:rPr>
        <w:t>
      3. Основание для продления ресурса двигателя ___________________</w:t>
      </w:r>
    </w:p>
    <w:bookmarkEnd w:id="309"/>
    <w:bookmarkStart w:name="z338" w:id="310"/>
    <w:p>
      <w:pPr>
        <w:spacing w:after="0"/>
        <w:ind w:left="0"/>
        <w:jc w:val="both"/>
      </w:pPr>
      <w:r>
        <w:rPr>
          <w:rFonts w:ascii="Times New Roman"/>
          <w:b w:val="false"/>
          <w:i w:val="false"/>
          <w:color w:val="000000"/>
          <w:sz w:val="28"/>
        </w:rPr>
        <w:t>
      4. Сведения о двигателях и воздушных винтах:</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7"/>
        <w:gridCol w:w="8563"/>
      </w:tblGrid>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Двигатель/воздушный винт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2-й 3-й 4-й ВСУ</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с начала эксплуатации (час)</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ремонта</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после последнего ремонта (час)</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ресурса до ремонта (час)</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ремонтов</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9" w:id="311"/>
    <w:p>
      <w:pPr>
        <w:spacing w:after="0"/>
        <w:ind w:left="0"/>
        <w:jc w:val="both"/>
      </w:pPr>
      <w:r>
        <w:rPr>
          <w:rFonts w:ascii="Times New Roman"/>
          <w:b w:val="false"/>
          <w:i w:val="false"/>
          <w:color w:val="000000"/>
          <w:sz w:val="28"/>
        </w:rPr>
        <w:t>
      5. Воздушное судно осмотрено в объеме_______________________________________</w:t>
      </w:r>
    </w:p>
    <w:bookmarkEnd w:id="311"/>
    <w:bookmarkStart w:name="z340" w:id="312"/>
    <w:p>
      <w:pPr>
        <w:spacing w:after="0"/>
        <w:ind w:left="0"/>
        <w:jc w:val="both"/>
      </w:pPr>
      <w:r>
        <w:rPr>
          <w:rFonts w:ascii="Times New Roman"/>
          <w:b w:val="false"/>
          <w:i w:val="false"/>
          <w:color w:val="000000"/>
          <w:sz w:val="28"/>
        </w:rPr>
        <w:t>
                                           (форма периодического ТО или ремонта)</w:t>
      </w:r>
    </w:p>
    <w:bookmarkEnd w:id="312"/>
    <w:bookmarkStart w:name="z341" w:id="313"/>
    <w:p>
      <w:pPr>
        <w:spacing w:after="0"/>
        <w:ind w:left="0"/>
        <w:jc w:val="both"/>
      </w:pPr>
      <w:r>
        <w:rPr>
          <w:rFonts w:ascii="Times New Roman"/>
          <w:b w:val="false"/>
          <w:i w:val="false"/>
          <w:color w:val="000000"/>
          <w:sz w:val="28"/>
        </w:rPr>
        <w:t>
      ____________________, о чем внесена запись в формуляр_________________________</w:t>
      </w:r>
    </w:p>
    <w:bookmarkEnd w:id="313"/>
    <w:bookmarkStart w:name="z342" w:id="314"/>
    <w:p>
      <w:pPr>
        <w:spacing w:after="0"/>
        <w:ind w:left="0"/>
        <w:jc w:val="both"/>
      </w:pPr>
      <w:r>
        <w:rPr>
          <w:rFonts w:ascii="Times New Roman"/>
          <w:b w:val="false"/>
          <w:i w:val="false"/>
          <w:color w:val="000000"/>
          <w:sz w:val="28"/>
        </w:rPr>
        <w:t>
             (дата)</w:t>
      </w:r>
    </w:p>
    <w:bookmarkEnd w:id="314"/>
    <w:bookmarkStart w:name="z343" w:id="315"/>
    <w:p>
      <w:pPr>
        <w:spacing w:after="0"/>
        <w:ind w:left="0"/>
        <w:jc w:val="both"/>
      </w:pPr>
      <w:r>
        <w:rPr>
          <w:rFonts w:ascii="Times New Roman"/>
          <w:b w:val="false"/>
          <w:i w:val="false"/>
          <w:color w:val="000000"/>
          <w:sz w:val="28"/>
        </w:rPr>
        <w:t>
      6. Комплектность воздушного судна___________________________________________</w:t>
      </w:r>
    </w:p>
    <w:bookmarkEnd w:id="315"/>
    <w:bookmarkStart w:name="z344" w:id="316"/>
    <w:p>
      <w:pPr>
        <w:spacing w:after="0"/>
        <w:ind w:left="0"/>
        <w:jc w:val="both"/>
      </w:pPr>
      <w:r>
        <w:rPr>
          <w:rFonts w:ascii="Times New Roman"/>
          <w:b w:val="false"/>
          <w:i w:val="false"/>
          <w:color w:val="000000"/>
          <w:sz w:val="28"/>
        </w:rPr>
        <w:t>
      7. Наличие бортовой системы предупреждения столкновения в воздухе</w:t>
      </w:r>
    </w:p>
    <w:bookmarkEnd w:id="316"/>
    <w:bookmarkStart w:name="z345" w:id="317"/>
    <w:p>
      <w:pPr>
        <w:spacing w:after="0"/>
        <w:ind w:left="0"/>
        <w:jc w:val="both"/>
      </w:pPr>
      <w:r>
        <w:rPr>
          <w:rFonts w:ascii="Times New Roman"/>
          <w:b w:val="false"/>
          <w:i w:val="false"/>
          <w:color w:val="000000"/>
          <w:sz w:val="28"/>
        </w:rPr>
        <w:t>
      __________________________________________________________________________</w:t>
      </w:r>
    </w:p>
    <w:bookmarkEnd w:id="317"/>
    <w:bookmarkStart w:name="z346" w:id="318"/>
    <w:p>
      <w:pPr>
        <w:spacing w:after="0"/>
        <w:ind w:left="0"/>
        <w:jc w:val="both"/>
      </w:pPr>
      <w:r>
        <w:rPr>
          <w:rFonts w:ascii="Times New Roman"/>
          <w:b w:val="false"/>
          <w:i w:val="false"/>
          <w:color w:val="000000"/>
          <w:sz w:val="28"/>
        </w:rPr>
        <w:t>
      8. Все доработки данного типа воздушного судна, обязательные для выполнения на дату составления настоящего акта выполнены;</w:t>
      </w:r>
    </w:p>
    <w:bookmarkEnd w:id="318"/>
    <w:bookmarkStart w:name="z347" w:id="319"/>
    <w:p>
      <w:pPr>
        <w:spacing w:after="0"/>
        <w:ind w:left="0"/>
        <w:jc w:val="both"/>
      </w:pPr>
      <w:r>
        <w:rPr>
          <w:rFonts w:ascii="Times New Roman"/>
          <w:b w:val="false"/>
          <w:i w:val="false"/>
          <w:color w:val="000000"/>
          <w:sz w:val="28"/>
        </w:rPr>
        <w:t>
      изменений типовой конструкции, не предусмотренных утвержденной документацией, нет.</w:t>
      </w:r>
    </w:p>
    <w:bookmarkEnd w:id="319"/>
    <w:bookmarkStart w:name="z348" w:id="320"/>
    <w:p>
      <w:pPr>
        <w:spacing w:after="0"/>
        <w:ind w:left="0"/>
        <w:jc w:val="both"/>
      </w:pPr>
      <w:r>
        <w:rPr>
          <w:rFonts w:ascii="Times New Roman"/>
          <w:b w:val="false"/>
          <w:i w:val="false"/>
          <w:color w:val="000000"/>
          <w:sz w:val="28"/>
        </w:rPr>
        <w:t>
      9. Организация, утвердившая изменения РЛЭ, дата утверждения__________________</w:t>
      </w:r>
    </w:p>
    <w:bookmarkEnd w:id="320"/>
    <w:bookmarkStart w:name="z349" w:id="321"/>
    <w:p>
      <w:pPr>
        <w:spacing w:after="0"/>
        <w:ind w:left="0"/>
        <w:jc w:val="both"/>
      </w:pPr>
      <w:r>
        <w:rPr>
          <w:rFonts w:ascii="Times New Roman"/>
          <w:b w:val="false"/>
          <w:i w:val="false"/>
          <w:color w:val="000000"/>
          <w:sz w:val="28"/>
        </w:rPr>
        <w:t>
      10. Заключение комиссии о техническом состоянии, годности к полетам гражданского воздушного судна</w:t>
      </w:r>
      <w:r>
        <w:br/>
      </w:r>
      <w:r>
        <w:rPr>
          <w:rFonts w:ascii="Times New Roman"/>
          <w:b w:val="false"/>
          <w:i w:val="false"/>
          <w:color w:val="000000"/>
          <w:sz w:val="28"/>
        </w:rPr>
        <w:t>и возможности выдачи (продления срока действия) Сертификата летной годности</w:t>
      </w:r>
      <w:r>
        <w:br/>
      </w:r>
      <w:r>
        <w:rPr>
          <w:rFonts w:ascii="Times New Roman"/>
          <w:b w:val="false"/>
          <w:i w:val="false"/>
          <w:color w:val="000000"/>
          <w:sz w:val="28"/>
        </w:rPr>
        <w:t xml:space="preserve">       _________________________________________________________________________</w:t>
      </w:r>
    </w:p>
    <w:bookmarkEnd w:id="321"/>
    <w:bookmarkStart w:name="z350" w:id="322"/>
    <w:p>
      <w:pPr>
        <w:spacing w:after="0"/>
        <w:ind w:left="0"/>
        <w:jc w:val="both"/>
      </w:pPr>
      <w:r>
        <w:rPr>
          <w:rFonts w:ascii="Times New Roman"/>
          <w:b w:val="false"/>
          <w:i w:val="false"/>
          <w:color w:val="000000"/>
          <w:sz w:val="28"/>
        </w:rPr>
        <w:t>
      Председатель:______________________________________________________________</w:t>
      </w:r>
    </w:p>
    <w:bookmarkEnd w:id="322"/>
    <w:p>
      <w:pPr>
        <w:spacing w:after="0"/>
        <w:ind w:left="0"/>
        <w:jc w:val="both"/>
      </w:pPr>
      <w:r>
        <w:rPr>
          <w:rFonts w:ascii="Times New Roman"/>
          <w:b w:val="false"/>
          <w:i w:val="false"/>
          <w:color w:val="000000"/>
          <w:sz w:val="28"/>
        </w:rPr>
        <w:t>
                               (подпись, дата, Фамилия, Имя, Отчество (при его наличии))</w:t>
      </w:r>
    </w:p>
    <w:bookmarkStart w:name="z352" w:id="323"/>
    <w:p>
      <w:pPr>
        <w:spacing w:after="0"/>
        <w:ind w:left="0"/>
        <w:jc w:val="both"/>
      </w:pPr>
      <w:r>
        <w:rPr>
          <w:rFonts w:ascii="Times New Roman"/>
          <w:b w:val="false"/>
          <w:i w:val="false"/>
          <w:color w:val="000000"/>
          <w:sz w:val="28"/>
        </w:rPr>
        <w:t>
      Члены комиссии:___________________________________________________________</w:t>
      </w:r>
    </w:p>
    <w:bookmarkEnd w:id="323"/>
    <w:bookmarkStart w:name="z353" w:id="324"/>
    <w:p>
      <w:pPr>
        <w:spacing w:after="0"/>
        <w:ind w:left="0"/>
        <w:jc w:val="both"/>
      </w:pPr>
      <w:r>
        <w:rPr>
          <w:rFonts w:ascii="Times New Roman"/>
          <w:b w:val="false"/>
          <w:i w:val="false"/>
          <w:color w:val="000000"/>
          <w:sz w:val="28"/>
        </w:rPr>
        <w:t>
                         (подпись, дата, Фамилия, Имя, Отчество (при его наличии))</w:t>
      </w:r>
    </w:p>
    <w:bookmarkEnd w:id="324"/>
    <w:bookmarkStart w:name="z354" w:id="325"/>
    <w:p>
      <w:pPr>
        <w:spacing w:after="0"/>
        <w:ind w:left="0"/>
        <w:jc w:val="both"/>
      </w:pPr>
      <w:r>
        <w:rPr>
          <w:rFonts w:ascii="Times New Roman"/>
          <w:b w:val="false"/>
          <w:i w:val="false"/>
          <w:color w:val="000000"/>
          <w:sz w:val="28"/>
        </w:rPr>
        <w:t>
      Место печати (при наличии)</w:t>
      </w:r>
    </w:p>
    <w:bookmarkEnd w:id="325"/>
    <w:bookmarkStart w:name="z355" w:id="326"/>
    <w:p>
      <w:pPr>
        <w:spacing w:after="0"/>
        <w:ind w:left="0"/>
        <w:jc w:val="both"/>
      </w:pPr>
      <w:r>
        <w:rPr>
          <w:rFonts w:ascii="Times New Roman"/>
          <w:b w:val="false"/>
          <w:i w:val="false"/>
          <w:color w:val="000000"/>
          <w:sz w:val="28"/>
        </w:rPr>
        <w:t>
      11. Заключение руководителя инженерно-авиационной службы эксплуатанта о годности</w:t>
      </w:r>
      <w:r>
        <w:br/>
      </w:r>
      <w:r>
        <w:rPr>
          <w:rFonts w:ascii="Times New Roman"/>
          <w:b w:val="false"/>
          <w:i w:val="false"/>
          <w:color w:val="000000"/>
          <w:sz w:val="28"/>
        </w:rPr>
        <w:t>гражданского воздушного судна к полетам (в том числе к полетам по международным трассам</w:t>
      </w:r>
      <w:r>
        <w:br/>
      </w:r>
      <w:r>
        <w:rPr>
          <w:rFonts w:ascii="Times New Roman"/>
          <w:b w:val="false"/>
          <w:i w:val="false"/>
          <w:color w:val="000000"/>
          <w:sz w:val="28"/>
        </w:rPr>
        <w:t>при наличии необходимого оборудования)</w:t>
      </w:r>
    </w:p>
    <w:bookmarkEnd w:id="326"/>
    <w:bookmarkStart w:name="z356" w:id="327"/>
    <w:p>
      <w:pPr>
        <w:spacing w:after="0"/>
        <w:ind w:left="0"/>
        <w:jc w:val="both"/>
      </w:pPr>
      <w:r>
        <w:rPr>
          <w:rFonts w:ascii="Times New Roman"/>
          <w:b w:val="false"/>
          <w:i w:val="false"/>
          <w:color w:val="000000"/>
          <w:sz w:val="28"/>
        </w:rPr>
        <w:t>
      Заключение: "Самолет (вертолет) технически исправен и годен к эксплуатации" или</w:t>
      </w:r>
      <w:r>
        <w:br/>
      </w:r>
      <w:r>
        <w:rPr>
          <w:rFonts w:ascii="Times New Roman"/>
          <w:b w:val="false"/>
          <w:i w:val="false"/>
          <w:color w:val="000000"/>
          <w:sz w:val="28"/>
        </w:rPr>
        <w:t>"Самолет (вертолет) технически не исправен и не годен к эксплуатации".</w:t>
      </w:r>
    </w:p>
    <w:bookmarkEnd w:id="327"/>
    <w:bookmarkStart w:name="z357" w:id="328"/>
    <w:p>
      <w:pPr>
        <w:spacing w:after="0"/>
        <w:ind w:left="0"/>
        <w:jc w:val="both"/>
      </w:pPr>
      <w:r>
        <w:rPr>
          <w:rFonts w:ascii="Times New Roman"/>
          <w:b w:val="false"/>
          <w:i w:val="false"/>
          <w:color w:val="000000"/>
          <w:sz w:val="28"/>
        </w:rPr>
        <w:t>
      Председатель:______________________________________________________________</w:t>
      </w:r>
    </w:p>
    <w:bookmarkEnd w:id="328"/>
    <w:bookmarkStart w:name="z358" w:id="329"/>
    <w:p>
      <w:pPr>
        <w:spacing w:after="0"/>
        <w:ind w:left="0"/>
        <w:jc w:val="both"/>
      </w:pPr>
      <w:r>
        <w:rPr>
          <w:rFonts w:ascii="Times New Roman"/>
          <w:b w:val="false"/>
          <w:i w:val="false"/>
          <w:color w:val="000000"/>
          <w:sz w:val="28"/>
        </w:rPr>
        <w:t xml:space="preserve">
                         (подпись, дата, Фамилия, Имя, Отчество (при его наличии)) </w:t>
      </w:r>
    </w:p>
    <w:bookmarkEnd w:id="329"/>
    <w:bookmarkStart w:name="z359" w:id="330"/>
    <w:p>
      <w:pPr>
        <w:spacing w:after="0"/>
        <w:ind w:left="0"/>
        <w:jc w:val="both"/>
      </w:pPr>
      <w:r>
        <w:rPr>
          <w:rFonts w:ascii="Times New Roman"/>
          <w:b w:val="false"/>
          <w:i w:val="false"/>
          <w:color w:val="000000"/>
          <w:sz w:val="28"/>
        </w:rPr>
        <w:t>
      Члены комиссии:___________________________________________________________</w:t>
      </w:r>
    </w:p>
    <w:bookmarkEnd w:id="330"/>
    <w:bookmarkStart w:name="z360" w:id="331"/>
    <w:p>
      <w:pPr>
        <w:spacing w:after="0"/>
        <w:ind w:left="0"/>
        <w:jc w:val="both"/>
      </w:pPr>
      <w:r>
        <w:rPr>
          <w:rFonts w:ascii="Times New Roman"/>
          <w:b w:val="false"/>
          <w:i w:val="false"/>
          <w:color w:val="000000"/>
          <w:sz w:val="28"/>
        </w:rPr>
        <w:t>
                         (подпись, дата, Фамилия, Имя, Отчество (при его наличии))</w:t>
      </w:r>
    </w:p>
    <w:bookmarkEnd w:id="331"/>
    <w:bookmarkStart w:name="z361" w:id="332"/>
    <w:p>
      <w:pPr>
        <w:spacing w:after="0"/>
        <w:ind w:left="0"/>
        <w:jc w:val="both"/>
      </w:pPr>
      <w:r>
        <w:rPr>
          <w:rFonts w:ascii="Times New Roman"/>
          <w:b w:val="false"/>
          <w:i w:val="false"/>
          <w:color w:val="000000"/>
          <w:sz w:val="28"/>
        </w:rPr>
        <w:t xml:space="preserve">
      Место печати (при наличии) </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2019 года № 763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2015 года № 499</w:t>
            </w:r>
          </w:p>
        </w:tc>
      </w:tr>
    </w:tbl>
    <w:bookmarkStart w:name="z364" w:id="333"/>
    <w:p>
      <w:pPr>
        <w:spacing w:after="0"/>
        <w:ind w:left="0"/>
        <w:jc w:val="left"/>
      </w:pPr>
      <w:r>
        <w:rPr>
          <w:rFonts w:ascii="Times New Roman"/>
          <w:b/>
          <w:i w:val="false"/>
          <w:color w:val="000000"/>
        </w:rPr>
        <w:t xml:space="preserve"> Стандарт государственной услуги "Выдача сертификата воздушного судна по шуму"</w:t>
      </w:r>
    </w:p>
    <w:bookmarkEnd w:id="333"/>
    <w:bookmarkStart w:name="z365" w:id="334"/>
    <w:p>
      <w:pPr>
        <w:spacing w:after="0"/>
        <w:ind w:left="0"/>
        <w:jc w:val="left"/>
      </w:pPr>
      <w:r>
        <w:rPr>
          <w:rFonts w:ascii="Times New Roman"/>
          <w:b/>
          <w:i w:val="false"/>
          <w:color w:val="000000"/>
        </w:rPr>
        <w:t xml:space="preserve"> Глава 1. Общие положения</w:t>
      </w:r>
    </w:p>
    <w:bookmarkEnd w:id="334"/>
    <w:bookmarkStart w:name="z366" w:id="335"/>
    <w:p>
      <w:pPr>
        <w:spacing w:after="0"/>
        <w:ind w:left="0"/>
        <w:jc w:val="both"/>
      </w:pPr>
      <w:r>
        <w:rPr>
          <w:rFonts w:ascii="Times New Roman"/>
          <w:b w:val="false"/>
          <w:i w:val="false"/>
          <w:color w:val="000000"/>
          <w:sz w:val="28"/>
        </w:rPr>
        <w:t xml:space="preserve">
      1. Государственная услуга "Выдача сертификата воздушного судна по шуму" (далее – государственная услуга). </w:t>
      </w:r>
    </w:p>
    <w:bookmarkEnd w:id="335"/>
    <w:bookmarkStart w:name="z367" w:id="336"/>
    <w:p>
      <w:pPr>
        <w:spacing w:after="0"/>
        <w:ind w:left="0"/>
        <w:jc w:val="both"/>
      </w:pPr>
      <w:r>
        <w:rPr>
          <w:rFonts w:ascii="Times New Roman"/>
          <w:b w:val="false"/>
          <w:i w:val="false"/>
          <w:color w:val="000000"/>
          <w:sz w:val="28"/>
        </w:rPr>
        <w:t>
      2. Стандарт государственной услуги разработан Министерством индустрии и инфраструктурного развития Республики Казахстан (далее – Министерство).</w:t>
      </w:r>
    </w:p>
    <w:bookmarkEnd w:id="336"/>
    <w:bookmarkStart w:name="z368" w:id="337"/>
    <w:p>
      <w:pPr>
        <w:spacing w:after="0"/>
        <w:ind w:left="0"/>
        <w:jc w:val="both"/>
      </w:pPr>
      <w:r>
        <w:rPr>
          <w:rFonts w:ascii="Times New Roman"/>
          <w:b w:val="false"/>
          <w:i w:val="false"/>
          <w:color w:val="000000"/>
          <w:sz w:val="28"/>
        </w:rPr>
        <w:t>
      3. Государственная услуга оказывается Комитетом гражданской авиации Министерства (далее – услугодатель).</w:t>
      </w:r>
    </w:p>
    <w:bookmarkEnd w:id="337"/>
    <w:bookmarkStart w:name="z369" w:id="33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 веб-портал "электронного правительства": www.egov.kz (далее – портал).</w:t>
      </w:r>
    </w:p>
    <w:bookmarkEnd w:id="338"/>
    <w:bookmarkStart w:name="z370" w:id="339"/>
    <w:p>
      <w:pPr>
        <w:spacing w:after="0"/>
        <w:ind w:left="0"/>
        <w:jc w:val="left"/>
      </w:pPr>
      <w:r>
        <w:rPr>
          <w:rFonts w:ascii="Times New Roman"/>
          <w:b/>
          <w:i w:val="false"/>
          <w:color w:val="000000"/>
        </w:rPr>
        <w:t xml:space="preserve"> Глава 2. Порядок оказания государственной услуги</w:t>
      </w:r>
    </w:p>
    <w:bookmarkEnd w:id="339"/>
    <w:bookmarkStart w:name="z371" w:id="340"/>
    <w:p>
      <w:pPr>
        <w:spacing w:after="0"/>
        <w:ind w:left="0"/>
        <w:jc w:val="both"/>
      </w:pPr>
      <w:r>
        <w:rPr>
          <w:rFonts w:ascii="Times New Roman"/>
          <w:b w:val="false"/>
          <w:i w:val="false"/>
          <w:color w:val="000000"/>
          <w:sz w:val="28"/>
        </w:rPr>
        <w:t>
      4. Срок оказания государственной услуги с момента сдачи пакета документов услугополучателем на портал – 5 (пять) рабочих дня.</w:t>
      </w:r>
    </w:p>
    <w:bookmarkEnd w:id="340"/>
    <w:bookmarkStart w:name="z372" w:id="341"/>
    <w:p>
      <w:pPr>
        <w:spacing w:after="0"/>
        <w:ind w:left="0"/>
        <w:jc w:val="both"/>
      </w:pPr>
      <w:r>
        <w:rPr>
          <w:rFonts w:ascii="Times New Roman"/>
          <w:b w:val="false"/>
          <w:i w:val="false"/>
          <w:color w:val="000000"/>
          <w:sz w:val="28"/>
        </w:rPr>
        <w:t>
      5. Форма оказания государственной услуги: электронная (полностью автоматизированная).</w:t>
      </w:r>
    </w:p>
    <w:bookmarkEnd w:id="341"/>
    <w:bookmarkStart w:name="z373" w:id="342"/>
    <w:p>
      <w:pPr>
        <w:spacing w:after="0"/>
        <w:ind w:left="0"/>
        <w:jc w:val="both"/>
      </w:pPr>
      <w:r>
        <w:rPr>
          <w:rFonts w:ascii="Times New Roman"/>
          <w:b w:val="false"/>
          <w:i w:val="false"/>
          <w:color w:val="000000"/>
          <w:sz w:val="28"/>
        </w:rPr>
        <w:t>
      6. Результат оказания государственной услуги – сертификат воздушного судна по шуму.</w:t>
      </w:r>
    </w:p>
    <w:bookmarkEnd w:id="342"/>
    <w:bookmarkStart w:name="z374" w:id="34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343"/>
    <w:bookmarkStart w:name="z375" w:id="344"/>
    <w:p>
      <w:pPr>
        <w:spacing w:after="0"/>
        <w:ind w:left="0"/>
        <w:jc w:val="both"/>
      </w:pPr>
      <w:r>
        <w:rPr>
          <w:rFonts w:ascii="Times New Roman"/>
          <w:b w:val="false"/>
          <w:i w:val="false"/>
          <w:color w:val="000000"/>
          <w:sz w:val="28"/>
        </w:rPr>
        <w:t>
      Результат оказания государственной услуги направляется посредством портала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bookmarkEnd w:id="344"/>
    <w:bookmarkStart w:name="z376" w:id="345"/>
    <w:p>
      <w:pPr>
        <w:spacing w:after="0"/>
        <w:ind w:left="0"/>
        <w:jc w:val="both"/>
      </w:pPr>
      <w:r>
        <w:rPr>
          <w:rFonts w:ascii="Times New Roman"/>
          <w:b w:val="false"/>
          <w:i w:val="false"/>
          <w:color w:val="000000"/>
          <w:sz w:val="28"/>
        </w:rPr>
        <w:t>
      7. Государственная услуга оказывается бесплатно.</w:t>
      </w:r>
    </w:p>
    <w:bookmarkEnd w:id="345"/>
    <w:bookmarkStart w:name="z377" w:id="346"/>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346"/>
    <w:bookmarkStart w:name="z378" w:id="347"/>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на портале:</w:t>
      </w:r>
    </w:p>
    <w:bookmarkEnd w:id="347"/>
    <w:bookmarkStart w:name="z379" w:id="348"/>
    <w:p>
      <w:pPr>
        <w:spacing w:after="0"/>
        <w:ind w:left="0"/>
        <w:jc w:val="both"/>
      </w:pPr>
      <w:r>
        <w:rPr>
          <w:rFonts w:ascii="Times New Roman"/>
          <w:b w:val="false"/>
          <w:i w:val="false"/>
          <w:color w:val="000000"/>
          <w:sz w:val="28"/>
        </w:rPr>
        <w:t>
      электронная копия заявки, удостоверенного ЭЦП услугополучателя, согласно приложению к настоящему стандарту государственной услуги.</w:t>
      </w:r>
    </w:p>
    <w:bookmarkEnd w:id="348"/>
    <w:bookmarkStart w:name="z380" w:id="349"/>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w:t>
      </w:r>
    </w:p>
    <w:bookmarkEnd w:id="349"/>
    <w:bookmarkStart w:name="z381" w:id="350"/>
    <w:p>
      <w:pPr>
        <w:spacing w:after="0"/>
        <w:ind w:left="0"/>
        <w:jc w:val="both"/>
      </w:pPr>
      <w:r>
        <w:rPr>
          <w:rFonts w:ascii="Times New Roman"/>
          <w:b w:val="false"/>
          <w:i w:val="false"/>
          <w:color w:val="000000"/>
          <w:sz w:val="28"/>
        </w:rPr>
        <w:t>
      При сдаче услугополучателем электронных копии документов посредством портала в "личный кабинет" услугополучателю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bookmarkEnd w:id="350"/>
    <w:bookmarkStart w:name="z382" w:id="35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351"/>
    <w:bookmarkStart w:name="z383" w:id="352"/>
    <w:p>
      <w:pPr>
        <w:spacing w:after="0"/>
        <w:ind w:left="0"/>
        <w:jc w:val="both"/>
      </w:pPr>
      <w:r>
        <w:rPr>
          <w:rFonts w:ascii="Times New Roman"/>
          <w:b w:val="false"/>
          <w:i w:val="false"/>
          <w:color w:val="000000"/>
          <w:sz w:val="28"/>
        </w:rPr>
        <w:t xml:space="preserve">
      10. Обжалование решений, действий (бездействий) услугодателя и (или) его должностных лиц по вопросам оказания государственных услуг подается по адресу указанному в пункте 12 настоящего стандарта. </w:t>
      </w:r>
    </w:p>
    <w:bookmarkEnd w:id="352"/>
    <w:bookmarkStart w:name="z384" w:id="353"/>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w:t>
      </w:r>
    </w:p>
    <w:bookmarkEnd w:id="353"/>
    <w:bookmarkStart w:name="z385" w:id="354"/>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bookmarkEnd w:id="354"/>
    <w:bookmarkStart w:name="z386" w:id="355"/>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p>
    <w:bookmarkEnd w:id="355"/>
    <w:bookmarkStart w:name="z387" w:id="356"/>
    <w:p>
      <w:pPr>
        <w:spacing w:after="0"/>
        <w:ind w:left="0"/>
        <w:jc w:val="both"/>
      </w:pPr>
      <w:r>
        <w:rPr>
          <w:rFonts w:ascii="Times New Roman"/>
          <w:b w:val="false"/>
          <w:i w:val="false"/>
          <w:color w:val="000000"/>
          <w:sz w:val="28"/>
        </w:rPr>
        <w:t>
      При отправке жалобы посредством портала из "личного кабинета" услугополучателя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356"/>
    <w:bookmarkStart w:name="z388" w:id="357"/>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подлежит рассмотрению в течение пяти рабочих дней со дня ее регистрации.</w:t>
      </w:r>
    </w:p>
    <w:bookmarkEnd w:id="357"/>
    <w:bookmarkStart w:name="z389" w:id="358"/>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358"/>
    <w:bookmarkStart w:name="z390" w:id="35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359"/>
    <w:bookmarkStart w:name="z391" w:id="360"/>
    <w:p>
      <w:pPr>
        <w:spacing w:after="0"/>
        <w:ind w:left="0"/>
        <w:jc w:val="both"/>
      </w:pPr>
      <w:r>
        <w:rPr>
          <w:rFonts w:ascii="Times New Roman"/>
          <w:b w:val="false"/>
          <w:i w:val="false"/>
          <w:color w:val="000000"/>
          <w:sz w:val="28"/>
        </w:rPr>
        <w:t>
       В жалобе:</w:t>
      </w:r>
    </w:p>
    <w:bookmarkEnd w:id="360"/>
    <w:bookmarkStart w:name="z392" w:id="361"/>
    <w:p>
      <w:pPr>
        <w:spacing w:after="0"/>
        <w:ind w:left="0"/>
        <w:jc w:val="both"/>
      </w:pPr>
      <w:r>
        <w:rPr>
          <w:rFonts w:ascii="Times New Roman"/>
          <w:b w:val="false"/>
          <w:i w:val="false"/>
          <w:color w:val="000000"/>
          <w:sz w:val="28"/>
        </w:rPr>
        <w:t>
      физического лица – указываются его фамилия, имя, а также по желанию отчество, почтовый адрес;</w:t>
      </w:r>
    </w:p>
    <w:bookmarkEnd w:id="361"/>
    <w:bookmarkStart w:name="z393" w:id="362"/>
    <w:p>
      <w:pPr>
        <w:spacing w:after="0"/>
        <w:ind w:left="0"/>
        <w:jc w:val="both"/>
      </w:pPr>
      <w:r>
        <w:rPr>
          <w:rFonts w:ascii="Times New Roman"/>
          <w:b w:val="false"/>
          <w:i w:val="false"/>
          <w:color w:val="000000"/>
          <w:sz w:val="28"/>
        </w:rPr>
        <w:t>
      юридического лица – его наименование, почтовый адрес, исходящий номер и дата. Обращение подписывается услугополучателем.</w:t>
      </w:r>
    </w:p>
    <w:bookmarkEnd w:id="362"/>
    <w:bookmarkStart w:name="z394" w:id="363"/>
    <w:p>
      <w:pPr>
        <w:spacing w:after="0"/>
        <w:ind w:left="0"/>
        <w:jc w:val="both"/>
      </w:pPr>
      <w:r>
        <w:rPr>
          <w:rFonts w:ascii="Times New Roman"/>
          <w:b w:val="false"/>
          <w:i w:val="false"/>
          <w:color w:val="000000"/>
          <w:sz w:val="28"/>
        </w:rPr>
        <w:t>
      11.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363"/>
    <w:bookmarkStart w:name="z395" w:id="364"/>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электронной форме.</w:t>
      </w:r>
    </w:p>
    <w:bookmarkEnd w:id="364"/>
    <w:bookmarkStart w:name="z396" w:id="365"/>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услугодателя: www.miіd.gov.kz, (в подразделе "Государственные услуги" раздела "Комитет гражданской авиации").</w:t>
      </w:r>
    </w:p>
    <w:bookmarkEnd w:id="365"/>
    <w:bookmarkStart w:name="z397" w:id="366"/>
    <w:p>
      <w:pPr>
        <w:spacing w:after="0"/>
        <w:ind w:left="0"/>
        <w:jc w:val="both"/>
      </w:pPr>
      <w:r>
        <w:rPr>
          <w:rFonts w:ascii="Times New Roman"/>
          <w:b w:val="false"/>
          <w:i w:val="false"/>
          <w:color w:val="000000"/>
          <w:sz w:val="28"/>
        </w:rPr>
        <w:t>
      13. Жалоба подается на имя руководителя услугодателя по адресу, указанному в пункте 12 настоящего стандарта государственной услуги, либо на имя руководителя Министерства по адресу: 010000, город Нур-Султан, проспект Кабанбай батыра 32/1, адрес электронной почты: caa@mіid.gov.kz, телефон приемной: 8 (7172) 75-48-02.</w:t>
      </w:r>
    </w:p>
    <w:bookmarkEnd w:id="366"/>
    <w:bookmarkStart w:name="z398" w:id="367"/>
    <w:p>
      <w:pPr>
        <w:spacing w:after="0"/>
        <w:ind w:left="0"/>
        <w:jc w:val="both"/>
      </w:pPr>
      <w:r>
        <w:rPr>
          <w:rFonts w:ascii="Times New Roman"/>
          <w:b w:val="false"/>
          <w:i w:val="false"/>
          <w:color w:val="000000"/>
          <w:sz w:val="28"/>
        </w:rPr>
        <w:t>
      14. Услугополучатель получает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367"/>
    <w:bookmarkStart w:name="z399" w:id="368"/>
    <w:p>
      <w:pPr>
        <w:spacing w:after="0"/>
        <w:ind w:left="0"/>
        <w:jc w:val="both"/>
      </w:pPr>
      <w:r>
        <w:rPr>
          <w:rFonts w:ascii="Times New Roman"/>
          <w:b w:val="false"/>
          <w:i w:val="false"/>
          <w:color w:val="000000"/>
          <w:sz w:val="28"/>
        </w:rPr>
        <w:t>
      15. Информацию о порядке оказания государственной услуги можно получить по телефонам услугодателей, указанным на интернет-ресурсе Министерства www.miіd.gov.kz, либо по телефону единого контакт-центра по вопросам оказания государственных услуг: 1414.</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сертификата</w:t>
            </w:r>
            <w:r>
              <w:br/>
            </w:r>
            <w:r>
              <w:rPr>
                <w:rFonts w:ascii="Times New Roman"/>
                <w:b w:val="false"/>
                <w:i w:val="false"/>
                <w:color w:val="000000"/>
                <w:sz w:val="20"/>
              </w:rPr>
              <w:t>воздушного судна по шуму"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402" w:id="369"/>
    <w:p>
      <w:pPr>
        <w:spacing w:after="0"/>
        <w:ind w:left="0"/>
        <w:jc w:val="left"/>
      </w:pPr>
      <w:r>
        <w:rPr>
          <w:rFonts w:ascii="Times New Roman"/>
          <w:b/>
          <w:i w:val="false"/>
          <w:color w:val="000000"/>
        </w:rPr>
        <w:t xml:space="preserve"> Заявка</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0"/>
        <w:gridCol w:w="3885"/>
        <w:gridCol w:w="995"/>
      </w:tblGrid>
      <w:tr>
        <w:trPr>
          <w:trHeight w:val="30" w:hRule="atLeast"/>
        </w:trPr>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Сертификата по шуму</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опишите</w:t>
            </w:r>
          </w:p>
        </w:tc>
      </w:tr>
      <w:tr>
        <w:trPr>
          <w:trHeight w:val="30" w:hRule="atLeast"/>
        </w:trPr>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воздушного винта (при наличии)</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взлетная масса воздушного судна</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посадочная масса воздушного судна</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сертификации по шуму</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модификация, введенные с целью приведения в соответствие с применяемыми Стандартами сертификации по шуму</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сбоку от ВПП/на режиме полной мощности</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заходе на посадке</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пролете</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перелете</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взлете</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заявителя и эксплуатанта воздушного судна, телефон, факс___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Согласен на использования сведений, составляющих охраняемую законом тайну, содержащихся в информационных системах (Собственник/ Эксплуатант)</w:t>
            </w:r>
          </w:p>
        </w:tc>
      </w:tr>
      <w:tr>
        <w:trPr>
          <w:trHeight w:val="30" w:hRule="atLeast"/>
        </w:trPr>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 гражданского воздушного судна (для юридического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гражданского воздушного судна (для юридического лица)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0"/>
          <w:p>
            <w:pPr>
              <w:spacing w:after="20"/>
              <w:ind w:left="20"/>
              <w:jc w:val="both"/>
            </w:pPr>
            <w:r>
              <w:rPr>
                <w:rFonts w:ascii="Times New Roman"/>
                <w:b w:val="false"/>
                <w:i w:val="false"/>
                <w:color w:val="000000"/>
                <w:sz w:val="20"/>
              </w:rPr>
              <w:t>
место печати (при наличии)</w:t>
            </w:r>
            <w:r>
              <w:br/>
            </w:r>
            <w:r>
              <w:rPr>
                <w:rFonts w:ascii="Times New Roman"/>
                <w:b w:val="false"/>
                <w:i w:val="false"/>
                <w:color w:val="000000"/>
                <w:sz w:val="20"/>
              </w:rPr>
              <w:t>
</w:t>
            </w:r>
            <w:r>
              <w:rPr>
                <w:rFonts w:ascii="Times New Roman"/>
                <w:b w:val="false"/>
                <w:i w:val="false"/>
                <w:color w:val="000000"/>
                <w:sz w:val="20"/>
              </w:rPr>
              <w:t xml:space="preserve">"___" ___________ 20__года </w:t>
            </w:r>
            <w:r>
              <w:br/>
            </w:r>
            <w:r>
              <w:rPr>
                <w:rFonts w:ascii="Times New Roman"/>
                <w:b w:val="false"/>
                <w:i w:val="false"/>
                <w:color w:val="000000"/>
                <w:sz w:val="20"/>
              </w:rPr>
              <w:t>
</w:t>
            </w:r>
            <w:r>
              <w:rPr>
                <w:rFonts w:ascii="Times New Roman"/>
                <w:b w:val="false"/>
                <w:i w:val="false"/>
                <w:color w:val="000000"/>
                <w:sz w:val="20"/>
              </w:rPr>
              <w:t xml:space="preserve">(для физического лица): </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подпись, Фамилия, Имя, Отчество (при наличии) </w:t>
            </w:r>
            <w:r>
              <w:br/>
            </w:r>
            <w:r>
              <w:rPr>
                <w:rFonts w:ascii="Times New Roman"/>
                <w:b w:val="false"/>
                <w:i w:val="false"/>
                <w:color w:val="000000"/>
                <w:sz w:val="20"/>
              </w:rPr>
              <w:t>
"___" ___________ 20__года</w:t>
            </w:r>
          </w:p>
          <w:bookmarkEnd w:id="37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2019 года № 763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2015 года № 499</w:t>
            </w:r>
          </w:p>
        </w:tc>
      </w:tr>
    </w:tbl>
    <w:bookmarkStart w:name="z410" w:id="371"/>
    <w:p>
      <w:pPr>
        <w:spacing w:after="0"/>
        <w:ind w:left="0"/>
        <w:jc w:val="left"/>
      </w:pPr>
      <w:r>
        <w:rPr>
          <w:rFonts w:ascii="Times New Roman"/>
          <w:b/>
          <w:i w:val="false"/>
          <w:color w:val="000000"/>
        </w:rPr>
        <w:t xml:space="preserve"> Стандарт государственной услуги "Выдача разрешения на использование радиопередающей аппаратуры"</w:t>
      </w:r>
    </w:p>
    <w:bookmarkEnd w:id="371"/>
    <w:bookmarkStart w:name="z411" w:id="372"/>
    <w:p>
      <w:pPr>
        <w:spacing w:after="0"/>
        <w:ind w:left="0"/>
        <w:jc w:val="left"/>
      </w:pPr>
      <w:r>
        <w:rPr>
          <w:rFonts w:ascii="Times New Roman"/>
          <w:b/>
          <w:i w:val="false"/>
          <w:color w:val="000000"/>
        </w:rPr>
        <w:t xml:space="preserve"> Глава 1. Общие положения</w:t>
      </w:r>
    </w:p>
    <w:bookmarkEnd w:id="372"/>
    <w:bookmarkStart w:name="z412" w:id="373"/>
    <w:p>
      <w:pPr>
        <w:spacing w:after="0"/>
        <w:ind w:left="0"/>
        <w:jc w:val="both"/>
      </w:pPr>
      <w:r>
        <w:rPr>
          <w:rFonts w:ascii="Times New Roman"/>
          <w:b w:val="false"/>
          <w:i w:val="false"/>
          <w:color w:val="000000"/>
          <w:sz w:val="28"/>
        </w:rPr>
        <w:t xml:space="preserve">
      1. Государственная услуга "Выдача разрешения на использование радиопередающей аппаратуры" (далее – государственная услуга). </w:t>
      </w:r>
    </w:p>
    <w:bookmarkEnd w:id="373"/>
    <w:bookmarkStart w:name="z413" w:id="374"/>
    <w:p>
      <w:pPr>
        <w:spacing w:after="0"/>
        <w:ind w:left="0"/>
        <w:jc w:val="both"/>
      </w:pPr>
      <w:r>
        <w:rPr>
          <w:rFonts w:ascii="Times New Roman"/>
          <w:b w:val="false"/>
          <w:i w:val="false"/>
          <w:color w:val="000000"/>
          <w:sz w:val="28"/>
        </w:rPr>
        <w:t>
      2. Стандарт государственной услуги разработан Министерством индустрии и инфраструктурного развития Республики Казахстан (далее – Министерство).</w:t>
      </w:r>
    </w:p>
    <w:bookmarkEnd w:id="374"/>
    <w:bookmarkStart w:name="z414" w:id="375"/>
    <w:p>
      <w:pPr>
        <w:spacing w:after="0"/>
        <w:ind w:left="0"/>
        <w:jc w:val="both"/>
      </w:pPr>
      <w:r>
        <w:rPr>
          <w:rFonts w:ascii="Times New Roman"/>
          <w:b w:val="false"/>
          <w:i w:val="false"/>
          <w:color w:val="000000"/>
          <w:sz w:val="28"/>
        </w:rPr>
        <w:t>
      3. Государственная услуга оказывается Комитетом гражданской авиации Министерства (далее – услугодатель).</w:t>
      </w:r>
    </w:p>
    <w:bookmarkEnd w:id="375"/>
    <w:bookmarkStart w:name="z415" w:id="376"/>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 веб-портал "электронного правительства": www.egov.kz (далее – портал).</w:t>
      </w:r>
    </w:p>
    <w:bookmarkEnd w:id="376"/>
    <w:bookmarkStart w:name="z416" w:id="377"/>
    <w:p>
      <w:pPr>
        <w:spacing w:after="0"/>
        <w:ind w:left="0"/>
        <w:jc w:val="left"/>
      </w:pPr>
      <w:r>
        <w:rPr>
          <w:rFonts w:ascii="Times New Roman"/>
          <w:b/>
          <w:i w:val="false"/>
          <w:color w:val="000000"/>
        </w:rPr>
        <w:t xml:space="preserve"> Глава 2. Порядок оказания государственной услуги</w:t>
      </w:r>
    </w:p>
    <w:bookmarkEnd w:id="377"/>
    <w:bookmarkStart w:name="z417" w:id="378"/>
    <w:p>
      <w:pPr>
        <w:spacing w:after="0"/>
        <w:ind w:left="0"/>
        <w:jc w:val="both"/>
      </w:pPr>
      <w:r>
        <w:rPr>
          <w:rFonts w:ascii="Times New Roman"/>
          <w:b w:val="false"/>
          <w:i w:val="false"/>
          <w:color w:val="000000"/>
          <w:sz w:val="28"/>
        </w:rPr>
        <w:t>
      4. Срок оказания государственной услуги с момента сдачи пакета документов услугополучателем на портал – 5 (пять) рабочих дня.</w:t>
      </w:r>
    </w:p>
    <w:bookmarkEnd w:id="378"/>
    <w:bookmarkStart w:name="z418" w:id="379"/>
    <w:p>
      <w:pPr>
        <w:spacing w:after="0"/>
        <w:ind w:left="0"/>
        <w:jc w:val="both"/>
      </w:pPr>
      <w:r>
        <w:rPr>
          <w:rFonts w:ascii="Times New Roman"/>
          <w:b w:val="false"/>
          <w:i w:val="false"/>
          <w:color w:val="000000"/>
          <w:sz w:val="28"/>
        </w:rPr>
        <w:t>
      5. Форма оказания государственной услуги: электронная (полностью автоматизированная).</w:t>
      </w:r>
    </w:p>
    <w:bookmarkEnd w:id="379"/>
    <w:bookmarkStart w:name="z419" w:id="380"/>
    <w:p>
      <w:pPr>
        <w:spacing w:after="0"/>
        <w:ind w:left="0"/>
        <w:jc w:val="both"/>
      </w:pPr>
      <w:r>
        <w:rPr>
          <w:rFonts w:ascii="Times New Roman"/>
          <w:b w:val="false"/>
          <w:i w:val="false"/>
          <w:color w:val="000000"/>
          <w:sz w:val="28"/>
        </w:rPr>
        <w:t>
      6. Результат оказания государственной услуги – разрешение на использование радиопередающей аппаратуры.</w:t>
      </w:r>
    </w:p>
    <w:bookmarkEnd w:id="380"/>
    <w:bookmarkStart w:name="z420" w:id="38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381"/>
    <w:bookmarkStart w:name="z421" w:id="382"/>
    <w:p>
      <w:pPr>
        <w:spacing w:after="0"/>
        <w:ind w:left="0"/>
        <w:jc w:val="both"/>
      </w:pPr>
      <w:r>
        <w:rPr>
          <w:rFonts w:ascii="Times New Roman"/>
          <w:b w:val="false"/>
          <w:i w:val="false"/>
          <w:color w:val="000000"/>
          <w:sz w:val="28"/>
        </w:rPr>
        <w:t>
      Результат оказания государственной услуги направляется посредством портала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bookmarkEnd w:id="382"/>
    <w:bookmarkStart w:name="z422" w:id="383"/>
    <w:p>
      <w:pPr>
        <w:spacing w:after="0"/>
        <w:ind w:left="0"/>
        <w:jc w:val="both"/>
      </w:pPr>
      <w:r>
        <w:rPr>
          <w:rFonts w:ascii="Times New Roman"/>
          <w:b w:val="false"/>
          <w:i w:val="false"/>
          <w:color w:val="000000"/>
          <w:sz w:val="28"/>
        </w:rPr>
        <w:t>
      7. Государственная услуга оказывается бесплатно.</w:t>
      </w:r>
    </w:p>
    <w:bookmarkEnd w:id="383"/>
    <w:bookmarkStart w:name="z423" w:id="384"/>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384"/>
    <w:bookmarkStart w:name="z424" w:id="385"/>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на портале:</w:t>
      </w:r>
    </w:p>
    <w:bookmarkEnd w:id="385"/>
    <w:bookmarkStart w:name="z425" w:id="386"/>
    <w:p>
      <w:pPr>
        <w:spacing w:after="0"/>
        <w:ind w:left="0"/>
        <w:jc w:val="both"/>
      </w:pPr>
      <w:r>
        <w:rPr>
          <w:rFonts w:ascii="Times New Roman"/>
          <w:b w:val="false"/>
          <w:i w:val="false"/>
          <w:color w:val="000000"/>
          <w:sz w:val="28"/>
        </w:rPr>
        <w:t>
      электронная копия заявки, удостоверенного ЭЦП услугополучателя, согласно приложению к настоящему стандарту государственной услуги.</w:t>
      </w:r>
    </w:p>
    <w:bookmarkEnd w:id="386"/>
    <w:bookmarkStart w:name="z426" w:id="387"/>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w:t>
      </w:r>
    </w:p>
    <w:bookmarkEnd w:id="387"/>
    <w:bookmarkStart w:name="z427" w:id="388"/>
    <w:p>
      <w:pPr>
        <w:spacing w:after="0"/>
        <w:ind w:left="0"/>
        <w:jc w:val="both"/>
      </w:pPr>
      <w:r>
        <w:rPr>
          <w:rFonts w:ascii="Times New Roman"/>
          <w:b w:val="false"/>
          <w:i w:val="false"/>
          <w:color w:val="000000"/>
          <w:sz w:val="28"/>
        </w:rPr>
        <w:t>
      При сдаче услугополучателем электронных копии документов посредством портала в "личный кабинет" услугополучателю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bookmarkEnd w:id="388"/>
    <w:bookmarkStart w:name="z428" w:id="38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389"/>
    <w:bookmarkStart w:name="z429" w:id="390"/>
    <w:p>
      <w:pPr>
        <w:spacing w:after="0"/>
        <w:ind w:left="0"/>
        <w:jc w:val="both"/>
      </w:pPr>
      <w:r>
        <w:rPr>
          <w:rFonts w:ascii="Times New Roman"/>
          <w:b w:val="false"/>
          <w:i w:val="false"/>
          <w:color w:val="000000"/>
          <w:sz w:val="28"/>
        </w:rPr>
        <w:t xml:space="preserve">
      10. Обжалование решений, действий (бездействий) услугодателя и (или) его должностных лиц по вопросам оказания государственных услуг подается по адресу указанному в пункте 12 настоящего стандарта. </w:t>
      </w:r>
    </w:p>
    <w:bookmarkEnd w:id="390"/>
    <w:bookmarkStart w:name="z430" w:id="391"/>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w:t>
      </w:r>
    </w:p>
    <w:bookmarkEnd w:id="391"/>
    <w:bookmarkStart w:name="z431" w:id="392"/>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bookmarkEnd w:id="392"/>
    <w:bookmarkStart w:name="z432" w:id="393"/>
    <w:p>
      <w:pPr>
        <w:spacing w:after="0"/>
        <w:ind w:left="0"/>
        <w:jc w:val="both"/>
      </w:pPr>
      <w:r>
        <w:rPr>
          <w:rFonts w:ascii="Times New Roman"/>
          <w:b w:val="false"/>
          <w:i w:val="false"/>
          <w:color w:val="000000"/>
          <w:sz w:val="28"/>
        </w:rPr>
        <w:t>
      При обращении через портал информацию о порядке обжалования получить по телефону единого контакт-центра 1414.</w:t>
      </w:r>
    </w:p>
    <w:bookmarkEnd w:id="393"/>
    <w:bookmarkStart w:name="z433" w:id="394"/>
    <w:p>
      <w:pPr>
        <w:spacing w:after="0"/>
        <w:ind w:left="0"/>
        <w:jc w:val="both"/>
      </w:pPr>
      <w:r>
        <w:rPr>
          <w:rFonts w:ascii="Times New Roman"/>
          <w:b w:val="false"/>
          <w:i w:val="false"/>
          <w:color w:val="000000"/>
          <w:sz w:val="28"/>
        </w:rPr>
        <w:t>
      При отправке жалобы посредством портала из "личного кабинета" услугополучателя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394"/>
    <w:bookmarkStart w:name="z434" w:id="395"/>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подлежит рассмотрению в течение пяти рабочих дней со дня ее регистрации.</w:t>
      </w:r>
    </w:p>
    <w:bookmarkEnd w:id="395"/>
    <w:bookmarkStart w:name="z435" w:id="396"/>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396"/>
    <w:bookmarkStart w:name="z436" w:id="39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397"/>
    <w:bookmarkStart w:name="z437" w:id="398"/>
    <w:p>
      <w:pPr>
        <w:spacing w:after="0"/>
        <w:ind w:left="0"/>
        <w:jc w:val="both"/>
      </w:pPr>
      <w:r>
        <w:rPr>
          <w:rFonts w:ascii="Times New Roman"/>
          <w:b w:val="false"/>
          <w:i w:val="false"/>
          <w:color w:val="000000"/>
          <w:sz w:val="28"/>
        </w:rPr>
        <w:t>
       В жалобе:</w:t>
      </w:r>
    </w:p>
    <w:bookmarkEnd w:id="398"/>
    <w:bookmarkStart w:name="z438" w:id="399"/>
    <w:p>
      <w:pPr>
        <w:spacing w:after="0"/>
        <w:ind w:left="0"/>
        <w:jc w:val="both"/>
      </w:pPr>
      <w:r>
        <w:rPr>
          <w:rFonts w:ascii="Times New Roman"/>
          <w:b w:val="false"/>
          <w:i w:val="false"/>
          <w:color w:val="000000"/>
          <w:sz w:val="28"/>
        </w:rPr>
        <w:t>
      физического лица – указываются его фамилия, имя, а также по желанию отчество, почтовый адрес;</w:t>
      </w:r>
    </w:p>
    <w:bookmarkEnd w:id="399"/>
    <w:bookmarkStart w:name="z439" w:id="400"/>
    <w:p>
      <w:pPr>
        <w:spacing w:after="0"/>
        <w:ind w:left="0"/>
        <w:jc w:val="both"/>
      </w:pPr>
      <w:r>
        <w:rPr>
          <w:rFonts w:ascii="Times New Roman"/>
          <w:b w:val="false"/>
          <w:i w:val="false"/>
          <w:color w:val="000000"/>
          <w:sz w:val="28"/>
        </w:rPr>
        <w:t>
      юридического лица – его наименование, почтовый адрес, исходящий номер и дата. Обращение должно подписывается услугополучателем.</w:t>
      </w:r>
    </w:p>
    <w:bookmarkEnd w:id="400"/>
    <w:bookmarkStart w:name="z440" w:id="401"/>
    <w:p>
      <w:pPr>
        <w:spacing w:after="0"/>
        <w:ind w:left="0"/>
        <w:jc w:val="both"/>
      </w:pPr>
      <w:r>
        <w:rPr>
          <w:rFonts w:ascii="Times New Roman"/>
          <w:b w:val="false"/>
          <w:i w:val="false"/>
          <w:color w:val="000000"/>
          <w:sz w:val="28"/>
        </w:rPr>
        <w:t>
      11.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401"/>
    <w:bookmarkStart w:name="z441" w:id="402"/>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электронной форме.</w:t>
      </w:r>
    </w:p>
    <w:bookmarkEnd w:id="402"/>
    <w:bookmarkStart w:name="z442" w:id="403"/>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услугодателя: www.miіd.gov.kz, (в подразделе "Государственные услуги" раздела "Комитет гражданской авиации").</w:t>
      </w:r>
    </w:p>
    <w:bookmarkEnd w:id="403"/>
    <w:bookmarkStart w:name="z443" w:id="404"/>
    <w:p>
      <w:pPr>
        <w:spacing w:after="0"/>
        <w:ind w:left="0"/>
        <w:jc w:val="both"/>
      </w:pPr>
      <w:r>
        <w:rPr>
          <w:rFonts w:ascii="Times New Roman"/>
          <w:b w:val="false"/>
          <w:i w:val="false"/>
          <w:color w:val="000000"/>
          <w:sz w:val="28"/>
        </w:rPr>
        <w:t>
      13. Жалоба подается на имя руководителя услугодателя по адресу, указанному в пункте 12 настоящего стандарта государственной услуги, либо на имя руководителя Министерства по адресу: 010000, город Нур-Султан, проспект Кабанбай батыра 32/1, адрес электронной почты: caa@mіid.gov.kz, телефон приемной: 8 (7172) 75-48-02.</w:t>
      </w:r>
    </w:p>
    <w:bookmarkEnd w:id="404"/>
    <w:bookmarkStart w:name="z444" w:id="405"/>
    <w:p>
      <w:pPr>
        <w:spacing w:after="0"/>
        <w:ind w:left="0"/>
        <w:jc w:val="both"/>
      </w:pPr>
      <w:r>
        <w:rPr>
          <w:rFonts w:ascii="Times New Roman"/>
          <w:b w:val="false"/>
          <w:i w:val="false"/>
          <w:color w:val="000000"/>
          <w:sz w:val="28"/>
        </w:rPr>
        <w:t>
      14. Услугополучатель получает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405"/>
    <w:bookmarkStart w:name="z445" w:id="406"/>
    <w:p>
      <w:pPr>
        <w:spacing w:after="0"/>
        <w:ind w:left="0"/>
        <w:jc w:val="both"/>
      </w:pPr>
      <w:r>
        <w:rPr>
          <w:rFonts w:ascii="Times New Roman"/>
          <w:b w:val="false"/>
          <w:i w:val="false"/>
          <w:color w:val="000000"/>
          <w:sz w:val="28"/>
        </w:rPr>
        <w:t>
      15. Информацию о порядке оказания государственной услуги можно получить по телефонам услугодателей, указанным на интернет-ресурсе Министерства www.miіd.gov.kz, либо по телефону единого контакт-центра по вопросам оказания государственных услуг: 1414.</w:t>
      </w:r>
    </w:p>
    <w:bookmarkEnd w:id="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использование радиопередающей аппаратуры"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448" w:id="407"/>
    <w:p>
      <w:pPr>
        <w:spacing w:after="0"/>
        <w:ind w:left="0"/>
        <w:jc w:val="left"/>
      </w:pPr>
      <w:r>
        <w:rPr>
          <w:rFonts w:ascii="Times New Roman"/>
          <w:b/>
          <w:i w:val="false"/>
          <w:color w:val="000000"/>
        </w:rPr>
        <w:t xml:space="preserve"> Заявка</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1"/>
        <w:gridCol w:w="4210"/>
        <w:gridCol w:w="1079"/>
      </w:tblGrid>
      <w:tr>
        <w:trPr>
          <w:trHeight w:val="30" w:hRule="atLeast"/>
        </w:trPr>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использование радиопередающей аппаратуры, установленной на гражданских воздушных судах</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опишите</w:t>
            </w:r>
          </w:p>
        </w:tc>
      </w:tr>
      <w:tr>
        <w:trPr>
          <w:trHeight w:val="30" w:hRule="atLeast"/>
        </w:trPr>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радиопередающих устройств, работающих в авиационном радиочастотном диапазоне:</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заявителя и эксплуатанта воздушного судна, телефон, факс___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Согласен на использования сведений, составляющих охраняемую законом тайну, содержащихся в информационных системах (Собственник/ Эксплуатант)</w:t>
            </w:r>
          </w:p>
        </w:tc>
      </w:tr>
      <w:tr>
        <w:trPr>
          <w:trHeight w:val="30" w:hRule="atLeast"/>
        </w:trPr>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 гражданского воздушного судна (для юридического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гражданского воздушного судна (для юридического лица)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08"/>
          <w:p>
            <w:pPr>
              <w:spacing w:after="20"/>
              <w:ind w:left="20"/>
              <w:jc w:val="both"/>
            </w:pPr>
            <w:r>
              <w:rPr>
                <w:rFonts w:ascii="Times New Roman"/>
                <w:b w:val="false"/>
                <w:i w:val="false"/>
                <w:color w:val="000000"/>
                <w:sz w:val="20"/>
              </w:rPr>
              <w:t>
Место печати (при наличии)</w:t>
            </w:r>
            <w:r>
              <w:br/>
            </w:r>
            <w:r>
              <w:rPr>
                <w:rFonts w:ascii="Times New Roman"/>
                <w:b w:val="false"/>
                <w:i w:val="false"/>
                <w:color w:val="000000"/>
                <w:sz w:val="20"/>
              </w:rPr>
              <w:t>
</w:t>
            </w:r>
            <w:r>
              <w:rPr>
                <w:rFonts w:ascii="Times New Roman"/>
                <w:b w:val="false"/>
                <w:i w:val="false"/>
                <w:color w:val="000000"/>
                <w:sz w:val="20"/>
              </w:rPr>
              <w:t>"___" ___________ 20__года</w:t>
            </w:r>
            <w:r>
              <w:br/>
            </w:r>
            <w:r>
              <w:rPr>
                <w:rFonts w:ascii="Times New Roman"/>
                <w:b w:val="false"/>
                <w:i w:val="false"/>
                <w:color w:val="000000"/>
                <w:sz w:val="20"/>
              </w:rPr>
              <w:t>
</w:t>
            </w:r>
            <w:r>
              <w:rPr>
                <w:rFonts w:ascii="Times New Roman"/>
                <w:b w:val="false"/>
                <w:i w:val="false"/>
                <w:color w:val="000000"/>
                <w:sz w:val="20"/>
              </w:rPr>
              <w:t xml:space="preserve">(для физического лица): </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подпись, Фамилия, Имя, Отчество (при наличии) </w:t>
            </w:r>
            <w:r>
              <w:br/>
            </w:r>
            <w:r>
              <w:rPr>
                <w:rFonts w:ascii="Times New Roman"/>
                <w:b w:val="false"/>
                <w:i w:val="false"/>
                <w:color w:val="000000"/>
                <w:sz w:val="20"/>
              </w:rPr>
              <w:t>
"___" ___________ 20__года</w:t>
            </w:r>
          </w:p>
          <w:bookmarkEnd w:id="40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2019 года № 763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2015 года № 499</w:t>
            </w:r>
          </w:p>
        </w:tc>
      </w:tr>
    </w:tbl>
    <w:bookmarkStart w:name="z456" w:id="409"/>
    <w:p>
      <w:pPr>
        <w:spacing w:after="0"/>
        <w:ind w:left="0"/>
        <w:jc w:val="left"/>
      </w:pPr>
      <w:r>
        <w:rPr>
          <w:rFonts w:ascii="Times New Roman"/>
          <w:b/>
          <w:i w:val="false"/>
          <w:color w:val="000000"/>
        </w:rPr>
        <w:t xml:space="preserve"> Стандарт государственной услуги "Выдача разрешения на выполнение специального полета"</w:t>
      </w:r>
    </w:p>
    <w:bookmarkEnd w:id="409"/>
    <w:bookmarkStart w:name="z457" w:id="410"/>
    <w:p>
      <w:pPr>
        <w:spacing w:after="0"/>
        <w:ind w:left="0"/>
        <w:jc w:val="left"/>
      </w:pPr>
      <w:r>
        <w:rPr>
          <w:rFonts w:ascii="Times New Roman"/>
          <w:b/>
          <w:i w:val="false"/>
          <w:color w:val="000000"/>
        </w:rPr>
        <w:t xml:space="preserve"> Глава 1. Общие положения</w:t>
      </w:r>
    </w:p>
    <w:bookmarkEnd w:id="410"/>
    <w:bookmarkStart w:name="z458" w:id="411"/>
    <w:p>
      <w:pPr>
        <w:spacing w:after="0"/>
        <w:ind w:left="0"/>
        <w:jc w:val="both"/>
      </w:pPr>
      <w:r>
        <w:rPr>
          <w:rFonts w:ascii="Times New Roman"/>
          <w:b w:val="false"/>
          <w:i w:val="false"/>
          <w:color w:val="000000"/>
          <w:sz w:val="28"/>
        </w:rPr>
        <w:t>
      1. Государственная услуга "Выдача разрешения на выполнение специального полета" (далее – государственная услуга).</w:t>
      </w:r>
    </w:p>
    <w:bookmarkEnd w:id="411"/>
    <w:bookmarkStart w:name="z459" w:id="412"/>
    <w:p>
      <w:pPr>
        <w:spacing w:after="0"/>
        <w:ind w:left="0"/>
        <w:jc w:val="both"/>
      </w:pPr>
      <w:r>
        <w:rPr>
          <w:rFonts w:ascii="Times New Roman"/>
          <w:b w:val="false"/>
          <w:i w:val="false"/>
          <w:color w:val="000000"/>
          <w:sz w:val="28"/>
        </w:rPr>
        <w:t>
      2. Стандарт государственной услуги разработан Министерством индустрии и инфраструктурного развития Республики Казахстан (далее – Министерство).</w:t>
      </w:r>
    </w:p>
    <w:bookmarkEnd w:id="412"/>
    <w:bookmarkStart w:name="z460" w:id="413"/>
    <w:p>
      <w:pPr>
        <w:spacing w:after="0"/>
        <w:ind w:left="0"/>
        <w:jc w:val="both"/>
      </w:pPr>
      <w:r>
        <w:rPr>
          <w:rFonts w:ascii="Times New Roman"/>
          <w:b w:val="false"/>
          <w:i w:val="false"/>
          <w:color w:val="000000"/>
          <w:sz w:val="28"/>
        </w:rPr>
        <w:t>
      3. Государственная услуга оказывается Комитетом гражданской авиации Министерства (далее – услугодатель).</w:t>
      </w:r>
    </w:p>
    <w:bookmarkEnd w:id="413"/>
    <w:bookmarkStart w:name="z461" w:id="41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 веб-портал "электронного правительства": www.egov.kz (далее – портал).</w:t>
      </w:r>
    </w:p>
    <w:bookmarkEnd w:id="414"/>
    <w:bookmarkStart w:name="z462" w:id="415"/>
    <w:p>
      <w:pPr>
        <w:spacing w:after="0"/>
        <w:ind w:left="0"/>
        <w:jc w:val="left"/>
      </w:pPr>
      <w:r>
        <w:rPr>
          <w:rFonts w:ascii="Times New Roman"/>
          <w:b/>
          <w:i w:val="false"/>
          <w:color w:val="000000"/>
        </w:rPr>
        <w:t xml:space="preserve"> Глава 2. Порядок оказания государственной услуги</w:t>
      </w:r>
    </w:p>
    <w:bookmarkEnd w:id="415"/>
    <w:bookmarkStart w:name="z463" w:id="416"/>
    <w:p>
      <w:pPr>
        <w:spacing w:after="0"/>
        <w:ind w:left="0"/>
        <w:jc w:val="both"/>
      </w:pPr>
      <w:r>
        <w:rPr>
          <w:rFonts w:ascii="Times New Roman"/>
          <w:b w:val="false"/>
          <w:i w:val="false"/>
          <w:color w:val="000000"/>
          <w:sz w:val="28"/>
        </w:rPr>
        <w:t>
      4. Срок оказания государственной услуги с момента сдачи пакета документов услугополучателем на портал – 3 (три) рабочих дня.</w:t>
      </w:r>
    </w:p>
    <w:bookmarkEnd w:id="416"/>
    <w:bookmarkStart w:name="z464" w:id="417"/>
    <w:p>
      <w:pPr>
        <w:spacing w:after="0"/>
        <w:ind w:left="0"/>
        <w:jc w:val="both"/>
      </w:pPr>
      <w:r>
        <w:rPr>
          <w:rFonts w:ascii="Times New Roman"/>
          <w:b w:val="false"/>
          <w:i w:val="false"/>
          <w:color w:val="000000"/>
          <w:sz w:val="28"/>
        </w:rPr>
        <w:t>
      5. Форма оказания государственной услуги: электронная.</w:t>
      </w:r>
    </w:p>
    <w:bookmarkEnd w:id="417"/>
    <w:bookmarkStart w:name="z465" w:id="418"/>
    <w:p>
      <w:pPr>
        <w:spacing w:after="0"/>
        <w:ind w:left="0"/>
        <w:jc w:val="both"/>
      </w:pPr>
      <w:r>
        <w:rPr>
          <w:rFonts w:ascii="Times New Roman"/>
          <w:b w:val="false"/>
          <w:i w:val="false"/>
          <w:color w:val="000000"/>
          <w:sz w:val="28"/>
        </w:rPr>
        <w:t>
      6. Результат оказания государственной услуги – сертификат на выполнение специального полета.</w:t>
      </w:r>
    </w:p>
    <w:bookmarkEnd w:id="418"/>
    <w:bookmarkStart w:name="z466" w:id="41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(частично автоматизированная).</w:t>
      </w:r>
    </w:p>
    <w:bookmarkEnd w:id="419"/>
    <w:bookmarkStart w:name="z467" w:id="420"/>
    <w:p>
      <w:pPr>
        <w:spacing w:after="0"/>
        <w:ind w:left="0"/>
        <w:jc w:val="both"/>
      </w:pPr>
      <w:r>
        <w:rPr>
          <w:rFonts w:ascii="Times New Roman"/>
          <w:b w:val="false"/>
          <w:i w:val="false"/>
          <w:color w:val="000000"/>
          <w:sz w:val="28"/>
        </w:rPr>
        <w:t>
      Результат оказания государственной услуги направляется посредством портала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bookmarkEnd w:id="420"/>
    <w:bookmarkStart w:name="z468" w:id="421"/>
    <w:p>
      <w:pPr>
        <w:spacing w:after="0"/>
        <w:ind w:left="0"/>
        <w:jc w:val="both"/>
      </w:pPr>
      <w:r>
        <w:rPr>
          <w:rFonts w:ascii="Times New Roman"/>
          <w:b w:val="false"/>
          <w:i w:val="false"/>
          <w:color w:val="000000"/>
          <w:sz w:val="28"/>
        </w:rPr>
        <w:t>
      7. Государственная услуга оказывается бесплатно.</w:t>
      </w:r>
    </w:p>
    <w:bookmarkEnd w:id="421"/>
    <w:bookmarkStart w:name="z469" w:id="422"/>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422"/>
    <w:bookmarkStart w:name="z470" w:id="423"/>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на портале:</w:t>
      </w:r>
    </w:p>
    <w:bookmarkEnd w:id="423"/>
    <w:bookmarkStart w:name="z471" w:id="424"/>
    <w:p>
      <w:pPr>
        <w:spacing w:after="0"/>
        <w:ind w:left="0"/>
        <w:jc w:val="both"/>
      </w:pPr>
      <w:r>
        <w:rPr>
          <w:rFonts w:ascii="Times New Roman"/>
          <w:b w:val="false"/>
          <w:i w:val="false"/>
          <w:color w:val="000000"/>
          <w:sz w:val="28"/>
        </w:rPr>
        <w:t>
      электронная копия заявки, удостоверенного ЭЦП услугополучателя, согласно приложению к настоящему стандарту государственной услуги.</w:t>
      </w:r>
    </w:p>
    <w:bookmarkEnd w:id="424"/>
    <w:bookmarkStart w:name="z472" w:id="425"/>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w:t>
      </w:r>
    </w:p>
    <w:bookmarkEnd w:id="425"/>
    <w:bookmarkStart w:name="z473" w:id="426"/>
    <w:p>
      <w:pPr>
        <w:spacing w:after="0"/>
        <w:ind w:left="0"/>
        <w:jc w:val="both"/>
      </w:pPr>
      <w:r>
        <w:rPr>
          <w:rFonts w:ascii="Times New Roman"/>
          <w:b w:val="false"/>
          <w:i w:val="false"/>
          <w:color w:val="000000"/>
          <w:sz w:val="28"/>
        </w:rPr>
        <w:t>
      При сдаче услугополучателем электронных копии документов посредством портала в "личный кабинет" услугополучателю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bookmarkEnd w:id="426"/>
    <w:bookmarkStart w:name="z474" w:id="427"/>
    <w:p>
      <w:pPr>
        <w:spacing w:after="0"/>
        <w:ind w:left="0"/>
        <w:jc w:val="both"/>
      </w:pPr>
      <w:r>
        <w:rPr>
          <w:rFonts w:ascii="Times New Roman"/>
          <w:b w:val="false"/>
          <w:i w:val="false"/>
          <w:color w:val="000000"/>
          <w:sz w:val="28"/>
        </w:rPr>
        <w:t>
      При подаче заявления через портал оригинал акта оценки технического состояния и определения годности воздушного судна подлежат предоставлению услугополучателем при обращении за результатом оказания услуг.</w:t>
      </w:r>
    </w:p>
    <w:bookmarkEnd w:id="427"/>
    <w:bookmarkStart w:name="z475" w:id="428"/>
    <w:p>
      <w:pPr>
        <w:spacing w:after="0"/>
        <w:ind w:left="0"/>
        <w:jc w:val="both"/>
      </w:pPr>
      <w:r>
        <w:rPr>
          <w:rFonts w:ascii="Times New Roman"/>
          <w:b w:val="false"/>
          <w:i w:val="false"/>
          <w:color w:val="000000"/>
          <w:sz w:val="28"/>
        </w:rPr>
        <w:t>
      10. Основанием для отказа в оказании государственной услуги являются:</w:t>
      </w:r>
    </w:p>
    <w:bookmarkEnd w:id="428"/>
    <w:bookmarkStart w:name="z476" w:id="429"/>
    <w:p>
      <w:pPr>
        <w:spacing w:after="0"/>
        <w:ind w:left="0"/>
        <w:jc w:val="both"/>
      </w:pPr>
      <w:r>
        <w:rPr>
          <w:rFonts w:ascii="Times New Roman"/>
          <w:b w:val="false"/>
          <w:i w:val="false"/>
          <w:color w:val="000000"/>
          <w:sz w:val="28"/>
        </w:rPr>
        <w:t xml:space="preserve">
      1) воздушное судно не соответствует требованиям летной годности; </w:t>
      </w:r>
    </w:p>
    <w:bookmarkEnd w:id="429"/>
    <w:bookmarkStart w:name="z477" w:id="430"/>
    <w:p>
      <w:pPr>
        <w:spacing w:after="0"/>
        <w:ind w:left="0"/>
        <w:jc w:val="both"/>
      </w:pPr>
      <w:r>
        <w:rPr>
          <w:rFonts w:ascii="Times New Roman"/>
          <w:b w:val="false"/>
          <w:i w:val="false"/>
          <w:color w:val="000000"/>
          <w:sz w:val="28"/>
        </w:rPr>
        <w:t xml:space="preserve">
      2)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p>
    <w:bookmarkEnd w:id="430"/>
    <w:bookmarkStart w:name="z478" w:id="431"/>
    <w:p>
      <w:pPr>
        <w:spacing w:after="0"/>
        <w:ind w:left="0"/>
        <w:jc w:val="both"/>
      </w:pPr>
      <w:r>
        <w:rPr>
          <w:rFonts w:ascii="Times New Roman"/>
          <w:b w:val="false"/>
          <w:i w:val="false"/>
          <w:color w:val="000000"/>
          <w:sz w:val="28"/>
        </w:rPr>
        <w:t xml:space="preserve">
      3) несоответствие услугополучателя и (или) представленных материалов, данных и сведений, необходимых для оказания государственной услуги; </w:t>
      </w:r>
    </w:p>
    <w:bookmarkEnd w:id="431"/>
    <w:bookmarkStart w:name="z479" w:id="432"/>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432"/>
    <w:bookmarkStart w:name="z480" w:id="433"/>
    <w:p>
      <w:pPr>
        <w:spacing w:after="0"/>
        <w:ind w:left="0"/>
        <w:jc w:val="both"/>
      </w:pPr>
      <w:r>
        <w:rPr>
          <w:rFonts w:ascii="Times New Roman"/>
          <w:b w:val="false"/>
          <w:i w:val="false"/>
          <w:color w:val="000000"/>
          <w:sz w:val="28"/>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услуги.</w:t>
      </w:r>
    </w:p>
    <w:bookmarkEnd w:id="433"/>
    <w:bookmarkStart w:name="z481" w:id="43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434"/>
    <w:bookmarkStart w:name="z482" w:id="435"/>
    <w:p>
      <w:pPr>
        <w:spacing w:after="0"/>
        <w:ind w:left="0"/>
        <w:jc w:val="both"/>
      </w:pPr>
      <w:r>
        <w:rPr>
          <w:rFonts w:ascii="Times New Roman"/>
          <w:b w:val="false"/>
          <w:i w:val="false"/>
          <w:color w:val="000000"/>
          <w:sz w:val="28"/>
        </w:rPr>
        <w:t xml:space="preserve">
      11. Обжалование решений, действий (бездействий) услугодателя и (или) его должностных лиц по вопросам оказания государственных услуг подается по адресу указанному в пункте 13 настоящего стандарта. </w:t>
      </w:r>
    </w:p>
    <w:bookmarkEnd w:id="435"/>
    <w:bookmarkStart w:name="z483" w:id="436"/>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w:t>
      </w:r>
    </w:p>
    <w:bookmarkEnd w:id="436"/>
    <w:bookmarkStart w:name="z484" w:id="437"/>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bookmarkEnd w:id="437"/>
    <w:bookmarkStart w:name="z485" w:id="438"/>
    <w:p>
      <w:pPr>
        <w:spacing w:after="0"/>
        <w:ind w:left="0"/>
        <w:jc w:val="both"/>
      </w:pPr>
      <w:r>
        <w:rPr>
          <w:rFonts w:ascii="Times New Roman"/>
          <w:b w:val="false"/>
          <w:i w:val="false"/>
          <w:color w:val="000000"/>
          <w:sz w:val="28"/>
        </w:rPr>
        <w:t>
      При обращении через портал информацию о порядке обжалования получить по телефону единого контакт-центра 1414.</w:t>
      </w:r>
    </w:p>
    <w:bookmarkEnd w:id="438"/>
    <w:bookmarkStart w:name="z486" w:id="439"/>
    <w:p>
      <w:pPr>
        <w:spacing w:after="0"/>
        <w:ind w:left="0"/>
        <w:jc w:val="both"/>
      </w:pPr>
      <w:r>
        <w:rPr>
          <w:rFonts w:ascii="Times New Roman"/>
          <w:b w:val="false"/>
          <w:i w:val="false"/>
          <w:color w:val="000000"/>
          <w:sz w:val="28"/>
        </w:rPr>
        <w:t>
      При отправке жалобы посредством портала из "личного кабинета" услугополучателя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439"/>
    <w:bookmarkStart w:name="z487" w:id="440"/>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подлежит рассмотрению в течение пяти рабочих дней со дня ее регистрации.</w:t>
      </w:r>
    </w:p>
    <w:bookmarkEnd w:id="440"/>
    <w:bookmarkStart w:name="z488" w:id="441"/>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441"/>
    <w:bookmarkStart w:name="z489" w:id="44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442"/>
    <w:bookmarkStart w:name="z490" w:id="443"/>
    <w:p>
      <w:pPr>
        <w:spacing w:after="0"/>
        <w:ind w:left="0"/>
        <w:jc w:val="both"/>
      </w:pPr>
      <w:r>
        <w:rPr>
          <w:rFonts w:ascii="Times New Roman"/>
          <w:b w:val="false"/>
          <w:i w:val="false"/>
          <w:color w:val="000000"/>
          <w:sz w:val="28"/>
        </w:rPr>
        <w:t>
       В жалобе:</w:t>
      </w:r>
    </w:p>
    <w:bookmarkEnd w:id="443"/>
    <w:bookmarkStart w:name="z491" w:id="444"/>
    <w:p>
      <w:pPr>
        <w:spacing w:after="0"/>
        <w:ind w:left="0"/>
        <w:jc w:val="both"/>
      </w:pPr>
      <w:r>
        <w:rPr>
          <w:rFonts w:ascii="Times New Roman"/>
          <w:b w:val="false"/>
          <w:i w:val="false"/>
          <w:color w:val="000000"/>
          <w:sz w:val="28"/>
        </w:rPr>
        <w:t>
      физического лица – указываются его фамилия, имя, а также по желанию отчество, почтовый адрес;</w:t>
      </w:r>
    </w:p>
    <w:bookmarkEnd w:id="444"/>
    <w:bookmarkStart w:name="z492" w:id="445"/>
    <w:p>
      <w:pPr>
        <w:spacing w:after="0"/>
        <w:ind w:left="0"/>
        <w:jc w:val="both"/>
      </w:pPr>
      <w:r>
        <w:rPr>
          <w:rFonts w:ascii="Times New Roman"/>
          <w:b w:val="false"/>
          <w:i w:val="false"/>
          <w:color w:val="000000"/>
          <w:sz w:val="28"/>
        </w:rPr>
        <w:t>
      юридического лица – его наименование, почтовый адрес, исходящий номер и дата. Обращение подписывается услугополучателем.</w:t>
      </w:r>
    </w:p>
    <w:bookmarkEnd w:id="445"/>
    <w:bookmarkStart w:name="z493" w:id="446"/>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446"/>
    <w:bookmarkStart w:name="z494" w:id="447"/>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электронной форме.</w:t>
      </w:r>
    </w:p>
    <w:bookmarkEnd w:id="447"/>
    <w:bookmarkStart w:name="z495" w:id="448"/>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www.miіd.gov.kz, (в подразделе "Государственные услуги" раздела "Комитет гражданской авиации").</w:t>
      </w:r>
    </w:p>
    <w:bookmarkEnd w:id="448"/>
    <w:bookmarkStart w:name="z496" w:id="449"/>
    <w:p>
      <w:pPr>
        <w:spacing w:after="0"/>
        <w:ind w:left="0"/>
        <w:jc w:val="both"/>
      </w:pPr>
      <w:r>
        <w:rPr>
          <w:rFonts w:ascii="Times New Roman"/>
          <w:b w:val="false"/>
          <w:i w:val="false"/>
          <w:color w:val="000000"/>
          <w:sz w:val="28"/>
        </w:rPr>
        <w:t>
      14. Жалоба подается на имя руководителя услугодателя по адресу, указанному в пункте 13 настоящего стандарта государственной услуги, либо на имя руководителя Министерства по адресу: 010000, город Нур-Султан, проспект Кабанбай батыра 32/1, адрес электронной почты: caa@miіd.gov.kz, телефон приемной: 8 (7172) 75-48-02.</w:t>
      </w:r>
    </w:p>
    <w:bookmarkEnd w:id="449"/>
    <w:bookmarkStart w:name="z497" w:id="450"/>
    <w:p>
      <w:pPr>
        <w:spacing w:after="0"/>
        <w:ind w:left="0"/>
        <w:jc w:val="both"/>
      </w:pPr>
      <w:r>
        <w:rPr>
          <w:rFonts w:ascii="Times New Roman"/>
          <w:b w:val="false"/>
          <w:i w:val="false"/>
          <w:color w:val="000000"/>
          <w:sz w:val="28"/>
        </w:rPr>
        <w:t>
      15. Услугополучатель получает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450"/>
    <w:bookmarkStart w:name="z498" w:id="451"/>
    <w:p>
      <w:pPr>
        <w:spacing w:after="0"/>
        <w:ind w:left="0"/>
        <w:jc w:val="both"/>
      </w:pPr>
      <w:r>
        <w:rPr>
          <w:rFonts w:ascii="Times New Roman"/>
          <w:b w:val="false"/>
          <w:i w:val="false"/>
          <w:color w:val="000000"/>
          <w:sz w:val="28"/>
        </w:rPr>
        <w:t>
      16. Информацию о порядке оказания государственной услуги можно получить по телефонам услугодателей, указанным на интернет-ресурсе Министерства www.miіd.gov.kz, либо по телефону единого контакт-центра по вопросам оказания государственных услуг: 1414.</w:t>
      </w:r>
    </w:p>
    <w:bookmarkEnd w:id="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выполнение специального полета"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1" w:id="452"/>
    <w:p>
      <w:pPr>
        <w:spacing w:after="0"/>
        <w:ind w:left="0"/>
        <w:jc w:val="left"/>
      </w:pPr>
      <w:r>
        <w:rPr>
          <w:rFonts w:ascii="Times New Roman"/>
          <w:b/>
          <w:i w:val="false"/>
          <w:color w:val="000000"/>
        </w:rPr>
        <w:t xml:space="preserve">                                      Заявка </w:t>
      </w:r>
    </w:p>
    <w:bookmarkEnd w:id="452"/>
    <w:bookmarkStart w:name="z502" w:id="453"/>
    <w:p>
      <w:pPr>
        <w:spacing w:after="0"/>
        <w:ind w:left="0"/>
        <w:jc w:val="both"/>
      </w:pPr>
      <w:r>
        <w:rPr>
          <w:rFonts w:ascii="Times New Roman"/>
          <w:b w:val="false"/>
          <w:i w:val="false"/>
          <w:color w:val="000000"/>
          <w:sz w:val="28"/>
        </w:rPr>
        <w:t>
      I. Прошу выдать Разрешение на выполнение специального полета (специальный сертификат летной годности)</w:t>
      </w:r>
      <w:r>
        <w:br/>
      </w:r>
      <w:r>
        <w:rPr>
          <w:rFonts w:ascii="Times New Roman"/>
          <w:b w:val="false"/>
          <w:i w:val="false"/>
          <w:color w:val="000000"/>
          <w:sz w:val="28"/>
        </w:rPr>
        <w:t>воздушного судна, внесенного в Государственный реестр №____ "__" ______ 20____г.:</w:t>
      </w:r>
    </w:p>
    <w:bookmarkEnd w:id="453"/>
    <w:bookmarkStart w:name="z503" w:id="454"/>
    <w:p>
      <w:pPr>
        <w:spacing w:after="0"/>
        <w:ind w:left="0"/>
        <w:jc w:val="both"/>
      </w:pPr>
      <w:r>
        <w:rPr>
          <w:rFonts w:ascii="Times New Roman"/>
          <w:b w:val="false"/>
          <w:i w:val="false"/>
          <w:color w:val="000000"/>
          <w:sz w:val="28"/>
        </w:rPr>
        <w:t>
      1. Цель полета и маршрут_____________________________________________</w:t>
      </w:r>
    </w:p>
    <w:bookmarkEnd w:id="454"/>
    <w:bookmarkStart w:name="z504" w:id="455"/>
    <w:p>
      <w:pPr>
        <w:spacing w:after="0"/>
        <w:ind w:left="0"/>
        <w:jc w:val="both"/>
      </w:pPr>
      <w:r>
        <w:rPr>
          <w:rFonts w:ascii="Times New Roman"/>
          <w:b w:val="false"/>
          <w:i w:val="false"/>
          <w:color w:val="000000"/>
          <w:sz w:val="28"/>
        </w:rPr>
        <w:t>
      2. Сведения о воздушном судне:</w:t>
      </w:r>
    </w:p>
    <w:bookmarkEnd w:id="455"/>
    <w:bookmarkStart w:name="z505" w:id="456"/>
    <w:p>
      <w:pPr>
        <w:spacing w:after="0"/>
        <w:ind w:left="0"/>
        <w:jc w:val="both"/>
      </w:pPr>
      <w:r>
        <w:rPr>
          <w:rFonts w:ascii="Times New Roman"/>
          <w:b w:val="false"/>
          <w:i w:val="false"/>
          <w:color w:val="000000"/>
          <w:sz w:val="28"/>
        </w:rPr>
        <w:t>
      1) Тип воздушного судна _____________________________________________</w:t>
      </w:r>
    </w:p>
    <w:bookmarkEnd w:id="456"/>
    <w:bookmarkStart w:name="z506" w:id="457"/>
    <w:p>
      <w:pPr>
        <w:spacing w:after="0"/>
        <w:ind w:left="0"/>
        <w:jc w:val="both"/>
      </w:pPr>
      <w:r>
        <w:rPr>
          <w:rFonts w:ascii="Times New Roman"/>
          <w:b w:val="false"/>
          <w:i w:val="false"/>
          <w:color w:val="000000"/>
          <w:sz w:val="28"/>
        </w:rPr>
        <w:t>
      2) Серийный (заводской) номер воздушного судна________________________</w:t>
      </w:r>
    </w:p>
    <w:bookmarkEnd w:id="457"/>
    <w:bookmarkStart w:name="z507" w:id="458"/>
    <w:p>
      <w:pPr>
        <w:spacing w:after="0"/>
        <w:ind w:left="0"/>
        <w:jc w:val="both"/>
      </w:pPr>
      <w:r>
        <w:rPr>
          <w:rFonts w:ascii="Times New Roman"/>
          <w:b w:val="false"/>
          <w:i w:val="false"/>
          <w:color w:val="000000"/>
          <w:sz w:val="28"/>
        </w:rPr>
        <w:t>
      3) Государственный и регистрационный опознавательные знаки ____________</w:t>
      </w:r>
    </w:p>
    <w:bookmarkEnd w:id="458"/>
    <w:bookmarkStart w:name="z508" w:id="459"/>
    <w:p>
      <w:pPr>
        <w:spacing w:after="0"/>
        <w:ind w:left="0"/>
        <w:jc w:val="both"/>
      </w:pPr>
      <w:r>
        <w:rPr>
          <w:rFonts w:ascii="Times New Roman"/>
          <w:b w:val="false"/>
          <w:i w:val="false"/>
          <w:color w:val="000000"/>
          <w:sz w:val="28"/>
        </w:rPr>
        <w:t>
      4) Дата изготовления воздушного судна _________________________________</w:t>
      </w:r>
    </w:p>
    <w:bookmarkEnd w:id="459"/>
    <w:bookmarkStart w:name="z509" w:id="460"/>
    <w:p>
      <w:pPr>
        <w:spacing w:after="0"/>
        <w:ind w:left="0"/>
        <w:jc w:val="both"/>
      </w:pPr>
      <w:r>
        <w:rPr>
          <w:rFonts w:ascii="Times New Roman"/>
          <w:b w:val="false"/>
          <w:i w:val="false"/>
          <w:color w:val="000000"/>
          <w:sz w:val="28"/>
        </w:rPr>
        <w:t>
      5) Назначение воздушного судна _______________________________________</w:t>
      </w:r>
    </w:p>
    <w:bookmarkEnd w:id="460"/>
    <w:bookmarkStart w:name="z510" w:id="461"/>
    <w:p>
      <w:pPr>
        <w:spacing w:after="0"/>
        <w:ind w:left="0"/>
        <w:jc w:val="both"/>
      </w:pPr>
      <w:r>
        <w:rPr>
          <w:rFonts w:ascii="Times New Roman"/>
          <w:b w:val="false"/>
          <w:i w:val="false"/>
          <w:color w:val="000000"/>
          <w:sz w:val="28"/>
        </w:rPr>
        <w:t>
      6) Место базирования _________________________________________________</w:t>
      </w:r>
    </w:p>
    <w:bookmarkEnd w:id="461"/>
    <w:bookmarkStart w:name="z511" w:id="462"/>
    <w:p>
      <w:pPr>
        <w:spacing w:after="0"/>
        <w:ind w:left="0"/>
        <w:jc w:val="both"/>
      </w:pPr>
      <w:r>
        <w:rPr>
          <w:rFonts w:ascii="Times New Roman"/>
          <w:b w:val="false"/>
          <w:i w:val="false"/>
          <w:color w:val="000000"/>
          <w:sz w:val="28"/>
        </w:rPr>
        <w:t>
      3. Наименование и адрес эксплуатанта___________________________________</w:t>
      </w:r>
    </w:p>
    <w:bookmarkEnd w:id="462"/>
    <w:bookmarkStart w:name="z512" w:id="463"/>
    <w:p>
      <w:pPr>
        <w:spacing w:after="0"/>
        <w:ind w:left="0"/>
        <w:jc w:val="both"/>
      </w:pPr>
      <w:r>
        <w:rPr>
          <w:rFonts w:ascii="Times New Roman"/>
          <w:b w:val="false"/>
          <w:i w:val="false"/>
          <w:color w:val="000000"/>
          <w:sz w:val="28"/>
        </w:rPr>
        <w:t>
      Эксплуатант гражданского воздушного судна:_____________________________</w:t>
      </w:r>
    </w:p>
    <w:bookmarkEnd w:id="463"/>
    <w:bookmarkStart w:name="z513" w:id="464"/>
    <w:p>
      <w:pPr>
        <w:spacing w:after="0"/>
        <w:ind w:left="0"/>
        <w:jc w:val="both"/>
      </w:pPr>
      <w:r>
        <w:rPr>
          <w:rFonts w:ascii="Times New Roman"/>
          <w:b w:val="false"/>
          <w:i w:val="false"/>
          <w:color w:val="000000"/>
          <w:sz w:val="28"/>
        </w:rPr>
        <w:t>
                                     (Фамилия Имя Отчество (при его наличии)</w:t>
      </w:r>
    </w:p>
    <w:bookmarkEnd w:id="464"/>
    <w:bookmarkStart w:name="z514" w:id="465"/>
    <w:p>
      <w:pPr>
        <w:spacing w:after="0"/>
        <w:ind w:left="0"/>
        <w:jc w:val="both"/>
      </w:pPr>
      <w:r>
        <w:rPr>
          <w:rFonts w:ascii="Times New Roman"/>
          <w:b w:val="false"/>
          <w:i w:val="false"/>
          <w:color w:val="000000"/>
          <w:sz w:val="28"/>
        </w:rPr>
        <w:t>
      II. АКТ проверки технического состояния и определения годности воздушного судна к полетам</w:t>
      </w:r>
    </w:p>
    <w:bookmarkEnd w:id="465"/>
    <w:bookmarkStart w:name="z515" w:id="466"/>
    <w:p>
      <w:pPr>
        <w:spacing w:after="0"/>
        <w:ind w:left="0"/>
        <w:jc w:val="both"/>
      </w:pPr>
      <w:r>
        <w:rPr>
          <w:rFonts w:ascii="Times New Roman"/>
          <w:b w:val="false"/>
          <w:i w:val="false"/>
          <w:color w:val="000000"/>
          <w:sz w:val="28"/>
        </w:rPr>
        <w:t>
      2. Сведения о воздушном судне:</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1"/>
        <w:gridCol w:w="10539"/>
      </w:tblGrid>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ВС с завода</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Назначенный ресурс</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67"/>
          <w:p>
            <w:pPr>
              <w:spacing w:after="20"/>
              <w:ind w:left="20"/>
              <w:jc w:val="both"/>
            </w:pPr>
            <w:r>
              <w:rPr>
                <w:rFonts w:ascii="Times New Roman"/>
                <w:b w:val="false"/>
                <w:i w:val="false"/>
                <w:color w:val="000000"/>
                <w:sz w:val="20"/>
              </w:rPr>
              <w:t>
______ __________ ________</w:t>
            </w:r>
            <w:r>
              <w:br/>
            </w:r>
            <w:r>
              <w:rPr>
                <w:rFonts w:ascii="Times New Roman"/>
                <w:b w:val="false"/>
                <w:i w:val="false"/>
                <w:color w:val="000000"/>
                <w:sz w:val="20"/>
              </w:rPr>
              <w:t>
(часы) (посадки) (года)</w:t>
            </w:r>
          </w:p>
          <w:bookmarkEnd w:id="467"/>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с начала эксплуатации</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68"/>
          <w:p>
            <w:pPr>
              <w:spacing w:after="20"/>
              <w:ind w:left="20"/>
              <w:jc w:val="both"/>
            </w:pPr>
            <w:r>
              <w:rPr>
                <w:rFonts w:ascii="Times New Roman"/>
                <w:b w:val="false"/>
                <w:i w:val="false"/>
                <w:color w:val="000000"/>
                <w:sz w:val="20"/>
              </w:rPr>
              <w:t>
______ __________ ________</w:t>
            </w:r>
            <w:r>
              <w:br/>
            </w:r>
            <w:r>
              <w:rPr>
                <w:rFonts w:ascii="Times New Roman"/>
                <w:b w:val="false"/>
                <w:i w:val="false"/>
                <w:color w:val="000000"/>
                <w:sz w:val="20"/>
              </w:rPr>
              <w:t>
(часы) (посадки) (года)</w:t>
            </w:r>
          </w:p>
          <w:bookmarkEnd w:id="468"/>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ремонтов</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проведения последнего ремонта, АРЗ</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после последнего ремонта</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69"/>
          <w:p>
            <w:pPr>
              <w:spacing w:after="20"/>
              <w:ind w:left="20"/>
              <w:jc w:val="both"/>
            </w:pPr>
            <w:r>
              <w:rPr>
                <w:rFonts w:ascii="Times New Roman"/>
                <w:b w:val="false"/>
                <w:i w:val="false"/>
                <w:color w:val="000000"/>
                <w:sz w:val="20"/>
              </w:rPr>
              <w:t>
______ __________ ________</w:t>
            </w:r>
            <w:r>
              <w:br/>
            </w:r>
            <w:r>
              <w:rPr>
                <w:rFonts w:ascii="Times New Roman"/>
                <w:b w:val="false"/>
                <w:i w:val="false"/>
                <w:color w:val="000000"/>
                <w:sz w:val="20"/>
              </w:rPr>
              <w:t>
(часы) (посадки) (года)</w:t>
            </w:r>
          </w:p>
          <w:bookmarkEnd w:id="469"/>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ресурса до ремонта</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70"/>
          <w:p>
            <w:pPr>
              <w:spacing w:after="20"/>
              <w:ind w:left="20"/>
              <w:jc w:val="both"/>
            </w:pPr>
            <w:r>
              <w:rPr>
                <w:rFonts w:ascii="Times New Roman"/>
                <w:b w:val="false"/>
                <w:i w:val="false"/>
                <w:color w:val="000000"/>
                <w:sz w:val="20"/>
              </w:rPr>
              <w:t>
______ __________ ________</w:t>
            </w:r>
            <w:r>
              <w:br/>
            </w:r>
            <w:r>
              <w:rPr>
                <w:rFonts w:ascii="Times New Roman"/>
                <w:b w:val="false"/>
                <w:i w:val="false"/>
                <w:color w:val="000000"/>
                <w:sz w:val="20"/>
              </w:rPr>
              <w:t>
(часы) (посадки) (года)</w:t>
            </w:r>
          </w:p>
          <w:bookmarkEnd w:id="470"/>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Межремонтный ресурс</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71"/>
          <w:p>
            <w:pPr>
              <w:spacing w:after="20"/>
              <w:ind w:left="20"/>
              <w:jc w:val="both"/>
            </w:pPr>
            <w:r>
              <w:rPr>
                <w:rFonts w:ascii="Times New Roman"/>
                <w:b w:val="false"/>
                <w:i w:val="false"/>
                <w:color w:val="000000"/>
                <w:sz w:val="20"/>
              </w:rPr>
              <w:t>
______ __________ ________</w:t>
            </w:r>
            <w:r>
              <w:br/>
            </w:r>
            <w:r>
              <w:rPr>
                <w:rFonts w:ascii="Times New Roman"/>
                <w:b w:val="false"/>
                <w:i w:val="false"/>
                <w:color w:val="000000"/>
                <w:sz w:val="20"/>
              </w:rPr>
              <w:t>
(часы) (посадки) (года)</w:t>
            </w:r>
          </w:p>
          <w:bookmarkEnd w:id="471"/>
        </w:tc>
      </w:tr>
    </w:tbl>
    <w:bookmarkStart w:name="z521" w:id="472"/>
    <w:p>
      <w:pPr>
        <w:spacing w:after="0"/>
        <w:ind w:left="0"/>
        <w:jc w:val="both"/>
      </w:pPr>
      <w:r>
        <w:rPr>
          <w:rFonts w:ascii="Times New Roman"/>
          <w:b w:val="false"/>
          <w:i w:val="false"/>
          <w:color w:val="000000"/>
          <w:sz w:val="28"/>
        </w:rPr>
        <w:t>
      3. Основание для продления ресурса ГВС ________________________</w:t>
      </w:r>
    </w:p>
    <w:bookmarkEnd w:id="472"/>
    <w:bookmarkStart w:name="z522" w:id="473"/>
    <w:p>
      <w:pPr>
        <w:spacing w:after="0"/>
        <w:ind w:left="0"/>
        <w:jc w:val="both"/>
      </w:pPr>
      <w:r>
        <w:rPr>
          <w:rFonts w:ascii="Times New Roman"/>
          <w:b w:val="false"/>
          <w:i w:val="false"/>
          <w:color w:val="000000"/>
          <w:sz w:val="28"/>
        </w:rPr>
        <w:t>
      4. Основание для продления ресурса двигателя __________________</w:t>
      </w:r>
    </w:p>
    <w:bookmarkEnd w:id="473"/>
    <w:bookmarkStart w:name="z523" w:id="474"/>
    <w:p>
      <w:pPr>
        <w:spacing w:after="0"/>
        <w:ind w:left="0"/>
        <w:jc w:val="both"/>
      </w:pPr>
      <w:r>
        <w:rPr>
          <w:rFonts w:ascii="Times New Roman"/>
          <w:b w:val="false"/>
          <w:i w:val="false"/>
          <w:color w:val="000000"/>
          <w:sz w:val="28"/>
        </w:rPr>
        <w:t>
      5. Сведения о двигателях и воздушных винтах:</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1799"/>
        <w:gridCol w:w="1799"/>
        <w:gridCol w:w="1799"/>
        <w:gridCol w:w="1799"/>
        <w:gridCol w:w="2089"/>
      </w:tblGrid>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Двигатель/воздушный винт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4-й</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силовая установка/Главный редуктор</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с начала эксплуатации (час)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ремонта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после последнего ремонта (час)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ресурса до ремонта (час)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ремонтов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4" w:id="475"/>
    <w:p>
      <w:pPr>
        <w:spacing w:after="0"/>
        <w:ind w:left="0"/>
        <w:jc w:val="both"/>
      </w:pPr>
      <w:r>
        <w:rPr>
          <w:rFonts w:ascii="Times New Roman"/>
          <w:b w:val="false"/>
          <w:i w:val="false"/>
          <w:color w:val="000000"/>
          <w:sz w:val="28"/>
        </w:rPr>
        <w:t>
      6. Воздушное судно осмотрено в объеме_______________________________________</w:t>
      </w:r>
    </w:p>
    <w:bookmarkEnd w:id="475"/>
    <w:bookmarkStart w:name="z525" w:id="476"/>
    <w:p>
      <w:pPr>
        <w:spacing w:after="0"/>
        <w:ind w:left="0"/>
        <w:jc w:val="both"/>
      </w:pPr>
      <w:r>
        <w:rPr>
          <w:rFonts w:ascii="Times New Roman"/>
          <w:b w:val="false"/>
          <w:i w:val="false"/>
          <w:color w:val="000000"/>
          <w:sz w:val="28"/>
        </w:rPr>
        <w:t>
                                           (форма периодического ТО или ремонта)</w:t>
      </w:r>
    </w:p>
    <w:bookmarkEnd w:id="476"/>
    <w:bookmarkStart w:name="z526" w:id="477"/>
    <w:p>
      <w:pPr>
        <w:spacing w:after="0"/>
        <w:ind w:left="0"/>
        <w:jc w:val="both"/>
      </w:pPr>
      <w:r>
        <w:rPr>
          <w:rFonts w:ascii="Times New Roman"/>
          <w:b w:val="false"/>
          <w:i w:val="false"/>
          <w:color w:val="000000"/>
          <w:sz w:val="28"/>
        </w:rPr>
        <w:t>
      _____________________, о чем внесена запись в формуляр_______________________</w:t>
      </w:r>
    </w:p>
    <w:bookmarkEnd w:id="477"/>
    <w:bookmarkStart w:name="z527" w:id="478"/>
    <w:p>
      <w:pPr>
        <w:spacing w:after="0"/>
        <w:ind w:left="0"/>
        <w:jc w:val="both"/>
      </w:pPr>
      <w:r>
        <w:rPr>
          <w:rFonts w:ascii="Times New Roman"/>
          <w:b w:val="false"/>
          <w:i w:val="false"/>
          <w:color w:val="000000"/>
          <w:sz w:val="28"/>
        </w:rPr>
        <w:t>
                   (дата)</w:t>
      </w:r>
    </w:p>
    <w:bookmarkEnd w:id="478"/>
    <w:bookmarkStart w:name="z528" w:id="479"/>
    <w:p>
      <w:pPr>
        <w:spacing w:after="0"/>
        <w:ind w:left="0"/>
        <w:jc w:val="both"/>
      </w:pPr>
      <w:r>
        <w:rPr>
          <w:rFonts w:ascii="Times New Roman"/>
          <w:b w:val="false"/>
          <w:i w:val="false"/>
          <w:color w:val="000000"/>
          <w:sz w:val="28"/>
        </w:rPr>
        <w:t>
      7. Комплектность воздушного судна_____________________________</w:t>
      </w:r>
    </w:p>
    <w:bookmarkEnd w:id="479"/>
    <w:bookmarkStart w:name="z529" w:id="480"/>
    <w:p>
      <w:pPr>
        <w:spacing w:after="0"/>
        <w:ind w:left="0"/>
        <w:jc w:val="both"/>
      </w:pPr>
      <w:r>
        <w:rPr>
          <w:rFonts w:ascii="Times New Roman"/>
          <w:b w:val="false"/>
          <w:i w:val="false"/>
          <w:color w:val="000000"/>
          <w:sz w:val="28"/>
        </w:rPr>
        <w:t>
      8. Наличие бортовой системы предупреждения столкновения в воздухе________________________________________________________</w:t>
      </w:r>
    </w:p>
    <w:bookmarkEnd w:id="480"/>
    <w:bookmarkStart w:name="z530" w:id="481"/>
    <w:p>
      <w:pPr>
        <w:spacing w:after="0"/>
        <w:ind w:left="0"/>
        <w:jc w:val="both"/>
      </w:pPr>
      <w:r>
        <w:rPr>
          <w:rFonts w:ascii="Times New Roman"/>
          <w:b w:val="false"/>
          <w:i w:val="false"/>
          <w:color w:val="000000"/>
          <w:sz w:val="28"/>
        </w:rPr>
        <w:t>
      9. Все доработки данного типа воздушного судна, обязательные для выполнения на дату составления настоящего акта выполнены; изменений типовой конструкции, не предусмотренных утвержденной документацией, нет.</w:t>
      </w:r>
    </w:p>
    <w:bookmarkEnd w:id="481"/>
    <w:bookmarkStart w:name="z531" w:id="482"/>
    <w:p>
      <w:pPr>
        <w:spacing w:after="0"/>
        <w:ind w:left="0"/>
        <w:jc w:val="both"/>
      </w:pPr>
      <w:r>
        <w:rPr>
          <w:rFonts w:ascii="Times New Roman"/>
          <w:b w:val="false"/>
          <w:i w:val="false"/>
          <w:color w:val="000000"/>
          <w:sz w:val="28"/>
        </w:rPr>
        <w:t>
      10. Организация, утвердившая изменения Руководство летной эксплуатации, дата утверждения_________</w:t>
      </w:r>
    </w:p>
    <w:bookmarkEnd w:id="482"/>
    <w:bookmarkStart w:name="z532" w:id="483"/>
    <w:p>
      <w:pPr>
        <w:spacing w:after="0"/>
        <w:ind w:left="0"/>
        <w:jc w:val="both"/>
      </w:pPr>
      <w:r>
        <w:rPr>
          <w:rFonts w:ascii="Times New Roman"/>
          <w:b w:val="false"/>
          <w:i w:val="false"/>
          <w:color w:val="000000"/>
          <w:sz w:val="28"/>
        </w:rPr>
        <w:t>
      11. Заключение комиссии о техническом состоянии, годности к полетам гражданского воздушного судна и возможности выдачи (продления срока действия) Сертификата летной годности ______________________</w:t>
      </w:r>
    </w:p>
    <w:bookmarkEnd w:id="483"/>
    <w:bookmarkStart w:name="z533" w:id="484"/>
    <w:p>
      <w:pPr>
        <w:spacing w:after="0"/>
        <w:ind w:left="0"/>
        <w:jc w:val="both"/>
      </w:pPr>
      <w:r>
        <w:rPr>
          <w:rFonts w:ascii="Times New Roman"/>
          <w:b w:val="false"/>
          <w:i w:val="false"/>
          <w:color w:val="000000"/>
          <w:sz w:val="28"/>
        </w:rPr>
        <w:t>
      12. Заключение руководителя инженерно-авиационной службы эксплуатанта о годности гражданского воздушного судна к полетам (в том числе к полетам по международным трассам при наличии необходимого оборудования)</w:t>
      </w:r>
    </w:p>
    <w:bookmarkEnd w:id="484"/>
    <w:bookmarkStart w:name="z534" w:id="485"/>
    <w:p>
      <w:pPr>
        <w:spacing w:after="0"/>
        <w:ind w:left="0"/>
        <w:jc w:val="both"/>
      </w:pPr>
      <w:r>
        <w:rPr>
          <w:rFonts w:ascii="Times New Roman"/>
          <w:b w:val="false"/>
          <w:i w:val="false"/>
          <w:color w:val="000000"/>
          <w:sz w:val="28"/>
        </w:rPr>
        <w:t>
      III. Справка от _________ о несоответствии и эксплуатационных ограничениях воздушного судна</w:t>
      </w:r>
    </w:p>
    <w:bookmarkEnd w:id="485"/>
    <w:bookmarkStart w:name="z535" w:id="486"/>
    <w:p>
      <w:pPr>
        <w:spacing w:after="0"/>
        <w:ind w:left="0"/>
        <w:jc w:val="both"/>
      </w:pPr>
      <w:r>
        <w:rPr>
          <w:rFonts w:ascii="Times New Roman"/>
          <w:b w:val="false"/>
          <w:i w:val="false"/>
          <w:color w:val="000000"/>
          <w:sz w:val="28"/>
        </w:rPr>
        <w:t>
      13. Причина несоответствия: _______________________________________________</w:t>
      </w:r>
    </w:p>
    <w:bookmarkEnd w:id="486"/>
    <w:bookmarkStart w:name="z536" w:id="487"/>
    <w:p>
      <w:pPr>
        <w:spacing w:after="0"/>
        <w:ind w:left="0"/>
        <w:jc w:val="both"/>
      </w:pPr>
      <w:r>
        <w:rPr>
          <w:rFonts w:ascii="Times New Roman"/>
          <w:b w:val="false"/>
          <w:i w:val="false"/>
          <w:color w:val="000000"/>
          <w:sz w:val="28"/>
        </w:rPr>
        <w:t>
      14. Эксплуатационные ограничения: _________________________________________</w:t>
      </w:r>
    </w:p>
    <w:bookmarkEnd w:id="487"/>
    <w:bookmarkStart w:name="z537" w:id="488"/>
    <w:p>
      <w:pPr>
        <w:spacing w:after="0"/>
        <w:ind w:left="0"/>
        <w:jc w:val="both"/>
      </w:pPr>
      <w:r>
        <w:rPr>
          <w:rFonts w:ascii="Times New Roman"/>
          <w:b w:val="false"/>
          <w:i w:val="false"/>
          <w:color w:val="000000"/>
          <w:sz w:val="28"/>
        </w:rPr>
        <w:t>
      15. Методы устранения несоответствий: ______________________________________</w:t>
      </w:r>
    </w:p>
    <w:bookmarkEnd w:id="488"/>
    <w:bookmarkStart w:name="z538" w:id="489"/>
    <w:p>
      <w:pPr>
        <w:spacing w:after="0"/>
        <w:ind w:left="0"/>
        <w:jc w:val="both"/>
      </w:pPr>
      <w:r>
        <w:rPr>
          <w:rFonts w:ascii="Times New Roman"/>
          <w:b w:val="false"/>
          <w:i w:val="false"/>
          <w:color w:val="000000"/>
          <w:sz w:val="28"/>
        </w:rPr>
        <w:t>
      16. Сроки устранения несоответствии: _______________________________________</w:t>
      </w:r>
    </w:p>
    <w:bookmarkEnd w:id="489"/>
    <w:bookmarkStart w:name="z539" w:id="490"/>
    <w:p>
      <w:pPr>
        <w:spacing w:after="0"/>
        <w:ind w:left="0"/>
        <w:jc w:val="both"/>
      </w:pPr>
      <w:r>
        <w:rPr>
          <w:rFonts w:ascii="Times New Roman"/>
          <w:b w:val="false"/>
          <w:i w:val="false"/>
          <w:color w:val="000000"/>
          <w:sz w:val="28"/>
        </w:rPr>
        <w:t>
      Заключение: "Самолет (вертолет) технически исправен и годен к эксплуатации" или "Самолет (вертолет) технически не исправен и не годен к эксплуатации".</w:t>
      </w:r>
    </w:p>
    <w:bookmarkEnd w:id="490"/>
    <w:bookmarkStart w:name="z540" w:id="491"/>
    <w:p>
      <w:pPr>
        <w:spacing w:after="0"/>
        <w:ind w:left="0"/>
        <w:jc w:val="both"/>
      </w:pPr>
      <w:r>
        <w:rPr>
          <w:rFonts w:ascii="Times New Roman"/>
          <w:b w:val="false"/>
          <w:i w:val="false"/>
          <w:color w:val="000000"/>
          <w:sz w:val="28"/>
        </w:rPr>
        <w:t>
      Комиссия в составе:</w:t>
      </w:r>
    </w:p>
    <w:bookmarkEnd w:id="491"/>
    <w:bookmarkStart w:name="z541" w:id="492"/>
    <w:p>
      <w:pPr>
        <w:spacing w:after="0"/>
        <w:ind w:left="0"/>
        <w:jc w:val="both"/>
      </w:pPr>
      <w:r>
        <w:rPr>
          <w:rFonts w:ascii="Times New Roman"/>
          <w:b w:val="false"/>
          <w:i w:val="false"/>
          <w:color w:val="000000"/>
          <w:sz w:val="28"/>
        </w:rPr>
        <w:t>
      Председатель:______________ _______________________________________________</w:t>
      </w:r>
    </w:p>
    <w:bookmarkEnd w:id="492"/>
    <w:bookmarkStart w:name="z542" w:id="493"/>
    <w:p>
      <w:pPr>
        <w:spacing w:after="0"/>
        <w:ind w:left="0"/>
        <w:jc w:val="both"/>
      </w:pPr>
      <w:r>
        <w:rPr>
          <w:rFonts w:ascii="Times New Roman"/>
          <w:b w:val="false"/>
          <w:i w:val="false"/>
          <w:color w:val="000000"/>
          <w:sz w:val="28"/>
        </w:rPr>
        <w:t xml:space="preserve">
                   (подпись, дата,       Фамилия Имя Отчество (при его наличии) </w:t>
      </w:r>
    </w:p>
    <w:bookmarkEnd w:id="493"/>
    <w:bookmarkStart w:name="z543" w:id="494"/>
    <w:p>
      <w:pPr>
        <w:spacing w:after="0"/>
        <w:ind w:left="0"/>
        <w:jc w:val="both"/>
      </w:pPr>
      <w:r>
        <w:rPr>
          <w:rFonts w:ascii="Times New Roman"/>
          <w:b w:val="false"/>
          <w:i w:val="false"/>
          <w:color w:val="000000"/>
          <w:sz w:val="28"/>
        </w:rPr>
        <w:t>
      Члены комиссии:___________________________________________________________</w:t>
      </w:r>
    </w:p>
    <w:bookmarkEnd w:id="494"/>
    <w:bookmarkStart w:name="z544" w:id="495"/>
    <w:p>
      <w:pPr>
        <w:spacing w:after="0"/>
        <w:ind w:left="0"/>
        <w:jc w:val="both"/>
      </w:pPr>
      <w:r>
        <w:rPr>
          <w:rFonts w:ascii="Times New Roman"/>
          <w:b w:val="false"/>
          <w:i w:val="false"/>
          <w:color w:val="000000"/>
          <w:sz w:val="28"/>
        </w:rPr>
        <w:t>
                   (подпись, дата,       Фамилия Имя Отчество (при его наличии)</w:t>
      </w:r>
    </w:p>
    <w:bookmarkEnd w:id="495"/>
    <w:bookmarkStart w:name="z545" w:id="496"/>
    <w:p>
      <w:pPr>
        <w:spacing w:after="0"/>
        <w:ind w:left="0"/>
        <w:jc w:val="both"/>
      </w:pPr>
      <w:r>
        <w:rPr>
          <w:rFonts w:ascii="Times New Roman"/>
          <w:b w:val="false"/>
          <w:i w:val="false"/>
          <w:color w:val="000000"/>
          <w:sz w:val="28"/>
        </w:rPr>
        <w:t>
      "___"______________ 20 __ года произвела технический осмотр</w:t>
      </w:r>
    </w:p>
    <w:bookmarkEnd w:id="4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2019 года № 763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2015 года № 499</w:t>
            </w:r>
          </w:p>
        </w:tc>
      </w:tr>
    </w:tbl>
    <w:bookmarkStart w:name="z548" w:id="497"/>
    <w:p>
      <w:pPr>
        <w:spacing w:after="0"/>
        <w:ind w:left="0"/>
        <w:jc w:val="left"/>
      </w:pPr>
      <w:r>
        <w:rPr>
          <w:rFonts w:ascii="Times New Roman"/>
          <w:b/>
          <w:i w:val="false"/>
          <w:color w:val="000000"/>
        </w:rPr>
        <w:t xml:space="preserve"> Стандарт государственной услуги "Выдача экспортного сертификата летной годности"</w:t>
      </w:r>
    </w:p>
    <w:bookmarkEnd w:id="497"/>
    <w:bookmarkStart w:name="z549" w:id="498"/>
    <w:p>
      <w:pPr>
        <w:spacing w:after="0"/>
        <w:ind w:left="0"/>
        <w:jc w:val="left"/>
      </w:pPr>
      <w:r>
        <w:rPr>
          <w:rFonts w:ascii="Times New Roman"/>
          <w:b/>
          <w:i w:val="false"/>
          <w:color w:val="000000"/>
        </w:rPr>
        <w:t xml:space="preserve"> Глава 1. Общие положения</w:t>
      </w:r>
    </w:p>
    <w:bookmarkEnd w:id="498"/>
    <w:bookmarkStart w:name="z550" w:id="499"/>
    <w:p>
      <w:pPr>
        <w:spacing w:after="0"/>
        <w:ind w:left="0"/>
        <w:jc w:val="both"/>
      </w:pPr>
      <w:r>
        <w:rPr>
          <w:rFonts w:ascii="Times New Roman"/>
          <w:b w:val="false"/>
          <w:i w:val="false"/>
          <w:color w:val="000000"/>
          <w:sz w:val="28"/>
        </w:rPr>
        <w:t>
      1. Государственная услуга "Выдача экспортного сертификата летной годности" (далее – государственная услуга).</w:t>
      </w:r>
    </w:p>
    <w:bookmarkEnd w:id="499"/>
    <w:bookmarkStart w:name="z551" w:id="500"/>
    <w:p>
      <w:pPr>
        <w:spacing w:after="0"/>
        <w:ind w:left="0"/>
        <w:jc w:val="both"/>
      </w:pPr>
      <w:r>
        <w:rPr>
          <w:rFonts w:ascii="Times New Roman"/>
          <w:b w:val="false"/>
          <w:i w:val="false"/>
          <w:color w:val="000000"/>
          <w:sz w:val="28"/>
        </w:rPr>
        <w:t>
      2. Стандарт государственной услуги разработан Министерством индустрии и инфраструктурного развития Республики Казахстан (далее – Министерство).</w:t>
      </w:r>
    </w:p>
    <w:bookmarkEnd w:id="500"/>
    <w:bookmarkStart w:name="z552" w:id="501"/>
    <w:p>
      <w:pPr>
        <w:spacing w:after="0"/>
        <w:ind w:left="0"/>
        <w:jc w:val="both"/>
      </w:pPr>
      <w:r>
        <w:rPr>
          <w:rFonts w:ascii="Times New Roman"/>
          <w:b w:val="false"/>
          <w:i w:val="false"/>
          <w:color w:val="000000"/>
          <w:sz w:val="28"/>
        </w:rPr>
        <w:t>
      3. Государственная услуга оказывается Комитетом гражданской авиации Министерства (далее – услугодатель).</w:t>
      </w:r>
    </w:p>
    <w:bookmarkEnd w:id="501"/>
    <w:bookmarkStart w:name="z553" w:id="50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 веб-портал "электронного правительства": www.egov.kz (далее – портал).</w:t>
      </w:r>
    </w:p>
    <w:bookmarkEnd w:id="502"/>
    <w:bookmarkStart w:name="z554" w:id="503"/>
    <w:p>
      <w:pPr>
        <w:spacing w:after="0"/>
        <w:ind w:left="0"/>
        <w:jc w:val="left"/>
      </w:pPr>
      <w:r>
        <w:rPr>
          <w:rFonts w:ascii="Times New Roman"/>
          <w:b/>
          <w:i w:val="false"/>
          <w:color w:val="000000"/>
        </w:rPr>
        <w:t xml:space="preserve"> Глава 2. Порядок оказания государственной услуги</w:t>
      </w:r>
    </w:p>
    <w:bookmarkEnd w:id="503"/>
    <w:bookmarkStart w:name="z555" w:id="504"/>
    <w:p>
      <w:pPr>
        <w:spacing w:after="0"/>
        <w:ind w:left="0"/>
        <w:jc w:val="both"/>
      </w:pPr>
      <w:r>
        <w:rPr>
          <w:rFonts w:ascii="Times New Roman"/>
          <w:b w:val="false"/>
          <w:i w:val="false"/>
          <w:color w:val="000000"/>
          <w:sz w:val="28"/>
        </w:rPr>
        <w:t>
      4. Срок оказания государственной услуги с момента сдачи пакета документов услугополучателем на портал – 5 (пять) рабочих дня.</w:t>
      </w:r>
    </w:p>
    <w:bookmarkEnd w:id="504"/>
    <w:bookmarkStart w:name="z556" w:id="505"/>
    <w:p>
      <w:pPr>
        <w:spacing w:after="0"/>
        <w:ind w:left="0"/>
        <w:jc w:val="both"/>
      </w:pPr>
      <w:r>
        <w:rPr>
          <w:rFonts w:ascii="Times New Roman"/>
          <w:b w:val="false"/>
          <w:i w:val="false"/>
          <w:color w:val="000000"/>
          <w:sz w:val="28"/>
        </w:rPr>
        <w:t>
      5. Форма оказания государственной услуги: электронная (полностью автоматизированная).</w:t>
      </w:r>
    </w:p>
    <w:bookmarkEnd w:id="505"/>
    <w:bookmarkStart w:name="z557" w:id="506"/>
    <w:p>
      <w:pPr>
        <w:spacing w:after="0"/>
        <w:ind w:left="0"/>
        <w:jc w:val="both"/>
      </w:pPr>
      <w:r>
        <w:rPr>
          <w:rFonts w:ascii="Times New Roman"/>
          <w:b w:val="false"/>
          <w:i w:val="false"/>
          <w:color w:val="000000"/>
          <w:sz w:val="28"/>
        </w:rPr>
        <w:t>
      6. Результат оказания государственной услуги – экспортный сертификат летной годности.</w:t>
      </w:r>
    </w:p>
    <w:bookmarkEnd w:id="506"/>
    <w:bookmarkStart w:name="z558" w:id="50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(полностью автоматизированная).</w:t>
      </w:r>
    </w:p>
    <w:bookmarkEnd w:id="507"/>
    <w:bookmarkStart w:name="z559" w:id="508"/>
    <w:p>
      <w:pPr>
        <w:spacing w:after="0"/>
        <w:ind w:left="0"/>
        <w:jc w:val="both"/>
      </w:pPr>
      <w:r>
        <w:rPr>
          <w:rFonts w:ascii="Times New Roman"/>
          <w:b w:val="false"/>
          <w:i w:val="false"/>
          <w:color w:val="000000"/>
          <w:sz w:val="28"/>
        </w:rPr>
        <w:t>
      Результат оказания государственной услуги направляется посредством портала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bookmarkEnd w:id="508"/>
    <w:bookmarkStart w:name="z560" w:id="509"/>
    <w:p>
      <w:pPr>
        <w:spacing w:after="0"/>
        <w:ind w:left="0"/>
        <w:jc w:val="both"/>
      </w:pPr>
      <w:r>
        <w:rPr>
          <w:rFonts w:ascii="Times New Roman"/>
          <w:b w:val="false"/>
          <w:i w:val="false"/>
          <w:color w:val="000000"/>
          <w:sz w:val="28"/>
        </w:rPr>
        <w:t>
      7. Государственная услуга оказывается бесплатно.</w:t>
      </w:r>
    </w:p>
    <w:bookmarkEnd w:id="509"/>
    <w:bookmarkStart w:name="z561" w:id="510"/>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510"/>
    <w:bookmarkStart w:name="z562" w:id="511"/>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на портале:</w:t>
      </w:r>
    </w:p>
    <w:bookmarkEnd w:id="511"/>
    <w:bookmarkStart w:name="z563" w:id="512"/>
    <w:p>
      <w:pPr>
        <w:spacing w:after="0"/>
        <w:ind w:left="0"/>
        <w:jc w:val="both"/>
      </w:pPr>
      <w:r>
        <w:rPr>
          <w:rFonts w:ascii="Times New Roman"/>
          <w:b w:val="false"/>
          <w:i w:val="false"/>
          <w:color w:val="000000"/>
          <w:sz w:val="28"/>
        </w:rPr>
        <w:t>
      1) электронную копию заявки на выдачу экспортного сертификата летной годности по форме, согласно приложению к настоящему стандарту государственной услуги;</w:t>
      </w:r>
    </w:p>
    <w:bookmarkEnd w:id="512"/>
    <w:bookmarkStart w:name="z564" w:id="513"/>
    <w:p>
      <w:pPr>
        <w:spacing w:after="0"/>
        <w:ind w:left="0"/>
        <w:jc w:val="both"/>
      </w:pPr>
      <w:r>
        <w:rPr>
          <w:rFonts w:ascii="Times New Roman"/>
          <w:b w:val="false"/>
          <w:i w:val="false"/>
          <w:color w:val="000000"/>
          <w:sz w:val="28"/>
        </w:rPr>
        <w:t>
      2) электронную копию свидетельства об исключении из Государственного реестра гражданских воздушных судов Республики Казахстан, электронную копию сертификата по шуму, электронную копию разрешения на использование радиопередающей аппаратуры (при наличии);</w:t>
      </w:r>
    </w:p>
    <w:bookmarkEnd w:id="513"/>
    <w:bookmarkStart w:name="z565" w:id="514"/>
    <w:p>
      <w:pPr>
        <w:spacing w:after="0"/>
        <w:ind w:left="0"/>
        <w:jc w:val="both"/>
      </w:pPr>
      <w:r>
        <w:rPr>
          <w:rFonts w:ascii="Times New Roman"/>
          <w:b w:val="false"/>
          <w:i w:val="false"/>
          <w:color w:val="000000"/>
          <w:sz w:val="28"/>
        </w:rPr>
        <w:t>
      3) оригинал или электронную копию сертификата летной годности воздушного судна (при наличии).</w:t>
      </w:r>
    </w:p>
    <w:bookmarkEnd w:id="514"/>
    <w:bookmarkStart w:name="z566" w:id="515"/>
    <w:p>
      <w:pPr>
        <w:spacing w:after="0"/>
        <w:ind w:left="0"/>
        <w:jc w:val="both"/>
      </w:pPr>
      <w:r>
        <w:rPr>
          <w:rFonts w:ascii="Times New Roman"/>
          <w:b w:val="false"/>
          <w:i w:val="false"/>
          <w:color w:val="000000"/>
          <w:sz w:val="28"/>
        </w:rPr>
        <w:t>
      Ранее выданное свидетельство о регистрации воздушного судна, сертификат летной годности воздушного судна подлежат возврату.</w:t>
      </w:r>
    </w:p>
    <w:bookmarkEnd w:id="515"/>
    <w:bookmarkStart w:name="z567" w:id="516"/>
    <w:p>
      <w:pPr>
        <w:spacing w:after="0"/>
        <w:ind w:left="0"/>
        <w:jc w:val="both"/>
      </w:pPr>
      <w:r>
        <w:rPr>
          <w:rFonts w:ascii="Times New Roman"/>
          <w:b w:val="false"/>
          <w:i w:val="false"/>
          <w:color w:val="000000"/>
          <w:sz w:val="28"/>
        </w:rPr>
        <w:t>
      При сдаче услугополучателем электронных копии документов посредством портала в "личный кабинет" услугополучателю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bookmarkEnd w:id="516"/>
    <w:bookmarkStart w:name="z568" w:id="517"/>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w:t>
      </w:r>
    </w:p>
    <w:bookmarkEnd w:id="517"/>
    <w:bookmarkStart w:name="z569" w:id="518"/>
    <w:p>
      <w:pPr>
        <w:spacing w:after="0"/>
        <w:ind w:left="0"/>
        <w:jc w:val="both"/>
      </w:pPr>
      <w:r>
        <w:rPr>
          <w:rFonts w:ascii="Times New Roman"/>
          <w:b w:val="false"/>
          <w:i w:val="false"/>
          <w:color w:val="000000"/>
          <w:sz w:val="28"/>
        </w:rPr>
        <w:t>
      10. Основанием для отказа в оказании государственной услуги являются:</w:t>
      </w:r>
    </w:p>
    <w:bookmarkEnd w:id="518"/>
    <w:bookmarkStart w:name="z570" w:id="519"/>
    <w:p>
      <w:pPr>
        <w:spacing w:after="0"/>
        <w:ind w:left="0"/>
        <w:jc w:val="both"/>
      </w:pPr>
      <w:r>
        <w:rPr>
          <w:rFonts w:ascii="Times New Roman"/>
          <w:b w:val="false"/>
          <w:i w:val="false"/>
          <w:color w:val="000000"/>
          <w:sz w:val="28"/>
        </w:rPr>
        <w:t>
      1) воздушное судно не соответствует требованиям летной годности;</w:t>
      </w:r>
    </w:p>
    <w:bookmarkEnd w:id="519"/>
    <w:bookmarkStart w:name="z571" w:id="520"/>
    <w:p>
      <w:pPr>
        <w:spacing w:after="0"/>
        <w:ind w:left="0"/>
        <w:jc w:val="both"/>
      </w:pPr>
      <w:r>
        <w:rPr>
          <w:rFonts w:ascii="Times New Roman"/>
          <w:b w:val="false"/>
          <w:i w:val="false"/>
          <w:color w:val="000000"/>
          <w:sz w:val="28"/>
        </w:rPr>
        <w:t xml:space="preserve">
      2)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p>
    <w:bookmarkEnd w:id="520"/>
    <w:bookmarkStart w:name="z572" w:id="521"/>
    <w:p>
      <w:pPr>
        <w:spacing w:after="0"/>
        <w:ind w:left="0"/>
        <w:jc w:val="both"/>
      </w:pPr>
      <w:r>
        <w:rPr>
          <w:rFonts w:ascii="Times New Roman"/>
          <w:b w:val="false"/>
          <w:i w:val="false"/>
          <w:color w:val="000000"/>
          <w:sz w:val="28"/>
        </w:rPr>
        <w:t>
      3) несоответствие услугополучателя и (или) представленных материалов, данных и сведений, необходимых для оказания государственной услуги;</w:t>
      </w:r>
    </w:p>
    <w:bookmarkEnd w:id="521"/>
    <w:bookmarkStart w:name="z573" w:id="522"/>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522"/>
    <w:bookmarkStart w:name="z574" w:id="523"/>
    <w:p>
      <w:pPr>
        <w:spacing w:after="0"/>
        <w:ind w:left="0"/>
        <w:jc w:val="both"/>
      </w:pPr>
      <w:r>
        <w:rPr>
          <w:rFonts w:ascii="Times New Roman"/>
          <w:b w:val="false"/>
          <w:i w:val="false"/>
          <w:color w:val="000000"/>
          <w:sz w:val="28"/>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услуги.</w:t>
      </w:r>
    </w:p>
    <w:bookmarkEnd w:id="523"/>
    <w:bookmarkStart w:name="z575" w:id="52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524"/>
    <w:bookmarkStart w:name="z576" w:id="525"/>
    <w:p>
      <w:pPr>
        <w:spacing w:after="0"/>
        <w:ind w:left="0"/>
        <w:jc w:val="both"/>
      </w:pPr>
      <w:r>
        <w:rPr>
          <w:rFonts w:ascii="Times New Roman"/>
          <w:b w:val="false"/>
          <w:i w:val="false"/>
          <w:color w:val="000000"/>
          <w:sz w:val="28"/>
        </w:rPr>
        <w:t xml:space="preserve">
      11. Обжалование решений, действий (бездействий) услугодателя и (или) его должностных лиц по вопросам оказания государственных услуг подается по адресу указанному в пункте 13 настоящего стандарта. </w:t>
      </w:r>
    </w:p>
    <w:bookmarkEnd w:id="525"/>
    <w:bookmarkStart w:name="z577" w:id="526"/>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w:t>
      </w:r>
    </w:p>
    <w:bookmarkEnd w:id="526"/>
    <w:bookmarkStart w:name="z578" w:id="527"/>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bookmarkEnd w:id="527"/>
    <w:bookmarkStart w:name="z579" w:id="528"/>
    <w:p>
      <w:pPr>
        <w:spacing w:after="0"/>
        <w:ind w:left="0"/>
        <w:jc w:val="both"/>
      </w:pPr>
      <w:r>
        <w:rPr>
          <w:rFonts w:ascii="Times New Roman"/>
          <w:b w:val="false"/>
          <w:i w:val="false"/>
          <w:color w:val="000000"/>
          <w:sz w:val="28"/>
        </w:rPr>
        <w:t>
      При обращении через портал информацию о порядке обжалования получить по телефону единого контакт-центра 1414.</w:t>
      </w:r>
    </w:p>
    <w:bookmarkEnd w:id="528"/>
    <w:bookmarkStart w:name="z580" w:id="529"/>
    <w:p>
      <w:pPr>
        <w:spacing w:after="0"/>
        <w:ind w:left="0"/>
        <w:jc w:val="both"/>
      </w:pPr>
      <w:r>
        <w:rPr>
          <w:rFonts w:ascii="Times New Roman"/>
          <w:b w:val="false"/>
          <w:i w:val="false"/>
          <w:color w:val="000000"/>
          <w:sz w:val="28"/>
        </w:rPr>
        <w:t>
      При отправке жалобы посредством портала из "личного кабинета" услугополучателя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529"/>
    <w:bookmarkStart w:name="z581" w:id="530"/>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подлежит рассмотрению в течение пяти рабочих дней со дня ее регистрации.</w:t>
      </w:r>
    </w:p>
    <w:bookmarkEnd w:id="530"/>
    <w:bookmarkStart w:name="z582" w:id="531"/>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531"/>
    <w:bookmarkStart w:name="z583" w:id="53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532"/>
    <w:bookmarkStart w:name="z584" w:id="533"/>
    <w:p>
      <w:pPr>
        <w:spacing w:after="0"/>
        <w:ind w:left="0"/>
        <w:jc w:val="both"/>
      </w:pPr>
      <w:r>
        <w:rPr>
          <w:rFonts w:ascii="Times New Roman"/>
          <w:b w:val="false"/>
          <w:i w:val="false"/>
          <w:color w:val="000000"/>
          <w:sz w:val="28"/>
        </w:rPr>
        <w:t>
       В жалобе:</w:t>
      </w:r>
    </w:p>
    <w:bookmarkEnd w:id="533"/>
    <w:bookmarkStart w:name="z585" w:id="534"/>
    <w:p>
      <w:pPr>
        <w:spacing w:after="0"/>
        <w:ind w:left="0"/>
        <w:jc w:val="both"/>
      </w:pPr>
      <w:r>
        <w:rPr>
          <w:rFonts w:ascii="Times New Roman"/>
          <w:b w:val="false"/>
          <w:i w:val="false"/>
          <w:color w:val="000000"/>
          <w:sz w:val="28"/>
        </w:rPr>
        <w:t>
      физического лица – указываются его фамилия, имя, а также по желанию отчество, почтовый адрес;</w:t>
      </w:r>
    </w:p>
    <w:bookmarkEnd w:id="534"/>
    <w:bookmarkStart w:name="z586" w:id="535"/>
    <w:p>
      <w:pPr>
        <w:spacing w:after="0"/>
        <w:ind w:left="0"/>
        <w:jc w:val="both"/>
      </w:pPr>
      <w:r>
        <w:rPr>
          <w:rFonts w:ascii="Times New Roman"/>
          <w:b w:val="false"/>
          <w:i w:val="false"/>
          <w:color w:val="000000"/>
          <w:sz w:val="28"/>
        </w:rPr>
        <w:t>
      юридического лица – его наименование, почтовый адрес, исходящий номер и дата. Обращение должно быть подписано услугополучателем.</w:t>
      </w:r>
    </w:p>
    <w:bookmarkEnd w:id="535"/>
    <w:bookmarkStart w:name="z587" w:id="536"/>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536"/>
    <w:bookmarkStart w:name="z588" w:id="537"/>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электронной форме.</w:t>
      </w:r>
    </w:p>
    <w:bookmarkEnd w:id="537"/>
    <w:bookmarkStart w:name="z589" w:id="538"/>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www.mіid.gov.kz, (в подразделе "Государственные услуги" раздела "Комитет гражданской авиации").</w:t>
      </w:r>
    </w:p>
    <w:bookmarkEnd w:id="538"/>
    <w:bookmarkStart w:name="z590" w:id="539"/>
    <w:p>
      <w:pPr>
        <w:spacing w:after="0"/>
        <w:ind w:left="0"/>
        <w:jc w:val="both"/>
      </w:pPr>
      <w:r>
        <w:rPr>
          <w:rFonts w:ascii="Times New Roman"/>
          <w:b w:val="false"/>
          <w:i w:val="false"/>
          <w:color w:val="000000"/>
          <w:sz w:val="28"/>
        </w:rPr>
        <w:t>
      14. Жалоба подается на имя руководителя услугодателя по адресу, указанному в пункте 13 настоящего стандарта государственной услуги, либо на имя руководителя Министерства по адресу: 010000, город Нур-Султан, проспект Кабанбай батыра 32/1, адрес электронной почты: caa@mіid.gov.kz, телефон приемной: 8 (7172) 75-48-02.</w:t>
      </w:r>
    </w:p>
    <w:bookmarkEnd w:id="539"/>
    <w:bookmarkStart w:name="z591" w:id="540"/>
    <w:p>
      <w:pPr>
        <w:spacing w:after="0"/>
        <w:ind w:left="0"/>
        <w:jc w:val="both"/>
      </w:pPr>
      <w:r>
        <w:rPr>
          <w:rFonts w:ascii="Times New Roman"/>
          <w:b w:val="false"/>
          <w:i w:val="false"/>
          <w:color w:val="000000"/>
          <w:sz w:val="28"/>
        </w:rPr>
        <w:t>
      15. Услугополучатель получает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540"/>
    <w:bookmarkStart w:name="z592" w:id="541"/>
    <w:p>
      <w:pPr>
        <w:spacing w:after="0"/>
        <w:ind w:left="0"/>
        <w:jc w:val="both"/>
      </w:pPr>
      <w:r>
        <w:rPr>
          <w:rFonts w:ascii="Times New Roman"/>
          <w:b w:val="false"/>
          <w:i w:val="false"/>
          <w:color w:val="000000"/>
          <w:sz w:val="28"/>
        </w:rPr>
        <w:t>
      16. Информацию о порядке оказания государственной услуги можно получить по телефонам услугодателей, указанным на интернет-ресурсе Министерства www.miіd.gov.kz, либо по телефону единого контакт-центра по вопросам оказания государственных услуг: 1414.</w:t>
      </w:r>
    </w:p>
    <w:bookmarkEnd w:id="5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экспортного сертификата</w:t>
            </w:r>
            <w:r>
              <w:br/>
            </w:r>
            <w:r>
              <w:rPr>
                <w:rFonts w:ascii="Times New Roman"/>
                <w:b w:val="false"/>
                <w:i w:val="false"/>
                <w:color w:val="000000"/>
                <w:sz w:val="20"/>
              </w:rPr>
              <w:t>летной годности"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5" w:id="542"/>
    <w:p>
      <w:pPr>
        <w:spacing w:after="0"/>
        <w:ind w:left="0"/>
        <w:jc w:val="left"/>
      </w:pPr>
      <w:r>
        <w:rPr>
          <w:rFonts w:ascii="Times New Roman"/>
          <w:b/>
          <w:i w:val="false"/>
          <w:color w:val="000000"/>
        </w:rPr>
        <w:t xml:space="preserve">                                      Заявка</w:t>
      </w:r>
    </w:p>
    <w:bookmarkEnd w:id="542"/>
    <w:bookmarkStart w:name="z596" w:id="543"/>
    <w:p>
      <w:pPr>
        <w:spacing w:after="0"/>
        <w:ind w:left="0"/>
        <w:jc w:val="both"/>
      </w:pPr>
      <w:r>
        <w:rPr>
          <w:rFonts w:ascii="Times New Roman"/>
          <w:b w:val="false"/>
          <w:i w:val="false"/>
          <w:color w:val="000000"/>
          <w:sz w:val="28"/>
        </w:rPr>
        <w:t>
                         Прошу выдать Экспортный сертификат летной годности</w:t>
      </w:r>
    </w:p>
    <w:bookmarkEnd w:id="543"/>
    <w:bookmarkStart w:name="z597" w:id="544"/>
    <w:p>
      <w:pPr>
        <w:spacing w:after="0"/>
        <w:ind w:left="0"/>
        <w:jc w:val="both"/>
      </w:pPr>
      <w:r>
        <w:rPr>
          <w:rFonts w:ascii="Times New Roman"/>
          <w:b w:val="false"/>
          <w:i w:val="false"/>
          <w:color w:val="000000"/>
          <w:sz w:val="28"/>
        </w:rPr>
        <w:t>
      Тип воздушного судна:______________________________________________</w:t>
      </w:r>
    </w:p>
    <w:bookmarkEnd w:id="544"/>
    <w:bookmarkStart w:name="z598" w:id="545"/>
    <w:p>
      <w:pPr>
        <w:spacing w:after="0"/>
        <w:ind w:left="0"/>
        <w:jc w:val="both"/>
      </w:pPr>
      <w:r>
        <w:rPr>
          <w:rFonts w:ascii="Times New Roman"/>
          <w:b w:val="false"/>
          <w:i w:val="false"/>
          <w:color w:val="000000"/>
          <w:sz w:val="28"/>
        </w:rPr>
        <w:t>
      Серийный (заводской) номер воздушного судна: ________________________</w:t>
      </w:r>
    </w:p>
    <w:bookmarkEnd w:id="545"/>
    <w:bookmarkStart w:name="z599" w:id="546"/>
    <w:p>
      <w:pPr>
        <w:spacing w:after="0"/>
        <w:ind w:left="0"/>
        <w:jc w:val="both"/>
      </w:pPr>
      <w:r>
        <w:rPr>
          <w:rFonts w:ascii="Times New Roman"/>
          <w:b w:val="false"/>
          <w:i w:val="false"/>
          <w:color w:val="000000"/>
          <w:sz w:val="28"/>
        </w:rPr>
        <w:t>
      Наработка планера: _________________________________________________</w:t>
      </w:r>
    </w:p>
    <w:bookmarkEnd w:id="546"/>
    <w:bookmarkStart w:name="z600" w:id="547"/>
    <w:p>
      <w:pPr>
        <w:spacing w:after="0"/>
        <w:ind w:left="0"/>
        <w:jc w:val="both"/>
      </w:pPr>
      <w:r>
        <w:rPr>
          <w:rFonts w:ascii="Times New Roman"/>
          <w:b w:val="false"/>
          <w:i w:val="false"/>
          <w:color w:val="000000"/>
          <w:sz w:val="28"/>
        </w:rPr>
        <w:t>
      Установленные двигатели: ___________________________________________</w:t>
      </w:r>
    </w:p>
    <w:bookmarkEnd w:id="547"/>
    <w:bookmarkStart w:name="z601" w:id="548"/>
    <w:p>
      <w:pPr>
        <w:spacing w:after="0"/>
        <w:ind w:left="0"/>
        <w:jc w:val="both"/>
      </w:pPr>
      <w:r>
        <w:rPr>
          <w:rFonts w:ascii="Times New Roman"/>
          <w:b w:val="false"/>
          <w:i w:val="false"/>
          <w:color w:val="000000"/>
          <w:sz w:val="28"/>
        </w:rPr>
        <w:t>
      Серийные номера двигателей: ________________________________________</w:t>
      </w:r>
    </w:p>
    <w:bookmarkEnd w:id="548"/>
    <w:bookmarkStart w:name="z602" w:id="549"/>
    <w:p>
      <w:pPr>
        <w:spacing w:after="0"/>
        <w:ind w:left="0"/>
        <w:jc w:val="both"/>
      </w:pPr>
      <w:r>
        <w:rPr>
          <w:rFonts w:ascii="Times New Roman"/>
          <w:b w:val="false"/>
          <w:i w:val="false"/>
          <w:color w:val="000000"/>
          <w:sz w:val="28"/>
        </w:rPr>
        <w:t>
      Наработка: _________________________________________________________</w:t>
      </w:r>
    </w:p>
    <w:bookmarkEnd w:id="549"/>
    <w:bookmarkStart w:name="z603" w:id="550"/>
    <w:p>
      <w:pPr>
        <w:spacing w:after="0"/>
        <w:ind w:left="0"/>
        <w:jc w:val="both"/>
      </w:pPr>
      <w:r>
        <w:rPr>
          <w:rFonts w:ascii="Times New Roman"/>
          <w:b w:val="false"/>
          <w:i w:val="false"/>
          <w:color w:val="000000"/>
          <w:sz w:val="28"/>
        </w:rPr>
        <w:t>
      Государство, в которое экспортируется воздушное судно: _________________</w:t>
      </w:r>
    </w:p>
    <w:bookmarkEnd w:id="550"/>
    <w:bookmarkStart w:name="z604" w:id="551"/>
    <w:p>
      <w:pPr>
        <w:spacing w:after="0"/>
        <w:ind w:left="0"/>
        <w:jc w:val="both"/>
      </w:pPr>
      <w:r>
        <w:rPr>
          <w:rFonts w:ascii="Times New Roman"/>
          <w:b w:val="false"/>
          <w:i w:val="false"/>
          <w:color w:val="000000"/>
          <w:sz w:val="28"/>
        </w:rPr>
        <w:t>
      Эксплуатант (владелец) воздушного судна: ______________________________</w:t>
      </w:r>
    </w:p>
    <w:bookmarkEnd w:id="551"/>
    <w:bookmarkStart w:name="z605" w:id="552"/>
    <w:p>
      <w:pPr>
        <w:spacing w:after="0"/>
        <w:ind w:left="0"/>
        <w:jc w:val="both"/>
      </w:pPr>
      <w:r>
        <w:rPr>
          <w:rFonts w:ascii="Times New Roman"/>
          <w:b w:val="false"/>
          <w:i w:val="false"/>
          <w:color w:val="000000"/>
          <w:sz w:val="28"/>
        </w:rPr>
        <w:t>
      _______________ ____________________________________________________</w:t>
      </w:r>
    </w:p>
    <w:bookmarkEnd w:id="552"/>
    <w:bookmarkStart w:name="z606" w:id="553"/>
    <w:p>
      <w:pPr>
        <w:spacing w:after="0"/>
        <w:ind w:left="0"/>
        <w:jc w:val="both"/>
      </w:pPr>
      <w:r>
        <w:rPr>
          <w:rFonts w:ascii="Times New Roman"/>
          <w:b w:val="false"/>
          <w:i w:val="false"/>
          <w:color w:val="000000"/>
          <w:sz w:val="28"/>
        </w:rPr>
        <w:t xml:space="preserve">
             (подпись)            (Фамилия, Имя, Отчество (при его наличии) </w:t>
      </w:r>
    </w:p>
    <w:bookmarkEnd w:id="553"/>
    <w:bookmarkStart w:name="z607" w:id="554"/>
    <w:p>
      <w:pPr>
        <w:spacing w:after="0"/>
        <w:ind w:left="0"/>
        <w:jc w:val="both"/>
      </w:pPr>
      <w:r>
        <w:rPr>
          <w:rFonts w:ascii="Times New Roman"/>
          <w:b w:val="false"/>
          <w:i w:val="false"/>
          <w:color w:val="000000"/>
          <w:sz w:val="28"/>
        </w:rPr>
        <w:t>
      Место печати (при наличии) "____" ___________ 20__г.</w:t>
      </w:r>
    </w:p>
    <w:bookmarkEnd w:id="5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2019 года № 763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по инвестициям</w:t>
            </w:r>
            <w:r>
              <w:br/>
            </w:r>
            <w:r>
              <w:rPr>
                <w:rFonts w:ascii="Times New Roman"/>
                <w:b w:val="false"/>
                <w:i w:val="false"/>
                <w:color w:val="000000"/>
                <w:sz w:val="20"/>
              </w:rPr>
              <w:t>и развитию Республики Казахстан</w:t>
            </w:r>
            <w:r>
              <w:br/>
            </w:r>
            <w:r>
              <w:rPr>
                <w:rFonts w:ascii="Times New Roman"/>
                <w:b w:val="false"/>
                <w:i w:val="false"/>
                <w:color w:val="000000"/>
                <w:sz w:val="20"/>
              </w:rPr>
              <w:t>от 28 апреля 2015 года № 499</w:t>
            </w:r>
          </w:p>
        </w:tc>
      </w:tr>
    </w:tbl>
    <w:bookmarkStart w:name="z610" w:id="555"/>
    <w:p>
      <w:pPr>
        <w:spacing w:after="0"/>
        <w:ind w:left="0"/>
        <w:jc w:val="left"/>
      </w:pPr>
      <w:r>
        <w:rPr>
          <w:rFonts w:ascii="Times New Roman"/>
          <w:b/>
          <w:i w:val="false"/>
          <w:color w:val="000000"/>
        </w:rPr>
        <w:t xml:space="preserve"> Стандарт государственной услуги "Выдача сертификата летной годности воздушного суда сверхлегкой авиации"</w:t>
      </w:r>
    </w:p>
    <w:bookmarkEnd w:id="555"/>
    <w:bookmarkStart w:name="z611" w:id="556"/>
    <w:p>
      <w:pPr>
        <w:spacing w:after="0"/>
        <w:ind w:left="0"/>
        <w:jc w:val="left"/>
      </w:pPr>
      <w:r>
        <w:rPr>
          <w:rFonts w:ascii="Times New Roman"/>
          <w:b/>
          <w:i w:val="false"/>
          <w:color w:val="000000"/>
        </w:rPr>
        <w:t xml:space="preserve"> Глава 1. Общие положения</w:t>
      </w:r>
    </w:p>
    <w:bookmarkEnd w:id="556"/>
    <w:bookmarkStart w:name="z612" w:id="557"/>
    <w:p>
      <w:pPr>
        <w:spacing w:after="0"/>
        <w:ind w:left="0"/>
        <w:jc w:val="both"/>
      </w:pPr>
      <w:r>
        <w:rPr>
          <w:rFonts w:ascii="Times New Roman"/>
          <w:b w:val="false"/>
          <w:i w:val="false"/>
          <w:color w:val="000000"/>
          <w:sz w:val="28"/>
        </w:rPr>
        <w:t>
      1. Государственная услуга "Выдача сертификата летной годности воздушного судна сверхлегкой авиации" Республики Казахстан" (далее – государственная услуга).</w:t>
      </w:r>
    </w:p>
    <w:bookmarkEnd w:id="557"/>
    <w:bookmarkStart w:name="z613" w:id="558"/>
    <w:p>
      <w:pPr>
        <w:spacing w:after="0"/>
        <w:ind w:left="0"/>
        <w:jc w:val="both"/>
      </w:pPr>
      <w:r>
        <w:rPr>
          <w:rFonts w:ascii="Times New Roman"/>
          <w:b w:val="false"/>
          <w:i w:val="false"/>
          <w:color w:val="000000"/>
          <w:sz w:val="28"/>
        </w:rPr>
        <w:t>
       2. Стандарт государственной услуги разработан Министерством индустрии и инфраструктурного развития Республики Казахстан (далее – Министерство).</w:t>
      </w:r>
    </w:p>
    <w:bookmarkEnd w:id="558"/>
    <w:bookmarkStart w:name="z614" w:id="559"/>
    <w:p>
      <w:pPr>
        <w:spacing w:after="0"/>
        <w:ind w:left="0"/>
        <w:jc w:val="both"/>
      </w:pPr>
      <w:r>
        <w:rPr>
          <w:rFonts w:ascii="Times New Roman"/>
          <w:b w:val="false"/>
          <w:i w:val="false"/>
          <w:color w:val="000000"/>
          <w:sz w:val="28"/>
        </w:rPr>
        <w:t>
      3. Государственная услуга оказывается Комитетом гражданской авиации Министерства (далее – услугодатель).</w:t>
      </w:r>
    </w:p>
    <w:bookmarkEnd w:id="559"/>
    <w:bookmarkStart w:name="z615" w:id="560"/>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 веб-портал "электронного правительства": www.egov.kz (далее – портал).</w:t>
      </w:r>
    </w:p>
    <w:bookmarkEnd w:id="560"/>
    <w:bookmarkStart w:name="z616" w:id="561"/>
    <w:p>
      <w:pPr>
        <w:spacing w:after="0"/>
        <w:ind w:left="0"/>
        <w:jc w:val="left"/>
      </w:pPr>
      <w:r>
        <w:rPr>
          <w:rFonts w:ascii="Times New Roman"/>
          <w:b/>
          <w:i w:val="false"/>
          <w:color w:val="000000"/>
        </w:rPr>
        <w:t xml:space="preserve"> Глава 2. Порядок оказания государственной услуги</w:t>
      </w:r>
    </w:p>
    <w:bookmarkEnd w:id="561"/>
    <w:bookmarkStart w:name="z617" w:id="562"/>
    <w:p>
      <w:pPr>
        <w:spacing w:after="0"/>
        <w:ind w:left="0"/>
        <w:jc w:val="both"/>
      </w:pPr>
      <w:r>
        <w:rPr>
          <w:rFonts w:ascii="Times New Roman"/>
          <w:b w:val="false"/>
          <w:i w:val="false"/>
          <w:color w:val="000000"/>
          <w:sz w:val="28"/>
        </w:rPr>
        <w:t>
      4. Срок оказания государственной услуги с момента сдачи пакета документов услугодателю через портал выдача сертификата летной годности воздушного судна сверхлегкой авиации – 15 (пятнадцать) рабочих дней.</w:t>
      </w:r>
    </w:p>
    <w:bookmarkEnd w:id="562"/>
    <w:bookmarkStart w:name="z618" w:id="563"/>
    <w:p>
      <w:pPr>
        <w:spacing w:after="0"/>
        <w:ind w:left="0"/>
        <w:jc w:val="both"/>
      </w:pPr>
      <w:r>
        <w:rPr>
          <w:rFonts w:ascii="Times New Roman"/>
          <w:b w:val="false"/>
          <w:i w:val="false"/>
          <w:color w:val="000000"/>
          <w:sz w:val="28"/>
        </w:rPr>
        <w:t>
      В случае необходимости проведения дополнительного изучения или проверки предоставленных документов срок рассмотрения продлевается до 10 (десяти) рабочих дней.</w:t>
      </w:r>
    </w:p>
    <w:bookmarkEnd w:id="563"/>
    <w:bookmarkStart w:name="z619" w:id="564"/>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w:t>
      </w:r>
    </w:p>
    <w:bookmarkEnd w:id="564"/>
    <w:bookmarkStart w:name="z620" w:id="565"/>
    <w:p>
      <w:pPr>
        <w:spacing w:after="0"/>
        <w:ind w:left="0"/>
        <w:jc w:val="both"/>
      </w:pPr>
      <w:r>
        <w:rPr>
          <w:rFonts w:ascii="Times New Roman"/>
          <w:b w:val="false"/>
          <w:i w:val="false"/>
          <w:color w:val="000000"/>
          <w:sz w:val="28"/>
        </w:rPr>
        <w:t>
      6. Результат оказания государственной услуги – сертификат летной годности воздушного судна сверхлегкой авиации.</w:t>
      </w:r>
    </w:p>
    <w:bookmarkEnd w:id="565"/>
    <w:bookmarkStart w:name="z621" w:id="566"/>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электронная. </w:t>
      </w:r>
    </w:p>
    <w:bookmarkEnd w:id="566"/>
    <w:bookmarkStart w:name="z622" w:id="567"/>
    <w:p>
      <w:pPr>
        <w:spacing w:after="0"/>
        <w:ind w:left="0"/>
        <w:jc w:val="both"/>
      </w:pPr>
      <w:r>
        <w:rPr>
          <w:rFonts w:ascii="Times New Roman"/>
          <w:b w:val="false"/>
          <w:i w:val="false"/>
          <w:color w:val="000000"/>
          <w:sz w:val="28"/>
        </w:rPr>
        <w:t>
      Результат оказания государственной услуги направляется посредством портала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bookmarkEnd w:id="567"/>
    <w:bookmarkStart w:name="z623" w:id="568"/>
    <w:p>
      <w:pPr>
        <w:spacing w:after="0"/>
        <w:ind w:left="0"/>
        <w:jc w:val="both"/>
      </w:pPr>
      <w:r>
        <w:rPr>
          <w:rFonts w:ascii="Times New Roman"/>
          <w:b w:val="false"/>
          <w:i w:val="false"/>
          <w:color w:val="000000"/>
          <w:sz w:val="28"/>
        </w:rPr>
        <w:t>
      7. Государственная услуга оказывается бесплатно.</w:t>
      </w:r>
    </w:p>
    <w:bookmarkEnd w:id="568"/>
    <w:bookmarkStart w:name="z624" w:id="569"/>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569"/>
    <w:bookmarkStart w:name="z625" w:id="570"/>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на портале:</w:t>
      </w:r>
    </w:p>
    <w:bookmarkEnd w:id="570"/>
    <w:bookmarkStart w:name="z626" w:id="571"/>
    <w:p>
      <w:pPr>
        <w:spacing w:after="0"/>
        <w:ind w:left="0"/>
        <w:jc w:val="both"/>
      </w:pPr>
      <w:r>
        <w:rPr>
          <w:rFonts w:ascii="Times New Roman"/>
          <w:b w:val="false"/>
          <w:i w:val="false"/>
          <w:color w:val="000000"/>
          <w:sz w:val="28"/>
        </w:rPr>
        <w:t>
      1) электронная копия заявки, удостоверенного ЭЦП услугополучателя, согласно приложению к настоящему стандарту государственной услуги.</w:t>
      </w:r>
    </w:p>
    <w:bookmarkEnd w:id="571"/>
    <w:bookmarkStart w:name="z627" w:id="572"/>
    <w:p>
      <w:pPr>
        <w:spacing w:after="0"/>
        <w:ind w:left="0"/>
        <w:jc w:val="both"/>
      </w:pPr>
      <w:r>
        <w:rPr>
          <w:rFonts w:ascii="Times New Roman"/>
          <w:b w:val="false"/>
          <w:i w:val="false"/>
          <w:color w:val="000000"/>
          <w:sz w:val="28"/>
        </w:rPr>
        <w:t>
      2) электронная копия удостоверения воздушного судна сверхлегкой авиации или сертификата типа.</w:t>
      </w:r>
    </w:p>
    <w:bookmarkEnd w:id="572"/>
    <w:bookmarkStart w:name="z628" w:id="573"/>
    <w:p>
      <w:pPr>
        <w:spacing w:after="0"/>
        <w:ind w:left="0"/>
        <w:jc w:val="both"/>
      </w:pPr>
      <w:r>
        <w:rPr>
          <w:rFonts w:ascii="Times New Roman"/>
          <w:b w:val="false"/>
          <w:i w:val="false"/>
          <w:color w:val="000000"/>
          <w:sz w:val="28"/>
        </w:rPr>
        <w:t>
      При сдаче услугополучателем всех вышеперечисленных в настоящем пункте электронных копии документов посредством портала в "личный кабинет" услугополучателя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bookmarkEnd w:id="573"/>
    <w:bookmarkStart w:name="z629" w:id="574"/>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сертификате эксплуатанта, свидетельстве на право выполнения авиационных работ, свидетельстве на право выполнения полетов услугодатель получает из соответствующих государственных информационных систем через шлюз "электронного правительства".</w:t>
      </w:r>
    </w:p>
    <w:bookmarkEnd w:id="574"/>
    <w:bookmarkStart w:name="z630" w:id="575"/>
    <w:p>
      <w:pPr>
        <w:spacing w:after="0"/>
        <w:ind w:left="0"/>
        <w:jc w:val="both"/>
      </w:pPr>
      <w:r>
        <w:rPr>
          <w:rFonts w:ascii="Times New Roman"/>
          <w:b w:val="false"/>
          <w:i w:val="false"/>
          <w:color w:val="000000"/>
          <w:sz w:val="28"/>
        </w:rPr>
        <w:t>
      Для получения дубликата сертификата летной годности воздушного судна сверхлегкой авиации услугополучатель подает заявление в произвольной форме, с приложением описания факта порчи и утраты (хищения) сертификата.</w:t>
      </w:r>
    </w:p>
    <w:bookmarkEnd w:id="575"/>
    <w:bookmarkStart w:name="z631" w:id="576"/>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перечню, предусмотренному настоящим стандартом, и (или) документов с истекшим сроком действия услугодатель отказывает в приеме заявления.</w:t>
      </w:r>
    </w:p>
    <w:bookmarkEnd w:id="576"/>
    <w:bookmarkStart w:name="z632" w:id="577"/>
    <w:p>
      <w:pPr>
        <w:spacing w:after="0"/>
        <w:ind w:left="0"/>
        <w:jc w:val="both"/>
      </w:pPr>
      <w:r>
        <w:rPr>
          <w:rFonts w:ascii="Times New Roman"/>
          <w:b w:val="false"/>
          <w:i w:val="false"/>
          <w:color w:val="000000"/>
          <w:sz w:val="28"/>
        </w:rPr>
        <w:t>
      10. Основанием для отказа в оказании государственной услуги являются:</w:t>
      </w:r>
    </w:p>
    <w:bookmarkEnd w:id="577"/>
    <w:bookmarkStart w:name="z633" w:id="578"/>
    <w:p>
      <w:pPr>
        <w:spacing w:after="0"/>
        <w:ind w:left="0"/>
        <w:jc w:val="both"/>
      </w:pPr>
      <w:r>
        <w:rPr>
          <w:rFonts w:ascii="Times New Roman"/>
          <w:b w:val="false"/>
          <w:i w:val="false"/>
          <w:color w:val="000000"/>
          <w:sz w:val="28"/>
        </w:rPr>
        <w:t xml:space="preserve">
      1) воздушное судно не соответствует требованиям летной годности; </w:t>
      </w:r>
    </w:p>
    <w:bookmarkEnd w:id="578"/>
    <w:bookmarkStart w:name="z634" w:id="579"/>
    <w:p>
      <w:pPr>
        <w:spacing w:after="0"/>
        <w:ind w:left="0"/>
        <w:jc w:val="both"/>
      </w:pPr>
      <w:r>
        <w:rPr>
          <w:rFonts w:ascii="Times New Roman"/>
          <w:b w:val="false"/>
          <w:i w:val="false"/>
          <w:color w:val="000000"/>
          <w:sz w:val="28"/>
        </w:rPr>
        <w:t xml:space="preserve">
      2)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p>
    <w:bookmarkEnd w:id="579"/>
    <w:bookmarkStart w:name="z635" w:id="580"/>
    <w:p>
      <w:pPr>
        <w:spacing w:after="0"/>
        <w:ind w:left="0"/>
        <w:jc w:val="both"/>
      </w:pPr>
      <w:r>
        <w:rPr>
          <w:rFonts w:ascii="Times New Roman"/>
          <w:b w:val="false"/>
          <w:i w:val="false"/>
          <w:color w:val="000000"/>
          <w:sz w:val="28"/>
        </w:rPr>
        <w:t xml:space="preserve">
      3) несоответствие услугополучателя и (или) представленных материалов, данных и сведений, необходимых для оказания государственной услуги; </w:t>
      </w:r>
    </w:p>
    <w:bookmarkEnd w:id="580"/>
    <w:bookmarkStart w:name="z636" w:id="581"/>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581"/>
    <w:bookmarkStart w:name="z637" w:id="582"/>
    <w:p>
      <w:pPr>
        <w:spacing w:after="0"/>
        <w:ind w:left="0"/>
        <w:jc w:val="both"/>
      </w:pPr>
      <w:r>
        <w:rPr>
          <w:rFonts w:ascii="Times New Roman"/>
          <w:b w:val="false"/>
          <w:i w:val="false"/>
          <w:color w:val="000000"/>
          <w:sz w:val="28"/>
        </w:rPr>
        <w:t xml:space="preserve">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услуги. </w:t>
      </w:r>
    </w:p>
    <w:bookmarkEnd w:id="582"/>
    <w:bookmarkStart w:name="z638" w:id="58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583"/>
    <w:bookmarkStart w:name="z639" w:id="584"/>
    <w:p>
      <w:pPr>
        <w:spacing w:after="0"/>
        <w:ind w:left="0"/>
        <w:jc w:val="both"/>
      </w:pPr>
      <w:r>
        <w:rPr>
          <w:rFonts w:ascii="Times New Roman"/>
          <w:b w:val="false"/>
          <w:i w:val="false"/>
          <w:color w:val="000000"/>
          <w:sz w:val="28"/>
        </w:rPr>
        <w:t xml:space="preserve">
      11. Обжалование решений, действий (бездействий) услугодателя и (или) его должностных лиц по вопросам оказания государственных услуг подается по адресу указанному в пункте 13 настоящего стандарта. </w:t>
      </w:r>
    </w:p>
    <w:bookmarkEnd w:id="584"/>
    <w:bookmarkStart w:name="z640" w:id="585"/>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w:t>
      </w:r>
    </w:p>
    <w:bookmarkEnd w:id="585"/>
    <w:bookmarkStart w:name="z641" w:id="586"/>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bookmarkEnd w:id="586"/>
    <w:bookmarkStart w:name="z642" w:id="587"/>
    <w:p>
      <w:pPr>
        <w:spacing w:after="0"/>
        <w:ind w:left="0"/>
        <w:jc w:val="both"/>
      </w:pPr>
      <w:r>
        <w:rPr>
          <w:rFonts w:ascii="Times New Roman"/>
          <w:b w:val="false"/>
          <w:i w:val="false"/>
          <w:color w:val="000000"/>
          <w:sz w:val="28"/>
        </w:rPr>
        <w:t>
      При обращении через портал информацию о порядке обжалования получить по телефону единого контакт-центра 1414.</w:t>
      </w:r>
    </w:p>
    <w:bookmarkEnd w:id="587"/>
    <w:bookmarkStart w:name="z643" w:id="588"/>
    <w:p>
      <w:pPr>
        <w:spacing w:after="0"/>
        <w:ind w:left="0"/>
        <w:jc w:val="both"/>
      </w:pPr>
      <w:r>
        <w:rPr>
          <w:rFonts w:ascii="Times New Roman"/>
          <w:b w:val="false"/>
          <w:i w:val="false"/>
          <w:color w:val="000000"/>
          <w:sz w:val="28"/>
        </w:rPr>
        <w:t>
      При отправке жалобы посредством портала из "личного кабинета" услугополучателя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588"/>
    <w:bookmarkStart w:name="z644" w:id="589"/>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подлежит рассмотрению в течение пяти рабочих дней со дня ее регистрации.</w:t>
      </w:r>
    </w:p>
    <w:bookmarkEnd w:id="589"/>
    <w:bookmarkStart w:name="z645" w:id="590"/>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590"/>
    <w:bookmarkStart w:name="z646" w:id="59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591"/>
    <w:bookmarkStart w:name="z647" w:id="592"/>
    <w:p>
      <w:pPr>
        <w:spacing w:after="0"/>
        <w:ind w:left="0"/>
        <w:jc w:val="both"/>
      </w:pPr>
      <w:r>
        <w:rPr>
          <w:rFonts w:ascii="Times New Roman"/>
          <w:b w:val="false"/>
          <w:i w:val="false"/>
          <w:color w:val="000000"/>
          <w:sz w:val="28"/>
        </w:rPr>
        <w:t>
       В жалобе:</w:t>
      </w:r>
    </w:p>
    <w:bookmarkEnd w:id="592"/>
    <w:bookmarkStart w:name="z648" w:id="593"/>
    <w:p>
      <w:pPr>
        <w:spacing w:after="0"/>
        <w:ind w:left="0"/>
        <w:jc w:val="both"/>
      </w:pPr>
      <w:r>
        <w:rPr>
          <w:rFonts w:ascii="Times New Roman"/>
          <w:b w:val="false"/>
          <w:i w:val="false"/>
          <w:color w:val="000000"/>
          <w:sz w:val="28"/>
        </w:rPr>
        <w:t>
      физического лица – указываются его фамилия, имя, а также по желанию отчество, почтовый адрес;</w:t>
      </w:r>
    </w:p>
    <w:bookmarkEnd w:id="593"/>
    <w:bookmarkStart w:name="z649" w:id="594"/>
    <w:p>
      <w:pPr>
        <w:spacing w:after="0"/>
        <w:ind w:left="0"/>
        <w:jc w:val="both"/>
      </w:pPr>
      <w:r>
        <w:rPr>
          <w:rFonts w:ascii="Times New Roman"/>
          <w:b w:val="false"/>
          <w:i w:val="false"/>
          <w:color w:val="000000"/>
          <w:sz w:val="28"/>
        </w:rPr>
        <w:t>
      юридического лица – его наименование, почтовый адрес, исходящий номер и дата. Обращение подписывается услугополучателем.</w:t>
      </w:r>
    </w:p>
    <w:bookmarkEnd w:id="594"/>
    <w:bookmarkStart w:name="z650" w:id="595"/>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595"/>
    <w:bookmarkStart w:name="z651" w:id="596"/>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электронной форме.</w:t>
      </w:r>
    </w:p>
    <w:bookmarkEnd w:id="596"/>
    <w:bookmarkStart w:name="z652" w:id="597"/>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www.miіd.gov.kz, (в подразделе "Государственные услуги" раздела "Комитет гражданской авиации").</w:t>
      </w:r>
    </w:p>
    <w:bookmarkEnd w:id="597"/>
    <w:bookmarkStart w:name="z653" w:id="598"/>
    <w:p>
      <w:pPr>
        <w:spacing w:after="0"/>
        <w:ind w:left="0"/>
        <w:jc w:val="both"/>
      </w:pPr>
      <w:r>
        <w:rPr>
          <w:rFonts w:ascii="Times New Roman"/>
          <w:b w:val="false"/>
          <w:i w:val="false"/>
          <w:color w:val="000000"/>
          <w:sz w:val="28"/>
        </w:rPr>
        <w:t>
      14. Жалоба подается на имя руководителя услугодателя по адресу, указанному в пункте 13 настоящего стандарта государственной услуги, либо на имя руководителя Министерства по адресу: 010000, город Нур-Султан, проспект Кабанбай батыра 32/1, адрес электронной почты: caa@miіd.gov.kz, телефон приемной: 8 (7172) 75-48-02.</w:t>
      </w:r>
    </w:p>
    <w:bookmarkEnd w:id="598"/>
    <w:bookmarkStart w:name="z654" w:id="599"/>
    <w:p>
      <w:pPr>
        <w:spacing w:after="0"/>
        <w:ind w:left="0"/>
        <w:jc w:val="both"/>
      </w:pPr>
      <w:r>
        <w:rPr>
          <w:rFonts w:ascii="Times New Roman"/>
          <w:b w:val="false"/>
          <w:i w:val="false"/>
          <w:color w:val="000000"/>
          <w:sz w:val="28"/>
        </w:rPr>
        <w:t>
      15. Услугополучатель получает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599"/>
    <w:bookmarkStart w:name="z655" w:id="600"/>
    <w:p>
      <w:pPr>
        <w:spacing w:after="0"/>
        <w:ind w:left="0"/>
        <w:jc w:val="both"/>
      </w:pPr>
      <w:r>
        <w:rPr>
          <w:rFonts w:ascii="Times New Roman"/>
          <w:b w:val="false"/>
          <w:i w:val="false"/>
          <w:color w:val="000000"/>
          <w:sz w:val="28"/>
        </w:rPr>
        <w:t>
      16. Информацию о порядке оказания государственной услуги можно получить по телефонам услугодателей, указанным на интернет-ресурсе Министерства www.miіd.gov.kz, либо по телефону единого контакт-центра по вопросам оказания государственных услуг: 1414.</w:t>
      </w:r>
    </w:p>
    <w:bookmarkEnd w:id="6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сертификата летной</w:t>
            </w:r>
            <w:r>
              <w:br/>
            </w:r>
            <w:r>
              <w:rPr>
                <w:rFonts w:ascii="Times New Roman"/>
                <w:b w:val="false"/>
                <w:i w:val="false"/>
                <w:color w:val="000000"/>
                <w:sz w:val="20"/>
              </w:rPr>
              <w:t>годности воздушного</w:t>
            </w:r>
            <w:r>
              <w:br/>
            </w:r>
            <w:r>
              <w:rPr>
                <w:rFonts w:ascii="Times New Roman"/>
                <w:b w:val="false"/>
                <w:i w:val="false"/>
                <w:color w:val="000000"/>
                <w:sz w:val="20"/>
              </w:rPr>
              <w:t>судна сверхлегкой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8" w:id="601"/>
    <w:p>
      <w:pPr>
        <w:spacing w:after="0"/>
        <w:ind w:left="0"/>
        <w:jc w:val="left"/>
      </w:pPr>
      <w:r>
        <w:rPr>
          <w:rFonts w:ascii="Times New Roman"/>
          <w:b/>
          <w:i w:val="false"/>
          <w:color w:val="000000"/>
        </w:rPr>
        <w:t xml:space="preserve">                                      Заявка</w:t>
      </w:r>
    </w:p>
    <w:bookmarkEnd w:id="601"/>
    <w:bookmarkStart w:name="z659" w:id="602"/>
    <w:p>
      <w:pPr>
        <w:spacing w:after="0"/>
        <w:ind w:left="0"/>
        <w:jc w:val="both"/>
      </w:pPr>
      <w:r>
        <w:rPr>
          <w:rFonts w:ascii="Times New Roman"/>
          <w:b w:val="false"/>
          <w:i w:val="false"/>
          <w:color w:val="000000"/>
          <w:sz w:val="28"/>
        </w:rPr>
        <w:t>
      1. Прошу выдать сертификат летной годности воздушного судна сверхлегкой</w:t>
      </w:r>
      <w:r>
        <w:br/>
      </w:r>
      <w:r>
        <w:rPr>
          <w:rFonts w:ascii="Times New Roman"/>
          <w:b w:val="false"/>
          <w:i w:val="false"/>
          <w:color w:val="000000"/>
          <w:sz w:val="28"/>
        </w:rPr>
        <w:t>авиации, занесенного в реестр "___" ________ ______ г.  №______________:</w:t>
      </w:r>
      <w:r>
        <w:br/>
      </w:r>
      <w:r>
        <w:rPr>
          <w:rFonts w:ascii="Times New Roman"/>
          <w:b w:val="false"/>
          <w:i w:val="false"/>
          <w:color w:val="000000"/>
          <w:sz w:val="28"/>
        </w:rPr>
        <w:t>Тип_________________________________________________________________</w:t>
      </w:r>
      <w:r>
        <w:br/>
      </w:r>
      <w:r>
        <w:rPr>
          <w:rFonts w:ascii="Times New Roman"/>
          <w:b w:val="false"/>
          <w:i w:val="false"/>
          <w:color w:val="000000"/>
          <w:sz w:val="28"/>
        </w:rPr>
        <w:t>Назначение воздушного судна__________________________________________</w:t>
      </w:r>
      <w:r>
        <w:br/>
      </w:r>
      <w:r>
        <w:rPr>
          <w:rFonts w:ascii="Times New Roman"/>
          <w:b w:val="false"/>
          <w:i w:val="false"/>
          <w:color w:val="000000"/>
          <w:sz w:val="28"/>
        </w:rPr>
        <w:t>1.1. Серийный (заводской) номер воздушного судна________________________</w:t>
      </w:r>
      <w:r>
        <w:br/>
      </w:r>
      <w:r>
        <w:rPr>
          <w:rFonts w:ascii="Times New Roman"/>
          <w:b w:val="false"/>
          <w:i w:val="false"/>
          <w:color w:val="000000"/>
          <w:sz w:val="28"/>
        </w:rPr>
        <w:t>1.2. Дата изготовления воздушного судна_________________________________</w:t>
      </w:r>
      <w:r>
        <w:br/>
      </w:r>
      <w:r>
        <w:rPr>
          <w:rFonts w:ascii="Times New Roman"/>
          <w:b w:val="false"/>
          <w:i w:val="false"/>
          <w:color w:val="000000"/>
          <w:sz w:val="28"/>
        </w:rPr>
        <w:t>1.3. Наименование изготовителя_________________________________________</w:t>
      </w:r>
      <w:r>
        <w:br/>
      </w:r>
      <w:r>
        <w:rPr>
          <w:rFonts w:ascii="Times New Roman"/>
          <w:b w:val="false"/>
          <w:i w:val="false"/>
          <w:color w:val="000000"/>
          <w:sz w:val="28"/>
        </w:rPr>
        <w:t>1.4. Государство-изготовитель___________________________________________</w:t>
      </w:r>
      <w:r>
        <w:br/>
      </w:r>
      <w:r>
        <w:rPr>
          <w:rFonts w:ascii="Times New Roman"/>
          <w:b w:val="false"/>
          <w:i w:val="false"/>
          <w:color w:val="000000"/>
          <w:sz w:val="28"/>
        </w:rPr>
        <w:t>1.5. Сертификат типа (или эквивалентный документ):</w:t>
      </w:r>
      <w:r>
        <w:br/>
      </w:r>
      <w:r>
        <w:rPr>
          <w:rFonts w:ascii="Times New Roman"/>
          <w:b w:val="false"/>
          <w:i w:val="false"/>
          <w:color w:val="000000"/>
          <w:sz w:val="28"/>
        </w:rPr>
        <w:t>№ ______ дата выдачи__________________________________________________</w:t>
      </w:r>
      <w:r>
        <w:br/>
      </w:r>
      <w:r>
        <w:rPr>
          <w:rFonts w:ascii="Times New Roman"/>
          <w:b w:val="false"/>
          <w:i w:val="false"/>
          <w:color w:val="000000"/>
          <w:sz w:val="28"/>
        </w:rPr>
        <w:t>2. Сведения о заявителе:</w:t>
      </w:r>
      <w:r>
        <w:br/>
      </w:r>
      <w:r>
        <w:rPr>
          <w:rFonts w:ascii="Times New Roman"/>
          <w:b w:val="false"/>
          <w:i w:val="false"/>
          <w:color w:val="000000"/>
          <w:sz w:val="28"/>
        </w:rPr>
        <w:t>2.1. Адрес____________________________________________________________</w:t>
      </w:r>
      <w:r>
        <w:br/>
      </w:r>
      <w:r>
        <w:rPr>
          <w:rFonts w:ascii="Times New Roman"/>
          <w:b w:val="false"/>
          <w:i w:val="false"/>
          <w:color w:val="000000"/>
          <w:sz w:val="28"/>
        </w:rPr>
        <w:t>2.2. Телефон ________________________ Факс ____________________________</w:t>
      </w:r>
      <w:r>
        <w:br/>
      </w:r>
      <w:r>
        <w:rPr>
          <w:rFonts w:ascii="Times New Roman"/>
          <w:b w:val="false"/>
          <w:i w:val="false"/>
          <w:color w:val="000000"/>
          <w:sz w:val="28"/>
        </w:rPr>
        <w:t>2.3. Адрес электронной почты (при ее наличии) ___________________________</w:t>
      </w:r>
      <w:r>
        <w:br/>
      </w:r>
      <w:r>
        <w:rPr>
          <w:rFonts w:ascii="Times New Roman"/>
          <w:b w:val="false"/>
          <w:i w:val="false"/>
          <w:color w:val="000000"/>
          <w:sz w:val="28"/>
        </w:rPr>
        <w:t>2.4. Идентификационный индивидуальный номер (ИИН) ____________________</w:t>
      </w:r>
      <w:r>
        <w:br/>
      </w:r>
      <w:r>
        <w:rPr>
          <w:rFonts w:ascii="Times New Roman"/>
          <w:b w:val="false"/>
          <w:i w:val="false"/>
          <w:color w:val="000000"/>
          <w:sz w:val="28"/>
        </w:rPr>
        <w:t>2.5. Бизнес-идентификационный номер (БИН) _____________________________</w:t>
      </w:r>
      <w:r>
        <w:br/>
      </w:r>
      <w:r>
        <w:rPr>
          <w:rFonts w:ascii="Times New Roman"/>
          <w:b w:val="false"/>
          <w:i w:val="false"/>
          <w:color w:val="000000"/>
          <w:sz w:val="28"/>
        </w:rPr>
        <w:t xml:space="preserve">2.6. Если эксплуатант ВС – физическое лицо: </w:t>
      </w:r>
      <w:r>
        <w:br/>
      </w:r>
      <w:r>
        <w:rPr>
          <w:rFonts w:ascii="Times New Roman"/>
          <w:b w:val="false"/>
          <w:i w:val="false"/>
          <w:color w:val="000000"/>
          <w:sz w:val="28"/>
        </w:rPr>
        <w:t>Фамилия, имя, отчество ________________________________________________</w:t>
      </w:r>
      <w:r>
        <w:br/>
      </w:r>
      <w:r>
        <w:rPr>
          <w:rFonts w:ascii="Times New Roman"/>
          <w:b w:val="false"/>
          <w:i w:val="false"/>
          <w:color w:val="000000"/>
          <w:sz w:val="28"/>
        </w:rPr>
        <w:t>2.7. Если эксплуатант ВС – юридическое лицо:</w:t>
      </w:r>
      <w:r>
        <w:br/>
      </w:r>
      <w:r>
        <w:rPr>
          <w:rFonts w:ascii="Times New Roman"/>
          <w:b w:val="false"/>
          <w:i w:val="false"/>
          <w:color w:val="000000"/>
          <w:sz w:val="28"/>
        </w:rPr>
        <w:t>Полное наименование организации _______________________________________</w:t>
      </w:r>
      <w:r>
        <w:br/>
      </w:r>
      <w:r>
        <w:rPr>
          <w:rFonts w:ascii="Times New Roman"/>
          <w:b w:val="false"/>
          <w:i w:val="false"/>
          <w:color w:val="000000"/>
          <w:sz w:val="28"/>
        </w:rPr>
        <w:t>Фамилия, имя, отчество руководителя ____________________________________</w:t>
      </w:r>
      <w:r>
        <w:br/>
      </w:r>
      <w:r>
        <w:rPr>
          <w:rFonts w:ascii="Times New Roman"/>
          <w:b w:val="false"/>
          <w:i w:val="false"/>
          <w:color w:val="000000"/>
          <w:sz w:val="28"/>
        </w:rPr>
        <w:t>3. Место базирования ВС _______________________________________________</w:t>
      </w:r>
      <w:r>
        <w:br/>
      </w:r>
      <w:r>
        <w:rPr>
          <w:rFonts w:ascii="Times New Roman"/>
          <w:b w:val="false"/>
          <w:i w:val="false"/>
          <w:color w:val="000000"/>
          <w:sz w:val="28"/>
        </w:rPr>
        <w:t>4. Дата и место проведения последнего ремонта ____________________________</w:t>
      </w:r>
      <w:r>
        <w:br/>
      </w:r>
      <w:r>
        <w:rPr>
          <w:rFonts w:ascii="Times New Roman"/>
          <w:b w:val="false"/>
          <w:i w:val="false"/>
          <w:color w:val="000000"/>
          <w:sz w:val="28"/>
        </w:rPr>
        <w:t>5. Налет воздушного судна ______________________________________________</w:t>
      </w:r>
      <w:r>
        <w:br/>
      </w:r>
      <w:r>
        <w:rPr>
          <w:rFonts w:ascii="Times New Roman"/>
          <w:b w:val="false"/>
          <w:i w:val="false"/>
          <w:color w:val="000000"/>
          <w:sz w:val="28"/>
        </w:rPr>
        <w:t>начала эксплуатации: _______ час. _______ пос. _______ лет после последнего ремонта:</w:t>
      </w:r>
      <w:r>
        <w:br/>
      </w:r>
      <w:r>
        <w:rPr>
          <w:rFonts w:ascii="Times New Roman"/>
          <w:b w:val="false"/>
          <w:i w:val="false"/>
          <w:color w:val="000000"/>
          <w:sz w:val="28"/>
        </w:rPr>
        <w:t>_______ час. _______ пос. _______ лет</w:t>
      </w:r>
      <w:r>
        <w:br/>
      </w:r>
      <w:r>
        <w:rPr>
          <w:rFonts w:ascii="Times New Roman"/>
          <w:b w:val="false"/>
          <w:i w:val="false"/>
          <w:color w:val="000000"/>
          <w:sz w:val="28"/>
        </w:rPr>
        <w:t>6. Остаток ресурса до ремонта: _____ час. _____ пос. _____ лет</w:t>
      </w:r>
      <w:r>
        <w:br/>
      </w:r>
      <w:r>
        <w:rPr>
          <w:rFonts w:ascii="Times New Roman"/>
          <w:b w:val="false"/>
          <w:i w:val="false"/>
          <w:color w:val="000000"/>
          <w:sz w:val="28"/>
        </w:rPr>
        <w:t>7. Масса, кг ___________________ Центровка, % _____________________________</w:t>
      </w:r>
      <w:r>
        <w:br/>
      </w:r>
      <w:r>
        <w:rPr>
          <w:rFonts w:ascii="Times New Roman"/>
          <w:b w:val="false"/>
          <w:i w:val="false"/>
          <w:color w:val="000000"/>
          <w:sz w:val="28"/>
        </w:rPr>
        <w:t>8. Дата утверждения акта оценки технического состояния ______________________</w:t>
      </w:r>
      <w:r>
        <w:br/>
      </w:r>
      <w:r>
        <w:rPr>
          <w:rFonts w:ascii="Times New Roman"/>
          <w:b w:val="false"/>
          <w:i w:val="false"/>
          <w:color w:val="000000"/>
          <w:sz w:val="28"/>
        </w:rPr>
        <w:t>9. Кем произведен тех. осмотр______________________________________________</w:t>
      </w:r>
      <w:r>
        <w:br/>
      </w:r>
      <w:r>
        <w:rPr>
          <w:rFonts w:ascii="Times New Roman"/>
          <w:b w:val="false"/>
          <w:i w:val="false"/>
          <w:color w:val="000000"/>
          <w:sz w:val="28"/>
        </w:rPr>
        <w:t>10. Организация, выполнившая доработки, изменения воздушного судна, дата выполнения</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11. Юридический адрес эксплуатанта, телефон, факс __________________________</w:t>
      </w:r>
      <w:r>
        <w:br/>
      </w:r>
      <w:r>
        <w:rPr>
          <w:rFonts w:ascii="Times New Roman"/>
          <w:b w:val="false"/>
          <w:i w:val="false"/>
          <w:color w:val="000000"/>
          <w:sz w:val="28"/>
        </w:rPr>
        <w:t>12. Почтовый адрес _______________________________________________________</w:t>
      </w:r>
      <w:r>
        <w:br/>
      </w:r>
      <w:r>
        <w:rPr>
          <w:rFonts w:ascii="Times New Roman"/>
          <w:b w:val="false"/>
          <w:i w:val="false"/>
          <w:color w:val="000000"/>
          <w:sz w:val="28"/>
        </w:rPr>
        <w:t>Место печати (при наличии)________________________________</w:t>
      </w:r>
      <w:r>
        <w:br/>
      </w:r>
      <w:r>
        <w:rPr>
          <w:rFonts w:ascii="Times New Roman"/>
          <w:b w:val="false"/>
          <w:i w:val="false"/>
          <w:color w:val="000000"/>
          <w:sz w:val="28"/>
        </w:rPr>
        <w:t>(должность)</w:t>
      </w:r>
    </w:p>
    <w:bookmarkEnd w:id="6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2019 года № 763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2015 года № 499</w:t>
            </w:r>
          </w:p>
        </w:tc>
      </w:tr>
    </w:tbl>
    <w:bookmarkStart w:name="z662" w:id="603"/>
    <w:p>
      <w:pPr>
        <w:spacing w:after="0"/>
        <w:ind w:left="0"/>
        <w:jc w:val="left"/>
      </w:pPr>
      <w:r>
        <w:rPr>
          <w:rFonts w:ascii="Times New Roman"/>
          <w:b/>
          <w:i w:val="false"/>
          <w:color w:val="000000"/>
        </w:rPr>
        <w:t xml:space="preserve"> Стандарт государственной услуги "Выдача удостоверения соответствия экземпляра гражданского воздушного судна нормам летной годности"</w:t>
      </w:r>
    </w:p>
    <w:bookmarkEnd w:id="603"/>
    <w:bookmarkStart w:name="z663" w:id="604"/>
    <w:p>
      <w:pPr>
        <w:spacing w:after="0"/>
        <w:ind w:left="0"/>
        <w:jc w:val="left"/>
      </w:pPr>
      <w:r>
        <w:rPr>
          <w:rFonts w:ascii="Times New Roman"/>
          <w:b/>
          <w:i w:val="false"/>
          <w:color w:val="000000"/>
        </w:rPr>
        <w:t xml:space="preserve"> Глава 1. Общие положения</w:t>
      </w:r>
    </w:p>
    <w:bookmarkEnd w:id="604"/>
    <w:bookmarkStart w:name="z664" w:id="605"/>
    <w:p>
      <w:pPr>
        <w:spacing w:after="0"/>
        <w:ind w:left="0"/>
        <w:jc w:val="both"/>
      </w:pPr>
      <w:r>
        <w:rPr>
          <w:rFonts w:ascii="Times New Roman"/>
          <w:b w:val="false"/>
          <w:i w:val="false"/>
          <w:color w:val="000000"/>
          <w:sz w:val="28"/>
        </w:rPr>
        <w:t>
      1. Государственная услуга "Выдача удостоверения соответствия экземпляра гражданского воздушного судна нормам летной годности" (далее – государственная услуга).</w:t>
      </w:r>
    </w:p>
    <w:bookmarkEnd w:id="605"/>
    <w:bookmarkStart w:name="z665" w:id="606"/>
    <w:p>
      <w:pPr>
        <w:spacing w:after="0"/>
        <w:ind w:left="0"/>
        <w:jc w:val="both"/>
      </w:pPr>
      <w:r>
        <w:rPr>
          <w:rFonts w:ascii="Times New Roman"/>
          <w:b w:val="false"/>
          <w:i w:val="false"/>
          <w:color w:val="000000"/>
          <w:sz w:val="28"/>
        </w:rPr>
        <w:t>
      2. Стандарт государственной услуги разработан Министерством индустрии и инфраструктурного развития Республики Казахстан (далее – Министерство).</w:t>
      </w:r>
    </w:p>
    <w:bookmarkEnd w:id="606"/>
    <w:bookmarkStart w:name="z666" w:id="607"/>
    <w:p>
      <w:pPr>
        <w:spacing w:after="0"/>
        <w:ind w:left="0"/>
        <w:jc w:val="both"/>
      </w:pPr>
      <w:r>
        <w:rPr>
          <w:rFonts w:ascii="Times New Roman"/>
          <w:b w:val="false"/>
          <w:i w:val="false"/>
          <w:color w:val="000000"/>
          <w:sz w:val="28"/>
        </w:rPr>
        <w:t>
      3. Государственная услуга оказывается Комитетом гражданской авиации Министерства (далее – услугодатель).</w:t>
      </w:r>
    </w:p>
    <w:bookmarkEnd w:id="607"/>
    <w:bookmarkStart w:name="z667" w:id="60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 веб-портал "электронного правительства": www.egov.kz, www.elicense.kz (далее – портал).</w:t>
      </w:r>
    </w:p>
    <w:bookmarkEnd w:id="608"/>
    <w:bookmarkStart w:name="z668" w:id="609"/>
    <w:p>
      <w:pPr>
        <w:spacing w:after="0"/>
        <w:ind w:left="0"/>
        <w:jc w:val="left"/>
      </w:pPr>
      <w:r>
        <w:rPr>
          <w:rFonts w:ascii="Times New Roman"/>
          <w:b/>
          <w:i w:val="false"/>
          <w:color w:val="000000"/>
        </w:rPr>
        <w:t xml:space="preserve"> Глава 2. Порядок оказания государственной услуги</w:t>
      </w:r>
    </w:p>
    <w:bookmarkEnd w:id="609"/>
    <w:bookmarkStart w:name="z669" w:id="610"/>
    <w:p>
      <w:pPr>
        <w:spacing w:after="0"/>
        <w:ind w:left="0"/>
        <w:jc w:val="both"/>
      </w:pPr>
      <w:r>
        <w:rPr>
          <w:rFonts w:ascii="Times New Roman"/>
          <w:b w:val="false"/>
          <w:i w:val="false"/>
          <w:color w:val="000000"/>
          <w:sz w:val="28"/>
        </w:rPr>
        <w:t>
      4. Срок оказания государственной услуги с момента сдачи пакета документов услугополучателем на портал – 15 (пятнадцать) рабочих дней.</w:t>
      </w:r>
    </w:p>
    <w:bookmarkEnd w:id="610"/>
    <w:bookmarkStart w:name="z670" w:id="611"/>
    <w:p>
      <w:pPr>
        <w:spacing w:after="0"/>
        <w:ind w:left="0"/>
        <w:jc w:val="both"/>
      </w:pPr>
      <w:r>
        <w:rPr>
          <w:rFonts w:ascii="Times New Roman"/>
          <w:b w:val="false"/>
          <w:i w:val="false"/>
          <w:color w:val="000000"/>
          <w:sz w:val="28"/>
        </w:rPr>
        <w:t>
      В случае необходимости проведения дополнительного изучения или проверки предоставленных документов срок рассмотрение продлевается до 10 (десять) рабочих дней.</w:t>
      </w:r>
    </w:p>
    <w:bookmarkEnd w:id="611"/>
    <w:bookmarkStart w:name="z671" w:id="612"/>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w:t>
      </w:r>
    </w:p>
    <w:bookmarkEnd w:id="612"/>
    <w:bookmarkStart w:name="z672" w:id="613"/>
    <w:p>
      <w:pPr>
        <w:spacing w:after="0"/>
        <w:ind w:left="0"/>
        <w:jc w:val="both"/>
      </w:pPr>
      <w:r>
        <w:rPr>
          <w:rFonts w:ascii="Times New Roman"/>
          <w:b w:val="false"/>
          <w:i w:val="false"/>
          <w:color w:val="000000"/>
          <w:sz w:val="28"/>
        </w:rPr>
        <w:t>
      6. Результат оказания государственной услуги – удостоверение соответствия экземпляра гражданского воздушного судна нормам летной годности.</w:t>
      </w:r>
    </w:p>
    <w:bookmarkEnd w:id="613"/>
    <w:bookmarkStart w:name="z673" w:id="61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614"/>
    <w:bookmarkStart w:name="z674" w:id="615"/>
    <w:p>
      <w:pPr>
        <w:spacing w:after="0"/>
        <w:ind w:left="0"/>
        <w:jc w:val="both"/>
      </w:pPr>
      <w:r>
        <w:rPr>
          <w:rFonts w:ascii="Times New Roman"/>
          <w:b w:val="false"/>
          <w:i w:val="false"/>
          <w:color w:val="000000"/>
          <w:sz w:val="28"/>
        </w:rPr>
        <w:t>
      Результат оказания государственной услуги направляется посредством портала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bookmarkEnd w:id="615"/>
    <w:bookmarkStart w:name="z675" w:id="616"/>
    <w:p>
      <w:pPr>
        <w:spacing w:after="0"/>
        <w:ind w:left="0"/>
        <w:jc w:val="both"/>
      </w:pPr>
      <w:r>
        <w:rPr>
          <w:rFonts w:ascii="Times New Roman"/>
          <w:b w:val="false"/>
          <w:i w:val="false"/>
          <w:color w:val="000000"/>
          <w:sz w:val="28"/>
        </w:rPr>
        <w:t>
      7. Государственная услуга оказывается на платной основе физическим и юридическим лицам (далее – услугополучатель).</w:t>
      </w:r>
    </w:p>
    <w:bookmarkEnd w:id="616"/>
    <w:bookmarkStart w:name="z676" w:id="617"/>
    <w:p>
      <w:pPr>
        <w:spacing w:after="0"/>
        <w:ind w:left="0"/>
        <w:jc w:val="both"/>
      </w:pPr>
      <w:r>
        <w:rPr>
          <w:rFonts w:ascii="Times New Roman"/>
          <w:b w:val="false"/>
          <w:i w:val="false"/>
          <w:color w:val="000000"/>
          <w:sz w:val="28"/>
        </w:rPr>
        <w:t>
       Оплата сбора осуществляется в порядке и размерах, определяемых Кодексом Республики Казахстан "О налогах и других обязательных платежах в бюджет" (Налоговый кодекс).</w:t>
      </w:r>
    </w:p>
    <w:bookmarkEnd w:id="617"/>
    <w:bookmarkStart w:name="z677" w:id="618"/>
    <w:p>
      <w:pPr>
        <w:spacing w:after="0"/>
        <w:ind w:left="0"/>
        <w:jc w:val="both"/>
      </w:pPr>
      <w:r>
        <w:rPr>
          <w:rFonts w:ascii="Times New Roman"/>
          <w:b w:val="false"/>
          <w:i w:val="false"/>
          <w:color w:val="000000"/>
          <w:sz w:val="28"/>
        </w:rPr>
        <w:t>
      Ставки сбора за удостоверение соответствия экземпляра гражданского воздушного судна нормам летной годности в зависимости от категорий, составляют:</w:t>
      </w:r>
    </w:p>
    <w:bookmarkEnd w:id="618"/>
    <w:bookmarkStart w:name="z678" w:id="619"/>
    <w:p>
      <w:pPr>
        <w:spacing w:after="0"/>
        <w:ind w:left="0"/>
        <w:jc w:val="both"/>
      </w:pPr>
      <w:r>
        <w:rPr>
          <w:rFonts w:ascii="Times New Roman"/>
          <w:b w:val="false"/>
          <w:i w:val="false"/>
          <w:color w:val="000000"/>
          <w:sz w:val="28"/>
        </w:rPr>
        <w:t>
      1) для самолета – 10 месячных расчетных показателей (далее - МРП), действующих на дату оплаты сбора;</w:t>
      </w:r>
    </w:p>
    <w:bookmarkEnd w:id="619"/>
    <w:bookmarkStart w:name="z679" w:id="620"/>
    <w:p>
      <w:pPr>
        <w:spacing w:after="0"/>
        <w:ind w:left="0"/>
        <w:jc w:val="both"/>
      </w:pPr>
      <w:r>
        <w:rPr>
          <w:rFonts w:ascii="Times New Roman"/>
          <w:b w:val="false"/>
          <w:i w:val="false"/>
          <w:color w:val="000000"/>
          <w:sz w:val="28"/>
        </w:rPr>
        <w:t>
      2) для вертолета – 20 МРП, действующих на дату оплаты сбора;</w:t>
      </w:r>
    </w:p>
    <w:bookmarkEnd w:id="620"/>
    <w:bookmarkStart w:name="z680" w:id="621"/>
    <w:p>
      <w:pPr>
        <w:spacing w:after="0"/>
        <w:ind w:left="0"/>
        <w:jc w:val="both"/>
      </w:pPr>
      <w:r>
        <w:rPr>
          <w:rFonts w:ascii="Times New Roman"/>
          <w:b w:val="false"/>
          <w:i w:val="false"/>
          <w:color w:val="000000"/>
          <w:sz w:val="28"/>
        </w:rPr>
        <w:t>
      3) для других летательных аппаратов – 5 МРП, действующих на дату оплаты сбора.      </w:t>
      </w:r>
    </w:p>
    <w:bookmarkEnd w:id="621"/>
    <w:bookmarkStart w:name="z681" w:id="622"/>
    <w:p>
      <w:pPr>
        <w:spacing w:after="0"/>
        <w:ind w:left="0"/>
        <w:jc w:val="both"/>
      </w:pPr>
      <w:r>
        <w:rPr>
          <w:rFonts w:ascii="Times New Roman"/>
          <w:b w:val="false"/>
          <w:i w:val="false"/>
          <w:color w:val="000000"/>
          <w:sz w:val="28"/>
        </w:rPr>
        <w:t>
      Сертификация соответствия экземпляра гражданского воздушного судна нормам летной годности осуществляется после оплаты в бюджет указанного сбора по месту нахождения услугополучателя.</w:t>
      </w:r>
    </w:p>
    <w:bookmarkEnd w:id="622"/>
    <w:bookmarkStart w:name="z682" w:id="623"/>
    <w:p>
      <w:pPr>
        <w:spacing w:after="0"/>
        <w:ind w:left="0"/>
        <w:jc w:val="both"/>
      </w:pPr>
      <w:r>
        <w:rPr>
          <w:rFonts w:ascii="Times New Roman"/>
          <w:b w:val="false"/>
          <w:i w:val="false"/>
          <w:color w:val="000000"/>
          <w:sz w:val="28"/>
        </w:rPr>
        <w:t>
      Оплата сбора осуществляется в наличной и безналичной форме через банки второго уровня и организации, осуществляющие отдельные виды банковских операций, а также через платежный шлюз "электронного правительства".</w:t>
      </w:r>
    </w:p>
    <w:bookmarkEnd w:id="623"/>
    <w:bookmarkStart w:name="z683" w:id="624"/>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624"/>
    <w:bookmarkStart w:name="z684" w:id="625"/>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на портале:</w:t>
      </w:r>
    </w:p>
    <w:bookmarkEnd w:id="625"/>
    <w:bookmarkStart w:name="z685" w:id="626"/>
    <w:p>
      <w:pPr>
        <w:spacing w:after="0"/>
        <w:ind w:left="0"/>
        <w:jc w:val="both"/>
      </w:pPr>
      <w:r>
        <w:rPr>
          <w:rFonts w:ascii="Times New Roman"/>
          <w:b w:val="false"/>
          <w:i w:val="false"/>
          <w:color w:val="000000"/>
          <w:sz w:val="28"/>
        </w:rPr>
        <w:t>
      1) электронная копия заявки на сертификацию экземпляра гражданского воздушного судна по форме, согласно приложению 1 к настоящему стандарту;</w:t>
      </w:r>
    </w:p>
    <w:bookmarkEnd w:id="626"/>
    <w:bookmarkStart w:name="z686" w:id="627"/>
    <w:p>
      <w:pPr>
        <w:spacing w:after="0"/>
        <w:ind w:left="0"/>
        <w:jc w:val="both"/>
      </w:pPr>
      <w:r>
        <w:rPr>
          <w:rFonts w:ascii="Times New Roman"/>
          <w:b w:val="false"/>
          <w:i w:val="false"/>
          <w:color w:val="000000"/>
          <w:sz w:val="28"/>
        </w:rPr>
        <w:t>
      2) электронная копия комплекта эксплуатационной документации экземпляра воздушного судна;</w:t>
      </w:r>
    </w:p>
    <w:bookmarkEnd w:id="627"/>
    <w:bookmarkStart w:name="z687" w:id="628"/>
    <w:p>
      <w:pPr>
        <w:spacing w:after="0"/>
        <w:ind w:left="0"/>
        <w:jc w:val="both"/>
      </w:pPr>
      <w:r>
        <w:rPr>
          <w:rFonts w:ascii="Times New Roman"/>
          <w:b w:val="false"/>
          <w:i w:val="false"/>
          <w:color w:val="000000"/>
          <w:sz w:val="28"/>
        </w:rPr>
        <w:t>
      3) электронная копия спецификации экземпляра воздушного судна, которая должна содержать краткое техническое описание, принципиальные схемы систем, основные характеристики, а также ожидаемые условия эксплуатации и ограничения, в диапазоне которых будет сертифицироваться экземпляр воздушного судна;</w:t>
      </w:r>
    </w:p>
    <w:bookmarkEnd w:id="628"/>
    <w:bookmarkStart w:name="z688" w:id="629"/>
    <w:p>
      <w:pPr>
        <w:spacing w:after="0"/>
        <w:ind w:left="0"/>
        <w:jc w:val="both"/>
      </w:pPr>
      <w:r>
        <w:rPr>
          <w:rFonts w:ascii="Times New Roman"/>
          <w:b w:val="false"/>
          <w:i w:val="false"/>
          <w:color w:val="000000"/>
          <w:sz w:val="28"/>
        </w:rPr>
        <w:t>
      4) электронная копия видов воздушного судна в трех проекциях или фотографии в различных ракурсах: спереди, сбоку, сзади;</w:t>
      </w:r>
    </w:p>
    <w:bookmarkEnd w:id="629"/>
    <w:bookmarkStart w:name="z689" w:id="630"/>
    <w:p>
      <w:pPr>
        <w:spacing w:after="0"/>
        <w:ind w:left="0"/>
        <w:jc w:val="both"/>
      </w:pPr>
      <w:r>
        <w:rPr>
          <w:rFonts w:ascii="Times New Roman"/>
          <w:b w:val="false"/>
          <w:i w:val="false"/>
          <w:color w:val="000000"/>
          <w:sz w:val="28"/>
        </w:rPr>
        <w:t>
      5) электронная копия первичных платежных документов, подтверждающих законность приобретения воздушного судна или сборочного комплекта, двигателя и воздушного винта;</w:t>
      </w:r>
    </w:p>
    <w:bookmarkEnd w:id="630"/>
    <w:bookmarkStart w:name="z690" w:id="631"/>
    <w:p>
      <w:pPr>
        <w:spacing w:after="0"/>
        <w:ind w:left="0"/>
        <w:jc w:val="both"/>
      </w:pPr>
      <w:r>
        <w:rPr>
          <w:rFonts w:ascii="Times New Roman"/>
          <w:b w:val="false"/>
          <w:i w:val="false"/>
          <w:color w:val="000000"/>
          <w:sz w:val="28"/>
        </w:rPr>
        <w:t>
      6) электронная копия акта оценки технического состояния и определения годности к полетам экземпляра гражданского воздушного судна по форме, согласно приложению 2 к настоящему стандарту.</w:t>
      </w:r>
    </w:p>
    <w:bookmarkEnd w:id="631"/>
    <w:bookmarkStart w:name="z691" w:id="632"/>
    <w:p>
      <w:pPr>
        <w:spacing w:after="0"/>
        <w:ind w:left="0"/>
        <w:jc w:val="both"/>
      </w:pPr>
      <w:r>
        <w:rPr>
          <w:rFonts w:ascii="Times New Roman"/>
          <w:b w:val="false"/>
          <w:i w:val="false"/>
          <w:color w:val="000000"/>
          <w:sz w:val="28"/>
        </w:rPr>
        <w:t>
      7) электронная копия карты данных по форме, согласно приложению 3 к настоящим Правилам;</w:t>
      </w:r>
    </w:p>
    <w:bookmarkEnd w:id="632"/>
    <w:bookmarkStart w:name="z692" w:id="633"/>
    <w:p>
      <w:pPr>
        <w:spacing w:after="0"/>
        <w:ind w:left="0"/>
        <w:jc w:val="both"/>
      </w:pPr>
      <w:r>
        <w:rPr>
          <w:rFonts w:ascii="Times New Roman"/>
          <w:b w:val="false"/>
          <w:i w:val="false"/>
          <w:color w:val="000000"/>
          <w:sz w:val="28"/>
        </w:rPr>
        <w:t>
      8) электронная копия акта летно-технического обследования экземпляра гражданского воздушного судна;</w:t>
      </w:r>
    </w:p>
    <w:bookmarkEnd w:id="633"/>
    <w:bookmarkStart w:name="z693" w:id="634"/>
    <w:p>
      <w:pPr>
        <w:spacing w:after="0"/>
        <w:ind w:left="0"/>
        <w:jc w:val="both"/>
      </w:pPr>
      <w:r>
        <w:rPr>
          <w:rFonts w:ascii="Times New Roman"/>
          <w:b w:val="false"/>
          <w:i w:val="false"/>
          <w:color w:val="000000"/>
          <w:sz w:val="28"/>
        </w:rPr>
        <w:t>
      9) электронная копия программ (регламента) технического обслуживания экземпляра гражданского воздушного судна.</w:t>
      </w:r>
    </w:p>
    <w:bookmarkEnd w:id="634"/>
    <w:bookmarkStart w:name="z694" w:id="635"/>
    <w:p>
      <w:pPr>
        <w:spacing w:after="0"/>
        <w:ind w:left="0"/>
        <w:jc w:val="both"/>
      </w:pPr>
      <w:r>
        <w:rPr>
          <w:rFonts w:ascii="Times New Roman"/>
          <w:b w:val="false"/>
          <w:i w:val="false"/>
          <w:color w:val="000000"/>
          <w:sz w:val="28"/>
        </w:rPr>
        <w:t>
      При сдаче услугополучателем всех вышеперечисленных в настоящем пункте электронных копии документов посредством портала в "личный кабинет" услугополучателю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bookmarkEnd w:id="635"/>
    <w:bookmarkStart w:name="z695" w:id="636"/>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перечню, предусмотренному настоящим стандартом, и (или) документов с истекшим сроком действия услугодатель отказывает в приеме заявления.</w:t>
      </w:r>
    </w:p>
    <w:bookmarkEnd w:id="636"/>
    <w:bookmarkStart w:name="z696" w:id="637"/>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637"/>
    <w:bookmarkStart w:name="z697" w:id="638"/>
    <w:p>
      <w:pPr>
        <w:spacing w:after="0"/>
        <w:ind w:left="0"/>
        <w:jc w:val="both"/>
      </w:pPr>
      <w:r>
        <w:rPr>
          <w:rFonts w:ascii="Times New Roman"/>
          <w:b w:val="false"/>
          <w:i w:val="false"/>
          <w:color w:val="000000"/>
          <w:sz w:val="28"/>
        </w:rPr>
        <w:t xml:space="preserve">
      1) воздушное судно не соответствует требованиям летной годности; </w:t>
      </w:r>
    </w:p>
    <w:bookmarkEnd w:id="638"/>
    <w:bookmarkStart w:name="z698" w:id="639"/>
    <w:p>
      <w:pPr>
        <w:spacing w:after="0"/>
        <w:ind w:left="0"/>
        <w:jc w:val="both"/>
      </w:pPr>
      <w:r>
        <w:rPr>
          <w:rFonts w:ascii="Times New Roman"/>
          <w:b w:val="false"/>
          <w:i w:val="false"/>
          <w:color w:val="000000"/>
          <w:sz w:val="28"/>
        </w:rPr>
        <w:t>
      2)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39"/>
    <w:bookmarkStart w:name="z699" w:id="640"/>
    <w:p>
      <w:pPr>
        <w:spacing w:after="0"/>
        <w:ind w:left="0"/>
        <w:jc w:val="both"/>
      </w:pPr>
      <w:r>
        <w:rPr>
          <w:rFonts w:ascii="Times New Roman"/>
          <w:b w:val="false"/>
          <w:i w:val="false"/>
          <w:color w:val="000000"/>
          <w:sz w:val="28"/>
        </w:rPr>
        <w:t xml:space="preserve">
      3)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w:t>
      </w:r>
      <w:r>
        <w:rPr>
          <w:rFonts w:ascii="Times New Roman"/>
          <w:b w:val="false"/>
          <w:i w:val="false"/>
          <w:color w:val="000000"/>
          <w:sz w:val="28"/>
        </w:rPr>
        <w:t>Правилами</w:t>
      </w:r>
      <w:r>
        <w:rPr>
          <w:rFonts w:ascii="Times New Roman"/>
          <w:b w:val="false"/>
          <w:i w:val="false"/>
          <w:color w:val="000000"/>
          <w:sz w:val="28"/>
        </w:rPr>
        <w:t xml:space="preserve"> сертификации в сфере легкой и сверхлегкой авиации, утвержденными приказом Министра по инвестициям и развитию Республики Казахстан от 19 июля 2017 года № 483 (зарегистрирован в Реестре государственной регистрации нормативных правовых актов за № 15633), а также требованиям Норм летной годности гражданских воздушных судов Республики Казахстан, утвержденных приказом исполняющего обязанности Министра по инвестициям и развитию Республики Казахстан от 27 марта 2015 года № 367 (зарегистрирован в Реестре государственной регистрации нормативных правовых актов за № 12038);</w:t>
      </w:r>
    </w:p>
    <w:bookmarkEnd w:id="640"/>
    <w:bookmarkStart w:name="z700" w:id="641"/>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641"/>
    <w:bookmarkStart w:name="z701" w:id="642"/>
    <w:p>
      <w:pPr>
        <w:spacing w:after="0"/>
        <w:ind w:left="0"/>
        <w:jc w:val="both"/>
      </w:pPr>
      <w:r>
        <w:rPr>
          <w:rFonts w:ascii="Times New Roman"/>
          <w:b w:val="false"/>
          <w:i w:val="false"/>
          <w:color w:val="000000"/>
          <w:sz w:val="28"/>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642"/>
    <w:bookmarkStart w:name="z702" w:id="64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643"/>
    <w:bookmarkStart w:name="z703" w:id="644"/>
    <w:p>
      <w:pPr>
        <w:spacing w:after="0"/>
        <w:ind w:left="0"/>
        <w:jc w:val="both"/>
      </w:pPr>
      <w:r>
        <w:rPr>
          <w:rFonts w:ascii="Times New Roman"/>
          <w:b w:val="false"/>
          <w:i w:val="false"/>
          <w:color w:val="000000"/>
          <w:sz w:val="28"/>
        </w:rPr>
        <w:t xml:space="preserve">
      11. Обжалование решений, действий (бездействий) услугодателя и (или) его должностных лиц по вопросам оказания государственных услуг подается по адресу указанному в пункте 13 настоящего стандарта. </w:t>
      </w:r>
    </w:p>
    <w:bookmarkEnd w:id="644"/>
    <w:bookmarkStart w:name="z704" w:id="645"/>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w:t>
      </w:r>
    </w:p>
    <w:bookmarkEnd w:id="645"/>
    <w:bookmarkStart w:name="z705" w:id="646"/>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bookmarkEnd w:id="646"/>
    <w:bookmarkStart w:name="z706" w:id="647"/>
    <w:p>
      <w:pPr>
        <w:spacing w:after="0"/>
        <w:ind w:left="0"/>
        <w:jc w:val="both"/>
      </w:pPr>
      <w:r>
        <w:rPr>
          <w:rFonts w:ascii="Times New Roman"/>
          <w:b w:val="false"/>
          <w:i w:val="false"/>
          <w:color w:val="000000"/>
          <w:sz w:val="28"/>
        </w:rPr>
        <w:t>
      При обращении через портал информацию о порядке обжалования получить по телефону единого контакт-центра 1414.</w:t>
      </w:r>
    </w:p>
    <w:bookmarkEnd w:id="647"/>
    <w:bookmarkStart w:name="z707" w:id="648"/>
    <w:p>
      <w:pPr>
        <w:spacing w:after="0"/>
        <w:ind w:left="0"/>
        <w:jc w:val="both"/>
      </w:pPr>
      <w:r>
        <w:rPr>
          <w:rFonts w:ascii="Times New Roman"/>
          <w:b w:val="false"/>
          <w:i w:val="false"/>
          <w:color w:val="000000"/>
          <w:sz w:val="28"/>
        </w:rPr>
        <w:t>
      При отправке жалобы посредством портала из "личного кабинета" услугополучателя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648"/>
    <w:bookmarkStart w:name="z708" w:id="649"/>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подлежит рассмотрению в течение пяти рабочих дней со дня ее регистрации.</w:t>
      </w:r>
    </w:p>
    <w:bookmarkEnd w:id="649"/>
    <w:bookmarkStart w:name="z709" w:id="650"/>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650"/>
    <w:bookmarkStart w:name="z710" w:id="65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651"/>
    <w:bookmarkStart w:name="z711" w:id="652"/>
    <w:p>
      <w:pPr>
        <w:spacing w:after="0"/>
        <w:ind w:left="0"/>
        <w:jc w:val="both"/>
      </w:pPr>
      <w:r>
        <w:rPr>
          <w:rFonts w:ascii="Times New Roman"/>
          <w:b w:val="false"/>
          <w:i w:val="false"/>
          <w:color w:val="000000"/>
          <w:sz w:val="28"/>
        </w:rPr>
        <w:t>
       В жалобе:</w:t>
      </w:r>
    </w:p>
    <w:bookmarkEnd w:id="652"/>
    <w:bookmarkStart w:name="z712" w:id="653"/>
    <w:p>
      <w:pPr>
        <w:spacing w:after="0"/>
        <w:ind w:left="0"/>
        <w:jc w:val="both"/>
      </w:pPr>
      <w:r>
        <w:rPr>
          <w:rFonts w:ascii="Times New Roman"/>
          <w:b w:val="false"/>
          <w:i w:val="false"/>
          <w:color w:val="000000"/>
          <w:sz w:val="28"/>
        </w:rPr>
        <w:t>
      физического лица – указываются его фамилия, имя, а также по желанию отчество, почтовый адрес;</w:t>
      </w:r>
    </w:p>
    <w:bookmarkEnd w:id="653"/>
    <w:bookmarkStart w:name="z713" w:id="654"/>
    <w:p>
      <w:pPr>
        <w:spacing w:after="0"/>
        <w:ind w:left="0"/>
        <w:jc w:val="both"/>
      </w:pPr>
      <w:r>
        <w:rPr>
          <w:rFonts w:ascii="Times New Roman"/>
          <w:b w:val="false"/>
          <w:i w:val="false"/>
          <w:color w:val="000000"/>
          <w:sz w:val="28"/>
        </w:rPr>
        <w:t>
      юридического лица – его наименование, почтовый адрес, исходящий номер и дата. Обращение подписывается услугополучателем.</w:t>
      </w:r>
    </w:p>
    <w:bookmarkEnd w:id="654"/>
    <w:bookmarkStart w:name="z714" w:id="655"/>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655"/>
    <w:bookmarkStart w:name="z715" w:id="656"/>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электронной форме.</w:t>
      </w:r>
    </w:p>
    <w:bookmarkEnd w:id="656"/>
    <w:bookmarkStart w:name="z716" w:id="657"/>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www.miіd.gov.kz, (в подразделе "Государственные услуги" раздела "Комитет гражданской авиации").</w:t>
      </w:r>
    </w:p>
    <w:bookmarkEnd w:id="657"/>
    <w:bookmarkStart w:name="z717" w:id="658"/>
    <w:p>
      <w:pPr>
        <w:spacing w:after="0"/>
        <w:ind w:left="0"/>
        <w:jc w:val="both"/>
      </w:pPr>
      <w:r>
        <w:rPr>
          <w:rFonts w:ascii="Times New Roman"/>
          <w:b w:val="false"/>
          <w:i w:val="false"/>
          <w:color w:val="000000"/>
          <w:sz w:val="28"/>
        </w:rPr>
        <w:t>
      14. Жалоба подается на имя руководителя услугодателя по адресу, указанному в пункте 13 настоящего стандарта государственной услуги, либо на имя руководителя Министерства по адресу: 010000, город Нур-Султан, проспект Кабанбай батыра 32/1, адрес электронной почты: caa@miіd.gov.kz, телефон приемной: 8 (7172) 75-48-02.</w:t>
      </w:r>
    </w:p>
    <w:bookmarkEnd w:id="658"/>
    <w:bookmarkStart w:name="z718" w:id="659"/>
    <w:p>
      <w:pPr>
        <w:spacing w:after="0"/>
        <w:ind w:left="0"/>
        <w:jc w:val="both"/>
      </w:pPr>
      <w:r>
        <w:rPr>
          <w:rFonts w:ascii="Times New Roman"/>
          <w:b w:val="false"/>
          <w:i w:val="false"/>
          <w:color w:val="000000"/>
          <w:sz w:val="28"/>
        </w:rPr>
        <w:t>
      15. Услугополучатель получает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659"/>
    <w:bookmarkStart w:name="z719" w:id="660"/>
    <w:p>
      <w:pPr>
        <w:spacing w:after="0"/>
        <w:ind w:left="0"/>
        <w:jc w:val="both"/>
      </w:pPr>
      <w:r>
        <w:rPr>
          <w:rFonts w:ascii="Times New Roman"/>
          <w:b w:val="false"/>
          <w:i w:val="false"/>
          <w:color w:val="000000"/>
          <w:sz w:val="28"/>
        </w:rPr>
        <w:t>
      16. Информацию о порядке оказания государственной услуги можно получить по телефонам услугодателей, указанным на интернет-ресурсе Министерства www.miіd.gov.kz, либо по телефону единого контакт-центра по вопросам оказания государственных услуг: 1414.</w:t>
      </w:r>
    </w:p>
    <w:bookmarkEnd w:id="6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 xml:space="preserve"> "Выдача удостоверения соответствия</w:t>
            </w:r>
            <w:r>
              <w:br/>
            </w:r>
            <w:r>
              <w:rPr>
                <w:rFonts w:ascii="Times New Roman"/>
                <w:b w:val="false"/>
                <w:i w:val="false"/>
                <w:color w:val="000000"/>
                <w:sz w:val="20"/>
              </w:rPr>
              <w:t>экземпляра гражданского воздушного</w:t>
            </w:r>
            <w:r>
              <w:br/>
            </w:r>
            <w:r>
              <w:rPr>
                <w:rFonts w:ascii="Times New Roman"/>
                <w:b w:val="false"/>
                <w:i w:val="false"/>
                <w:color w:val="000000"/>
                <w:sz w:val="20"/>
              </w:rPr>
              <w:t>судна нормам летной годности"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2" w:id="661"/>
    <w:p>
      <w:pPr>
        <w:spacing w:after="0"/>
        <w:ind w:left="0"/>
        <w:jc w:val="left"/>
      </w:pPr>
      <w:r>
        <w:rPr>
          <w:rFonts w:ascii="Times New Roman"/>
          <w:b/>
          <w:i w:val="false"/>
          <w:color w:val="000000"/>
        </w:rPr>
        <w:t xml:space="preserve">              Заявка на сертификацию экземпляра гражданского воздушного судна</w:t>
      </w:r>
    </w:p>
    <w:bookmarkEnd w:id="661"/>
    <w:bookmarkStart w:name="z723" w:id="662"/>
    <w:p>
      <w:pPr>
        <w:spacing w:after="0"/>
        <w:ind w:left="0"/>
        <w:jc w:val="both"/>
      </w:pPr>
      <w:r>
        <w:rPr>
          <w:rFonts w:ascii="Times New Roman"/>
          <w:b w:val="false"/>
          <w:i w:val="false"/>
          <w:color w:val="000000"/>
          <w:sz w:val="28"/>
        </w:rPr>
        <w:t xml:space="preserve">
      Прошу провести сертификацию экземпляра гражданского воздушного судна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экземпляра гражданского воздушного судна)</w:t>
      </w:r>
      <w:r>
        <w:br/>
      </w:r>
      <w:r>
        <w:rPr>
          <w:rFonts w:ascii="Times New Roman"/>
          <w:b w:val="false"/>
          <w:i w:val="false"/>
          <w:color w:val="000000"/>
          <w:sz w:val="28"/>
        </w:rPr>
        <w:t>которое принадлежит_____________________________________________________________</w:t>
      </w:r>
      <w:r>
        <w:br/>
      </w:r>
      <w:r>
        <w:rPr>
          <w:rFonts w:ascii="Times New Roman"/>
          <w:b w:val="false"/>
          <w:i w:val="false"/>
          <w:color w:val="000000"/>
          <w:sz w:val="28"/>
        </w:rPr>
        <w:t xml:space="preserve">                         (владелец экземпляра гражданского воздушного судна)</w:t>
      </w:r>
      <w:r>
        <w:br/>
      </w:r>
      <w:r>
        <w:rPr>
          <w:rFonts w:ascii="Times New Roman"/>
          <w:b w:val="false"/>
          <w:i w:val="false"/>
          <w:color w:val="000000"/>
          <w:sz w:val="28"/>
        </w:rPr>
        <w:t>Адрес и телефон__________________________________________________________________</w:t>
      </w:r>
      <w:r>
        <w:br/>
      </w:r>
      <w:r>
        <w:rPr>
          <w:rFonts w:ascii="Times New Roman"/>
          <w:b w:val="false"/>
          <w:i w:val="false"/>
          <w:color w:val="000000"/>
          <w:sz w:val="28"/>
        </w:rPr>
        <w:t>Сообщаю основные сведения о воздушном судне:</w:t>
      </w:r>
      <w:r>
        <w:br/>
      </w:r>
      <w:r>
        <w:rPr>
          <w:rFonts w:ascii="Times New Roman"/>
          <w:b w:val="false"/>
          <w:i w:val="false"/>
          <w:color w:val="000000"/>
          <w:sz w:val="28"/>
        </w:rPr>
        <w:t>Вид воздушного судна ___________________________________________________________</w:t>
      </w:r>
      <w:r>
        <w:br/>
      </w:r>
      <w:r>
        <w:rPr>
          <w:rFonts w:ascii="Times New Roman"/>
          <w:b w:val="false"/>
          <w:i w:val="false"/>
          <w:color w:val="000000"/>
          <w:sz w:val="28"/>
        </w:rPr>
        <w:t xml:space="preserve">                   (самолет, вертолет, планер, аэростатическое воздушное судно и др.)</w:t>
      </w:r>
      <w:r>
        <w:br/>
      </w:r>
      <w:r>
        <w:rPr>
          <w:rFonts w:ascii="Times New Roman"/>
          <w:b w:val="false"/>
          <w:i w:val="false"/>
          <w:color w:val="000000"/>
          <w:sz w:val="28"/>
        </w:rPr>
        <w:t>Использованная конструкторская документация 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(собственный проект, готовая конструкторская документация, имеющая  прототип,</w:t>
      </w:r>
      <w:r>
        <w:br/>
      </w:r>
      <w:r>
        <w:rPr>
          <w:rFonts w:ascii="Times New Roman"/>
          <w:b w:val="false"/>
          <w:i w:val="false"/>
          <w:color w:val="000000"/>
          <w:sz w:val="28"/>
        </w:rPr>
        <w:t xml:space="preserve">                         восстановленное воздушное судно и другие)</w:t>
      </w:r>
      <w:r>
        <w:br/>
      </w:r>
      <w:r>
        <w:rPr>
          <w:rFonts w:ascii="Times New Roman"/>
          <w:b w:val="false"/>
          <w:i w:val="false"/>
          <w:color w:val="000000"/>
          <w:sz w:val="28"/>
        </w:rPr>
        <w:t>Построено в условиях ____________________________________________________________</w:t>
      </w:r>
      <w:r>
        <w:br/>
      </w:r>
      <w:r>
        <w:rPr>
          <w:rFonts w:ascii="Times New Roman"/>
          <w:b w:val="false"/>
          <w:i w:val="false"/>
          <w:color w:val="000000"/>
          <w:sz w:val="28"/>
        </w:rPr>
        <w:t xml:space="preserve">                         (индивидуально, в техническом клубе, на заводе и другие)</w:t>
      </w:r>
      <w:r>
        <w:br/>
      </w:r>
      <w:r>
        <w:rPr>
          <w:rFonts w:ascii="Times New Roman"/>
          <w:b w:val="false"/>
          <w:i w:val="false"/>
          <w:color w:val="000000"/>
          <w:sz w:val="28"/>
        </w:rPr>
        <w:t>Назначение экземпляра гражданского воздушного судна_______________________________</w:t>
      </w:r>
      <w:r>
        <w:br/>
      </w:r>
      <w:r>
        <w:rPr>
          <w:rFonts w:ascii="Times New Roman"/>
          <w:b w:val="false"/>
          <w:i w:val="false"/>
          <w:color w:val="000000"/>
          <w:sz w:val="28"/>
        </w:rPr>
        <w:t>Ожидаемые условия эксплуатации __________________________________________________</w:t>
      </w:r>
      <w:r>
        <w:br/>
      </w:r>
      <w:r>
        <w:rPr>
          <w:rFonts w:ascii="Times New Roman"/>
          <w:b w:val="false"/>
          <w:i w:val="false"/>
          <w:color w:val="000000"/>
          <w:sz w:val="28"/>
        </w:rPr>
        <w:t>Я отвечаю за достоверность представленных сведений в порядке, установленном законодательством Республики Казахстан.</w:t>
      </w:r>
      <w:r>
        <w:br/>
      </w:r>
      <w:r>
        <w:rPr>
          <w:rFonts w:ascii="Times New Roman"/>
          <w:b w:val="false"/>
          <w:i w:val="false"/>
          <w:color w:val="000000"/>
          <w:sz w:val="28"/>
        </w:rPr>
        <w:t>Мне неизвестны факты, которые свидетельствовали бы о том, что заявляемое для экспертизы</w:t>
      </w:r>
      <w:r>
        <w:br/>
      </w:r>
      <w:r>
        <w:rPr>
          <w:rFonts w:ascii="Times New Roman"/>
          <w:b w:val="false"/>
          <w:i w:val="false"/>
          <w:color w:val="000000"/>
          <w:sz w:val="28"/>
        </w:rPr>
        <w:t>воздушного судна не могло бы соответствовать предъявляемым к нему требованиям.</w:t>
      </w:r>
      <w:r>
        <w:br/>
      </w:r>
      <w:r>
        <w:rPr>
          <w:rFonts w:ascii="Times New Roman"/>
          <w:b w:val="false"/>
          <w:i w:val="false"/>
          <w:color w:val="000000"/>
          <w:sz w:val="28"/>
        </w:rPr>
        <w:t>Заявитель ____________/__________________________________________________________/</w:t>
      </w:r>
      <w:r>
        <w:br/>
      </w:r>
      <w:r>
        <w:rPr>
          <w:rFonts w:ascii="Times New Roman"/>
          <w:b w:val="false"/>
          <w:i w:val="false"/>
          <w:color w:val="000000"/>
          <w:sz w:val="28"/>
        </w:rPr>
        <w:t xml:space="preserve">             подпись                         фамилия, инициалы</w:t>
      </w:r>
    </w:p>
    <w:bookmarkEnd w:id="662"/>
    <w:bookmarkStart w:name="z724" w:id="663"/>
    <w:p>
      <w:pPr>
        <w:spacing w:after="0"/>
        <w:ind w:left="0"/>
        <w:jc w:val="both"/>
      </w:pPr>
      <w:r>
        <w:rPr>
          <w:rFonts w:ascii="Times New Roman"/>
          <w:b w:val="false"/>
          <w:i w:val="false"/>
          <w:color w:val="000000"/>
          <w:sz w:val="28"/>
        </w:rPr>
        <w:t>
      Место печати (при наличии)</w:t>
      </w:r>
      <w:r>
        <w:br/>
      </w:r>
      <w:r>
        <w:rPr>
          <w:rFonts w:ascii="Times New Roman"/>
          <w:b w:val="false"/>
          <w:i w:val="false"/>
          <w:color w:val="000000"/>
          <w:sz w:val="28"/>
        </w:rPr>
        <w:t>"__" __________ 20__ г.</w:t>
      </w:r>
    </w:p>
    <w:bookmarkEnd w:id="6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удостоверения соответствия</w:t>
            </w:r>
            <w:r>
              <w:br/>
            </w:r>
            <w:r>
              <w:rPr>
                <w:rFonts w:ascii="Times New Roman"/>
                <w:b w:val="false"/>
                <w:i w:val="false"/>
                <w:color w:val="000000"/>
                <w:sz w:val="20"/>
              </w:rPr>
              <w:t>экземпляра гражданского воздушного</w:t>
            </w:r>
            <w:r>
              <w:br/>
            </w:r>
            <w:r>
              <w:rPr>
                <w:rFonts w:ascii="Times New Roman"/>
                <w:b w:val="false"/>
                <w:i w:val="false"/>
                <w:color w:val="000000"/>
                <w:sz w:val="20"/>
              </w:rPr>
              <w:t>судна нормам летной годности"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7" w:id="664"/>
    <w:p>
      <w:pPr>
        <w:spacing w:after="0"/>
        <w:ind w:left="0"/>
        <w:jc w:val="left"/>
      </w:pPr>
      <w:r>
        <w:rPr>
          <w:rFonts w:ascii="Times New Roman"/>
          <w:b/>
          <w:i w:val="false"/>
          <w:color w:val="000000"/>
        </w:rPr>
        <w:t xml:space="preserve">                                      АКТ</w:t>
      </w:r>
      <w:r>
        <w:br/>
      </w:r>
      <w:r>
        <w:rPr>
          <w:rFonts w:ascii="Times New Roman"/>
          <w:b/>
          <w:i w:val="false"/>
          <w:color w:val="000000"/>
        </w:rPr>
        <w:t xml:space="preserve">                   оценки технического состояния и определения годности к </w:t>
      </w:r>
      <w:r>
        <w:br/>
      </w:r>
      <w:r>
        <w:rPr>
          <w:rFonts w:ascii="Times New Roman"/>
          <w:b/>
          <w:i w:val="false"/>
          <w:color w:val="000000"/>
        </w:rPr>
        <w:t xml:space="preserve">                   полетам экземпляра гражданского воздушного судна</w:t>
      </w:r>
    </w:p>
    <w:bookmarkEnd w:id="664"/>
    <w:bookmarkStart w:name="z728" w:id="665"/>
    <w:p>
      <w:pPr>
        <w:spacing w:after="0"/>
        <w:ind w:left="0"/>
        <w:jc w:val="both"/>
      </w:pPr>
      <w:r>
        <w:rPr>
          <w:rFonts w:ascii="Times New Roman"/>
          <w:b w:val="false"/>
          <w:i w:val="false"/>
          <w:color w:val="000000"/>
          <w:sz w:val="28"/>
        </w:rPr>
        <w:t>
      В соответствии с приказом __________________________________________________</w:t>
      </w:r>
      <w:r>
        <w:br/>
      </w:r>
      <w:r>
        <w:rPr>
          <w:rFonts w:ascii="Times New Roman"/>
          <w:b w:val="false"/>
          <w:i w:val="false"/>
          <w:color w:val="000000"/>
          <w:sz w:val="28"/>
        </w:rPr>
        <w:t>от "___" ___________ 20_____ года № __________________ комиссией в составе:</w:t>
      </w:r>
      <w:r>
        <w:br/>
      </w:r>
      <w:r>
        <w:rPr>
          <w:rFonts w:ascii="Times New Roman"/>
          <w:b w:val="false"/>
          <w:i w:val="false"/>
          <w:color w:val="000000"/>
          <w:sz w:val="28"/>
        </w:rPr>
        <w:t>Председатель:___________________________________________________________________</w:t>
      </w:r>
      <w:r>
        <w:br/>
      </w:r>
      <w:r>
        <w:rPr>
          <w:rFonts w:ascii="Times New Roman"/>
          <w:b w:val="false"/>
          <w:i w:val="false"/>
          <w:color w:val="000000"/>
          <w:sz w:val="28"/>
        </w:rPr>
        <w:t xml:space="preserve">                         (Фамилия, Имя, Отчество должность)</w:t>
      </w:r>
      <w:r>
        <w:br/>
      </w:r>
      <w:r>
        <w:rPr>
          <w:rFonts w:ascii="Times New Roman"/>
          <w:b w:val="false"/>
          <w:i w:val="false"/>
          <w:color w:val="000000"/>
          <w:sz w:val="28"/>
        </w:rPr>
        <w:t>Члены комиссии: ________________________________________________________________</w:t>
      </w:r>
      <w:r>
        <w:br/>
      </w:r>
      <w:r>
        <w:rPr>
          <w:rFonts w:ascii="Times New Roman"/>
          <w:b w:val="false"/>
          <w:i w:val="false"/>
          <w:color w:val="000000"/>
          <w:sz w:val="28"/>
        </w:rPr>
        <w:t xml:space="preserve">                         (Фамилия, Имя, Отчество должность)</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должность)</w:t>
      </w:r>
      <w:r>
        <w:br/>
      </w:r>
      <w:r>
        <w:rPr>
          <w:rFonts w:ascii="Times New Roman"/>
          <w:b w:val="false"/>
          <w:i w:val="false"/>
          <w:color w:val="000000"/>
          <w:sz w:val="28"/>
        </w:rPr>
        <w:t>Проведена оценка по программе сертификации летной годности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организации)</w:t>
      </w:r>
    </w:p>
    <w:bookmarkEnd w:id="665"/>
    <w:bookmarkStart w:name="z729" w:id="666"/>
    <w:p>
      <w:pPr>
        <w:spacing w:after="0"/>
        <w:ind w:left="0"/>
        <w:jc w:val="both"/>
      </w:pPr>
      <w:r>
        <w:rPr>
          <w:rFonts w:ascii="Times New Roman"/>
          <w:b w:val="false"/>
          <w:i w:val="false"/>
          <w:color w:val="000000"/>
          <w:sz w:val="28"/>
        </w:rPr>
        <w:t>
      Текст акта оценки о годности к эксплуатации гражданских воздушных судов.</w:t>
      </w:r>
    </w:p>
    <w:bookmarkEnd w:id="666"/>
    <w:bookmarkStart w:name="z730" w:id="667"/>
    <w:p>
      <w:pPr>
        <w:spacing w:after="0"/>
        <w:ind w:left="0"/>
        <w:jc w:val="both"/>
      </w:pPr>
      <w:r>
        <w:rPr>
          <w:rFonts w:ascii="Times New Roman"/>
          <w:b w:val="false"/>
          <w:i w:val="false"/>
          <w:color w:val="000000"/>
          <w:sz w:val="28"/>
        </w:rPr>
        <w:t>
      В заключительной части акта указывается соответствие (несоответствие)</w:t>
      </w:r>
      <w:r>
        <w:br/>
      </w:r>
      <w:r>
        <w:rPr>
          <w:rFonts w:ascii="Times New Roman"/>
          <w:b w:val="false"/>
          <w:i w:val="false"/>
          <w:color w:val="000000"/>
          <w:sz w:val="28"/>
        </w:rPr>
        <w:t>эксплуатационной документации, воздушного судна и его оборудования установленным требованиям</w:t>
      </w:r>
      <w:r>
        <w:br/>
      </w:r>
      <w:r>
        <w:rPr>
          <w:rFonts w:ascii="Times New Roman"/>
          <w:b w:val="false"/>
          <w:i w:val="false"/>
          <w:color w:val="000000"/>
          <w:sz w:val="28"/>
        </w:rPr>
        <w:t>к экземпляру воздушного гражданского судна и нормативным правовым актам</w:t>
      </w:r>
      <w:r>
        <w:br/>
      </w:r>
      <w:r>
        <w:rPr>
          <w:rFonts w:ascii="Times New Roman"/>
          <w:b w:val="false"/>
          <w:i w:val="false"/>
          <w:color w:val="000000"/>
          <w:sz w:val="28"/>
        </w:rPr>
        <w:t>Республики Казахстан в сфере гражданской авиации, заявляемым видам полетов.</w:t>
      </w:r>
    </w:p>
    <w:bookmarkEnd w:id="667"/>
    <w:bookmarkStart w:name="z731" w:id="668"/>
    <w:p>
      <w:pPr>
        <w:spacing w:after="0"/>
        <w:ind w:left="0"/>
        <w:jc w:val="both"/>
      </w:pPr>
      <w:r>
        <w:rPr>
          <w:rFonts w:ascii="Times New Roman"/>
          <w:b w:val="false"/>
          <w:i w:val="false"/>
          <w:color w:val="000000"/>
          <w:sz w:val="28"/>
        </w:rPr>
        <w:t>
      Председатель: _____________________________________________________________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Члены комиссии: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С актом ознакомлен: </w:t>
      </w:r>
      <w:r>
        <w:br/>
      </w:r>
      <w:r>
        <w:rPr>
          <w:rFonts w:ascii="Times New Roman"/>
          <w:b w:val="false"/>
          <w:i w:val="false"/>
          <w:color w:val="000000"/>
          <w:sz w:val="28"/>
        </w:rPr>
        <w:t>Руководитель организации ________________________________________________________</w:t>
      </w:r>
      <w:r>
        <w:br/>
      </w:r>
      <w:r>
        <w:rPr>
          <w:rFonts w:ascii="Times New Roman"/>
          <w:b w:val="false"/>
          <w:i w:val="false"/>
          <w:color w:val="000000"/>
          <w:sz w:val="28"/>
        </w:rPr>
        <w:t xml:space="preserve">                               (Фамилия, Имя, Отчество) (подпись)</w:t>
      </w:r>
    </w:p>
    <w:bookmarkEnd w:id="6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удостоверения соответствия</w:t>
            </w:r>
            <w:r>
              <w:br/>
            </w:r>
            <w:r>
              <w:rPr>
                <w:rFonts w:ascii="Times New Roman"/>
                <w:b w:val="false"/>
                <w:i w:val="false"/>
                <w:color w:val="000000"/>
                <w:sz w:val="20"/>
              </w:rPr>
              <w:t>экземпляра гражданского воздушного</w:t>
            </w:r>
            <w:r>
              <w:br/>
            </w:r>
            <w:r>
              <w:rPr>
                <w:rFonts w:ascii="Times New Roman"/>
                <w:b w:val="false"/>
                <w:i w:val="false"/>
                <w:color w:val="000000"/>
                <w:sz w:val="20"/>
              </w:rPr>
              <w:t>судна нормам летной годности"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4" w:id="669"/>
    <w:p>
      <w:pPr>
        <w:spacing w:after="0"/>
        <w:ind w:left="0"/>
        <w:jc w:val="left"/>
      </w:pPr>
      <w:r>
        <w:rPr>
          <w:rFonts w:ascii="Times New Roman"/>
          <w:b/>
          <w:i w:val="false"/>
          <w:color w:val="000000"/>
        </w:rPr>
        <w:t xml:space="preserve">                                КАРТА ДАННЫХ</w:t>
      </w:r>
      <w:r>
        <w:br/>
      </w:r>
      <w:r>
        <w:rPr>
          <w:rFonts w:ascii="Times New Roman"/>
          <w:b/>
          <w:i w:val="false"/>
          <w:color w:val="000000"/>
        </w:rPr>
        <w:t xml:space="preserve">             (для единичного экземпляра гражданского воздушного судна и</w:t>
      </w:r>
      <w:r>
        <w:br/>
      </w:r>
      <w:r>
        <w:rPr>
          <w:rFonts w:ascii="Times New Roman"/>
          <w:b/>
          <w:i w:val="false"/>
          <w:color w:val="000000"/>
        </w:rPr>
        <w:t xml:space="preserve">             единичного экземпляра аэростатического воздушного судна)</w:t>
      </w:r>
    </w:p>
    <w:bookmarkEnd w:id="669"/>
    <w:bookmarkStart w:name="z735" w:id="670"/>
    <w:p>
      <w:pPr>
        <w:spacing w:after="0"/>
        <w:ind w:left="0"/>
        <w:jc w:val="both"/>
      </w:pPr>
      <w:r>
        <w:rPr>
          <w:rFonts w:ascii="Times New Roman"/>
          <w:b w:val="false"/>
          <w:i w:val="false"/>
          <w:color w:val="000000"/>
          <w:sz w:val="28"/>
        </w:rPr>
        <w:t>
      Настоящая карта данных является неотъемлемой частью удостоверения соответствия</w:t>
      </w:r>
      <w:r>
        <w:br/>
      </w:r>
      <w:r>
        <w:rPr>
          <w:rFonts w:ascii="Times New Roman"/>
          <w:b w:val="false"/>
          <w:i w:val="false"/>
          <w:color w:val="000000"/>
          <w:sz w:val="28"/>
        </w:rPr>
        <w:t>№ _____ и содержит основные эксплуатационные ограничения и характеристики единичного экземпляра</w:t>
      </w:r>
      <w:r>
        <w:br/>
      </w:r>
      <w:r>
        <w:rPr>
          <w:rFonts w:ascii="Times New Roman"/>
          <w:b w:val="false"/>
          <w:i w:val="false"/>
          <w:color w:val="000000"/>
          <w:sz w:val="28"/>
        </w:rPr>
        <w:t>гражданского воздушного судна ____________________________________________________</w:t>
      </w:r>
      <w:r>
        <w:br/>
      </w:r>
      <w:r>
        <w:rPr>
          <w:rFonts w:ascii="Times New Roman"/>
          <w:b w:val="false"/>
          <w:i w:val="false"/>
          <w:color w:val="000000"/>
          <w:sz w:val="28"/>
        </w:rPr>
        <w:t xml:space="preserve">                               (самолет, вертолет, автожир и др., его наименование)</w:t>
      </w:r>
      <w:r>
        <w:br/>
      </w:r>
      <w:r>
        <w:rPr>
          <w:rFonts w:ascii="Times New Roman"/>
          <w:b w:val="false"/>
          <w:i w:val="false"/>
          <w:color w:val="000000"/>
          <w:sz w:val="28"/>
        </w:rPr>
        <w:t>1. Двигатель (двигатели) __________________________________________________________</w:t>
      </w:r>
      <w:r>
        <w:br/>
      </w:r>
      <w:r>
        <w:rPr>
          <w:rFonts w:ascii="Times New Roman"/>
          <w:b w:val="false"/>
          <w:i w:val="false"/>
          <w:color w:val="000000"/>
          <w:sz w:val="28"/>
        </w:rPr>
        <w:t>1) мощность, л.с. ____</w:t>
      </w:r>
      <w:r>
        <w:br/>
      </w:r>
      <w:r>
        <w:rPr>
          <w:rFonts w:ascii="Times New Roman"/>
          <w:b w:val="false"/>
          <w:i w:val="false"/>
          <w:color w:val="000000"/>
          <w:sz w:val="28"/>
        </w:rPr>
        <w:t>2) максимальные обороты, об/мин ___________________________________</w:t>
      </w:r>
      <w:r>
        <w:br/>
      </w:r>
      <w:r>
        <w:rPr>
          <w:rFonts w:ascii="Times New Roman"/>
          <w:b w:val="false"/>
          <w:i w:val="false"/>
          <w:color w:val="000000"/>
          <w:sz w:val="28"/>
        </w:rPr>
        <w:t>2. Воздушный винт_________________________________________________</w:t>
      </w:r>
      <w:r>
        <w:br/>
      </w:r>
      <w:r>
        <w:rPr>
          <w:rFonts w:ascii="Times New Roman"/>
          <w:b w:val="false"/>
          <w:i w:val="false"/>
          <w:color w:val="000000"/>
          <w:sz w:val="28"/>
        </w:rPr>
        <w:t>3. Топливо________________________________________________________</w:t>
      </w:r>
      <w:r>
        <w:br/>
      </w:r>
      <w:r>
        <w:rPr>
          <w:rFonts w:ascii="Times New Roman"/>
          <w:b w:val="false"/>
          <w:i w:val="false"/>
          <w:color w:val="000000"/>
          <w:sz w:val="28"/>
        </w:rPr>
        <w:t>4. Максимальная взлетная масса ВС, ____кг____________________________</w:t>
      </w:r>
      <w:r>
        <w:br/>
      </w:r>
      <w:r>
        <w:rPr>
          <w:rFonts w:ascii="Times New Roman"/>
          <w:b w:val="false"/>
          <w:i w:val="false"/>
          <w:color w:val="000000"/>
          <w:sz w:val="28"/>
        </w:rPr>
        <w:t>5. Центровка:</w:t>
      </w:r>
      <w:r>
        <w:br/>
      </w:r>
      <w:r>
        <w:rPr>
          <w:rFonts w:ascii="Times New Roman"/>
          <w:b w:val="false"/>
          <w:i w:val="false"/>
          <w:color w:val="000000"/>
          <w:sz w:val="28"/>
        </w:rPr>
        <w:t>1) предельно-передняя _____, % _______</w:t>
      </w:r>
      <w:r>
        <w:br/>
      </w:r>
      <w:r>
        <w:rPr>
          <w:rFonts w:ascii="Times New Roman"/>
          <w:b w:val="false"/>
          <w:i w:val="false"/>
          <w:color w:val="000000"/>
          <w:sz w:val="28"/>
        </w:rPr>
        <w:t>2) предельно-задняя _____, % _________</w:t>
      </w:r>
      <w:r>
        <w:br/>
      </w:r>
      <w:r>
        <w:rPr>
          <w:rFonts w:ascii="Times New Roman"/>
          <w:b w:val="false"/>
          <w:i w:val="false"/>
          <w:color w:val="000000"/>
          <w:sz w:val="28"/>
        </w:rPr>
        <w:t>6. Грузоподъемность, кг ____________________________________________</w:t>
      </w:r>
      <w:r>
        <w:br/>
      </w:r>
      <w:r>
        <w:rPr>
          <w:rFonts w:ascii="Times New Roman"/>
          <w:b w:val="false"/>
          <w:i w:val="false"/>
          <w:color w:val="000000"/>
          <w:sz w:val="28"/>
        </w:rPr>
        <w:t>7. Ограничения по скорости:</w:t>
      </w:r>
      <w:r>
        <w:br/>
      </w:r>
      <w:r>
        <w:rPr>
          <w:rFonts w:ascii="Times New Roman"/>
          <w:b w:val="false"/>
          <w:i w:val="false"/>
          <w:color w:val="000000"/>
          <w:sz w:val="28"/>
        </w:rPr>
        <w:t>1) максимально допустимая, км/ч_____________________________________</w:t>
      </w:r>
      <w:r>
        <w:br/>
      </w:r>
      <w:r>
        <w:rPr>
          <w:rFonts w:ascii="Times New Roman"/>
          <w:b w:val="false"/>
          <w:i w:val="false"/>
          <w:color w:val="000000"/>
          <w:sz w:val="28"/>
        </w:rPr>
        <w:t>2) минимально допустимая, км/ч______________________________________</w:t>
      </w:r>
      <w:r>
        <w:br/>
      </w:r>
      <w:r>
        <w:rPr>
          <w:rFonts w:ascii="Times New Roman"/>
          <w:b w:val="false"/>
          <w:i w:val="false"/>
          <w:color w:val="000000"/>
          <w:sz w:val="28"/>
        </w:rPr>
        <w:t>3) скорость отрыва при взлете, км/ч___________________________________</w:t>
      </w:r>
      <w:r>
        <w:br/>
      </w:r>
      <w:r>
        <w:rPr>
          <w:rFonts w:ascii="Times New Roman"/>
          <w:b w:val="false"/>
          <w:i w:val="false"/>
          <w:color w:val="000000"/>
          <w:sz w:val="28"/>
        </w:rPr>
        <w:t>4) скорость приземления при посадке, км/ч ____________________________</w:t>
      </w:r>
      <w:r>
        <w:br/>
      </w:r>
      <w:r>
        <w:rPr>
          <w:rFonts w:ascii="Times New Roman"/>
          <w:b w:val="false"/>
          <w:i w:val="false"/>
          <w:color w:val="000000"/>
          <w:sz w:val="28"/>
        </w:rPr>
        <w:t>8. Состав экипажа, чел._____________________________________________</w:t>
      </w:r>
      <w:r>
        <w:br/>
      </w:r>
      <w:r>
        <w:rPr>
          <w:rFonts w:ascii="Times New Roman"/>
          <w:b w:val="false"/>
          <w:i w:val="false"/>
          <w:color w:val="000000"/>
          <w:sz w:val="28"/>
        </w:rPr>
        <w:t>9. Метеоусловия для выполнения полетов:</w:t>
      </w:r>
      <w:r>
        <w:br/>
      </w:r>
      <w:r>
        <w:rPr>
          <w:rFonts w:ascii="Times New Roman"/>
          <w:b w:val="false"/>
          <w:i w:val="false"/>
          <w:color w:val="000000"/>
          <w:sz w:val="28"/>
        </w:rPr>
        <w:t>1) высота облаков, м________________________________________________</w:t>
      </w:r>
      <w:r>
        <w:br/>
      </w:r>
      <w:r>
        <w:rPr>
          <w:rFonts w:ascii="Times New Roman"/>
          <w:b w:val="false"/>
          <w:i w:val="false"/>
          <w:color w:val="000000"/>
          <w:sz w:val="28"/>
        </w:rPr>
        <w:t>2) горизонтальная видимость, м______________________________________</w:t>
      </w:r>
      <w:r>
        <w:br/>
      </w:r>
      <w:r>
        <w:rPr>
          <w:rFonts w:ascii="Times New Roman"/>
          <w:b w:val="false"/>
          <w:i w:val="false"/>
          <w:color w:val="000000"/>
          <w:sz w:val="28"/>
        </w:rPr>
        <w:t>3) ветер, м/с:</w:t>
      </w:r>
      <w:r>
        <w:br/>
      </w:r>
      <w:r>
        <w:rPr>
          <w:rFonts w:ascii="Times New Roman"/>
          <w:b w:val="false"/>
          <w:i w:val="false"/>
          <w:color w:val="000000"/>
          <w:sz w:val="28"/>
        </w:rPr>
        <w:t>4) на взлете, м/с:</w:t>
      </w:r>
      <w:r>
        <w:br/>
      </w:r>
      <w:r>
        <w:rPr>
          <w:rFonts w:ascii="Times New Roman"/>
          <w:b w:val="false"/>
          <w:i w:val="false"/>
          <w:color w:val="000000"/>
          <w:sz w:val="28"/>
        </w:rPr>
        <w:t>5) встречный, м/с _________________________________________________</w:t>
      </w:r>
      <w:r>
        <w:br/>
      </w:r>
      <w:r>
        <w:rPr>
          <w:rFonts w:ascii="Times New Roman"/>
          <w:b w:val="false"/>
          <w:i w:val="false"/>
          <w:color w:val="000000"/>
          <w:sz w:val="28"/>
        </w:rPr>
        <w:t>6) попутный, м/с __________________________________________________</w:t>
      </w:r>
      <w:r>
        <w:br/>
      </w:r>
      <w:r>
        <w:rPr>
          <w:rFonts w:ascii="Times New Roman"/>
          <w:b w:val="false"/>
          <w:i w:val="false"/>
          <w:color w:val="000000"/>
          <w:sz w:val="28"/>
        </w:rPr>
        <w:t>7) под 90 град., м/с _________________________________________________</w:t>
      </w:r>
      <w:r>
        <w:br/>
      </w:r>
      <w:r>
        <w:rPr>
          <w:rFonts w:ascii="Times New Roman"/>
          <w:b w:val="false"/>
          <w:i w:val="false"/>
          <w:color w:val="000000"/>
          <w:sz w:val="28"/>
        </w:rPr>
        <w:t>8) на посадке, м/с:</w:t>
      </w:r>
      <w:r>
        <w:br/>
      </w:r>
      <w:r>
        <w:rPr>
          <w:rFonts w:ascii="Times New Roman"/>
          <w:b w:val="false"/>
          <w:i w:val="false"/>
          <w:color w:val="000000"/>
          <w:sz w:val="28"/>
        </w:rPr>
        <w:t>9) встречный, м/с__________________________________________________</w:t>
      </w:r>
      <w:r>
        <w:br/>
      </w:r>
      <w:r>
        <w:rPr>
          <w:rFonts w:ascii="Times New Roman"/>
          <w:b w:val="false"/>
          <w:i w:val="false"/>
          <w:color w:val="000000"/>
          <w:sz w:val="28"/>
        </w:rPr>
        <w:t>10) попутный, м/с__________________________________________________</w:t>
      </w:r>
      <w:r>
        <w:br/>
      </w:r>
      <w:r>
        <w:rPr>
          <w:rFonts w:ascii="Times New Roman"/>
          <w:b w:val="false"/>
          <w:i w:val="false"/>
          <w:color w:val="000000"/>
          <w:sz w:val="28"/>
        </w:rPr>
        <w:t>11) под 90 град., м/с________________________________________________</w:t>
      </w:r>
      <w:r>
        <w:br/>
      </w:r>
      <w:r>
        <w:rPr>
          <w:rFonts w:ascii="Times New Roman"/>
          <w:b w:val="false"/>
          <w:i w:val="false"/>
          <w:color w:val="000000"/>
          <w:sz w:val="28"/>
        </w:rPr>
        <w:t>12) температура окружающего воздуха, град. оС_______________________</w:t>
      </w:r>
      <w:r>
        <w:br/>
      </w:r>
      <w:r>
        <w:rPr>
          <w:rFonts w:ascii="Times New Roman"/>
          <w:b w:val="false"/>
          <w:i w:val="false"/>
          <w:color w:val="000000"/>
          <w:sz w:val="28"/>
        </w:rPr>
        <w:t>10. Не допускается: ________________________________________________</w:t>
      </w:r>
      <w:r>
        <w:br/>
      </w:r>
      <w:r>
        <w:rPr>
          <w:rFonts w:ascii="Times New Roman"/>
          <w:b w:val="false"/>
          <w:i w:val="false"/>
          <w:color w:val="000000"/>
          <w:sz w:val="28"/>
        </w:rPr>
        <w:t>Руководитель организации, проводившей обследование ЭГВС</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Подпись                         фамилия, инициалы</w:t>
      </w:r>
      <w:r>
        <w:br/>
      </w:r>
      <w:r>
        <w:rPr>
          <w:rFonts w:ascii="Times New Roman"/>
          <w:b w:val="false"/>
          <w:i w:val="false"/>
          <w:color w:val="000000"/>
          <w:sz w:val="28"/>
        </w:rPr>
        <w:t>Место печати (при наличии) "___" ___________ 20__ г.</w:t>
      </w:r>
    </w:p>
    <w:bookmarkEnd w:id="6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2019 года № 763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2015 года № 499</w:t>
            </w:r>
          </w:p>
        </w:tc>
      </w:tr>
    </w:tbl>
    <w:bookmarkStart w:name="z738" w:id="671"/>
    <w:p>
      <w:pPr>
        <w:spacing w:after="0"/>
        <w:ind w:left="0"/>
        <w:jc w:val="left"/>
      </w:pPr>
      <w:r>
        <w:rPr>
          <w:rFonts w:ascii="Times New Roman"/>
          <w:b/>
          <w:i w:val="false"/>
          <w:color w:val="000000"/>
        </w:rPr>
        <w:t xml:space="preserve"> Стандарт государственной услуги "Выдача сертификата летной годности гражданского воздушного судна"</w:t>
      </w:r>
    </w:p>
    <w:bookmarkEnd w:id="671"/>
    <w:bookmarkStart w:name="z739" w:id="672"/>
    <w:p>
      <w:pPr>
        <w:spacing w:after="0"/>
        <w:ind w:left="0"/>
        <w:jc w:val="left"/>
      </w:pPr>
      <w:r>
        <w:rPr>
          <w:rFonts w:ascii="Times New Roman"/>
          <w:b/>
          <w:i w:val="false"/>
          <w:color w:val="000000"/>
        </w:rPr>
        <w:t xml:space="preserve"> Глава 1. Общие положения</w:t>
      </w:r>
    </w:p>
    <w:bookmarkEnd w:id="672"/>
    <w:bookmarkStart w:name="z740" w:id="673"/>
    <w:p>
      <w:pPr>
        <w:spacing w:after="0"/>
        <w:ind w:left="0"/>
        <w:jc w:val="both"/>
      </w:pPr>
      <w:r>
        <w:rPr>
          <w:rFonts w:ascii="Times New Roman"/>
          <w:b w:val="false"/>
          <w:i w:val="false"/>
          <w:color w:val="000000"/>
          <w:sz w:val="28"/>
        </w:rPr>
        <w:t>
      1. Государственная услуга "Выдача сертификата летной годности гражданского воздушного судна" (далее – государственная услуга).</w:t>
      </w:r>
    </w:p>
    <w:bookmarkEnd w:id="673"/>
    <w:bookmarkStart w:name="z741" w:id="674"/>
    <w:p>
      <w:pPr>
        <w:spacing w:after="0"/>
        <w:ind w:left="0"/>
        <w:jc w:val="both"/>
      </w:pPr>
      <w:r>
        <w:rPr>
          <w:rFonts w:ascii="Times New Roman"/>
          <w:b w:val="false"/>
          <w:i w:val="false"/>
          <w:color w:val="000000"/>
          <w:sz w:val="28"/>
        </w:rPr>
        <w:t>
      2. Стандарт государственной услуги разработан Министерством индустрии и инфраструктурного развития Республики Казахстан (далее – Министерство).</w:t>
      </w:r>
    </w:p>
    <w:bookmarkEnd w:id="674"/>
    <w:bookmarkStart w:name="z742" w:id="675"/>
    <w:p>
      <w:pPr>
        <w:spacing w:after="0"/>
        <w:ind w:left="0"/>
        <w:jc w:val="both"/>
      </w:pPr>
      <w:r>
        <w:rPr>
          <w:rFonts w:ascii="Times New Roman"/>
          <w:b w:val="false"/>
          <w:i w:val="false"/>
          <w:color w:val="000000"/>
          <w:sz w:val="28"/>
        </w:rPr>
        <w:t>
      3. Государственная услуга оказывается Комитетом гражданской авиации Министерства (далее – услугодатель).</w:t>
      </w:r>
    </w:p>
    <w:bookmarkEnd w:id="675"/>
    <w:bookmarkStart w:name="z743" w:id="676"/>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bookmarkEnd w:id="676"/>
    <w:bookmarkStart w:name="z744" w:id="677"/>
    <w:p>
      <w:pPr>
        <w:spacing w:after="0"/>
        <w:ind w:left="0"/>
        <w:jc w:val="both"/>
      </w:pPr>
      <w:r>
        <w:rPr>
          <w:rFonts w:ascii="Times New Roman"/>
          <w:b w:val="false"/>
          <w:i w:val="false"/>
          <w:color w:val="000000"/>
          <w:sz w:val="28"/>
        </w:rPr>
        <w:t>
      1) канцелярию услугополучателя;</w:t>
      </w:r>
    </w:p>
    <w:bookmarkEnd w:id="677"/>
    <w:bookmarkStart w:name="z745" w:id="678"/>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678"/>
    <w:bookmarkStart w:name="z746" w:id="679"/>
    <w:p>
      <w:pPr>
        <w:spacing w:after="0"/>
        <w:ind w:left="0"/>
        <w:jc w:val="left"/>
      </w:pPr>
      <w:r>
        <w:rPr>
          <w:rFonts w:ascii="Times New Roman"/>
          <w:b/>
          <w:i w:val="false"/>
          <w:color w:val="000000"/>
        </w:rPr>
        <w:t xml:space="preserve"> Глава 2. Порядок оказания государственной услуги</w:t>
      </w:r>
    </w:p>
    <w:bookmarkEnd w:id="679"/>
    <w:bookmarkStart w:name="z747" w:id="680"/>
    <w:p>
      <w:pPr>
        <w:spacing w:after="0"/>
        <w:ind w:left="0"/>
        <w:jc w:val="both"/>
      </w:pPr>
      <w:r>
        <w:rPr>
          <w:rFonts w:ascii="Times New Roman"/>
          <w:b w:val="false"/>
          <w:i w:val="false"/>
          <w:color w:val="000000"/>
          <w:sz w:val="28"/>
        </w:rPr>
        <w:t>
      4. Срок оказания государственной услуги:</w:t>
      </w:r>
    </w:p>
    <w:bookmarkEnd w:id="680"/>
    <w:bookmarkStart w:name="z748" w:id="681"/>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w:t>
      </w:r>
    </w:p>
    <w:bookmarkEnd w:id="681"/>
    <w:bookmarkStart w:name="z749" w:id="682"/>
    <w:p>
      <w:pPr>
        <w:spacing w:after="0"/>
        <w:ind w:left="0"/>
        <w:jc w:val="both"/>
      </w:pPr>
      <w:r>
        <w:rPr>
          <w:rFonts w:ascii="Times New Roman"/>
          <w:b w:val="false"/>
          <w:i w:val="false"/>
          <w:color w:val="000000"/>
          <w:sz w:val="28"/>
        </w:rPr>
        <w:t>
       выдача сертификата летной годности гражданского воздушного судна – 20 (двадцать) рабочих дней.</w:t>
      </w:r>
    </w:p>
    <w:bookmarkEnd w:id="682"/>
    <w:bookmarkStart w:name="z750" w:id="683"/>
    <w:p>
      <w:pPr>
        <w:spacing w:after="0"/>
        <w:ind w:left="0"/>
        <w:jc w:val="both"/>
      </w:pPr>
      <w:r>
        <w:rPr>
          <w:rFonts w:ascii="Times New Roman"/>
          <w:b w:val="false"/>
          <w:i w:val="false"/>
          <w:color w:val="000000"/>
          <w:sz w:val="28"/>
        </w:rPr>
        <w:t>
      В случае необходимости проведения дополнительного изучение или проверки срок рассмотрение продлевается на 20 (двадцать) рабочих дней;</w:t>
      </w:r>
    </w:p>
    <w:bookmarkEnd w:id="683"/>
    <w:bookmarkStart w:name="z751" w:id="684"/>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 20 минут;</w:t>
      </w:r>
    </w:p>
    <w:bookmarkEnd w:id="684"/>
    <w:bookmarkStart w:name="z752" w:id="685"/>
    <w:p>
      <w:pPr>
        <w:spacing w:after="0"/>
        <w:ind w:left="0"/>
        <w:jc w:val="both"/>
      </w:pPr>
      <w:r>
        <w:rPr>
          <w:rFonts w:ascii="Times New Roman"/>
          <w:b w:val="false"/>
          <w:i w:val="false"/>
          <w:color w:val="000000"/>
          <w:sz w:val="28"/>
        </w:rPr>
        <w:t>
      3) максимально допустимое время обслуживания услугополучателем – 30 минут.</w:t>
      </w:r>
    </w:p>
    <w:bookmarkEnd w:id="685"/>
    <w:bookmarkStart w:name="z753" w:id="686"/>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bookmarkEnd w:id="686"/>
    <w:bookmarkStart w:name="z754" w:id="687"/>
    <w:p>
      <w:pPr>
        <w:spacing w:after="0"/>
        <w:ind w:left="0"/>
        <w:jc w:val="both"/>
      </w:pPr>
      <w:r>
        <w:rPr>
          <w:rFonts w:ascii="Times New Roman"/>
          <w:b w:val="false"/>
          <w:i w:val="false"/>
          <w:color w:val="000000"/>
          <w:sz w:val="28"/>
        </w:rPr>
        <w:t>
      6. Результатом оказания государственной услуги – сертификат летной годности гражданского воздушного судна.</w:t>
      </w:r>
    </w:p>
    <w:bookmarkEnd w:id="687"/>
    <w:bookmarkStart w:name="z755" w:id="688"/>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 и (или) бумажная.</w:t>
      </w:r>
    </w:p>
    <w:bookmarkEnd w:id="688"/>
    <w:bookmarkStart w:name="z756" w:id="689"/>
    <w:p>
      <w:pPr>
        <w:spacing w:after="0"/>
        <w:ind w:left="0"/>
        <w:jc w:val="both"/>
      </w:pPr>
      <w:r>
        <w:rPr>
          <w:rFonts w:ascii="Times New Roman"/>
          <w:b w:val="false"/>
          <w:i w:val="false"/>
          <w:color w:val="000000"/>
          <w:sz w:val="28"/>
        </w:rPr>
        <w:t>
      Результат оказания государственной услуги направляется посредством портала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bookmarkEnd w:id="689"/>
    <w:bookmarkStart w:name="z757" w:id="690"/>
    <w:p>
      <w:pPr>
        <w:spacing w:after="0"/>
        <w:ind w:left="0"/>
        <w:jc w:val="both"/>
      </w:pPr>
      <w:r>
        <w:rPr>
          <w:rFonts w:ascii="Times New Roman"/>
          <w:b w:val="false"/>
          <w:i w:val="false"/>
          <w:color w:val="000000"/>
          <w:sz w:val="28"/>
        </w:rPr>
        <w:t>
      7. Государственная услуга оказывается на платной основе физическим и юридическим лицам (далее – услугополучатель).</w:t>
      </w:r>
    </w:p>
    <w:bookmarkEnd w:id="690"/>
    <w:bookmarkStart w:name="z758" w:id="691"/>
    <w:p>
      <w:pPr>
        <w:spacing w:after="0"/>
        <w:ind w:left="0"/>
        <w:jc w:val="both"/>
      </w:pPr>
      <w:r>
        <w:rPr>
          <w:rFonts w:ascii="Times New Roman"/>
          <w:b w:val="false"/>
          <w:i w:val="false"/>
          <w:color w:val="000000"/>
          <w:sz w:val="28"/>
        </w:rPr>
        <w:t>
      Оплата сбора осуществляется в порядке и размерах, определяемых Кодексом Республики Казахстан "О налогах и других обязательных платежах в бюджет" (Налоговый кодекс).</w:t>
      </w:r>
    </w:p>
    <w:bookmarkEnd w:id="691"/>
    <w:bookmarkStart w:name="z759" w:id="692"/>
    <w:p>
      <w:pPr>
        <w:spacing w:after="0"/>
        <w:ind w:left="0"/>
        <w:jc w:val="both"/>
      </w:pPr>
      <w:r>
        <w:rPr>
          <w:rFonts w:ascii="Times New Roman"/>
          <w:b w:val="false"/>
          <w:i w:val="false"/>
          <w:color w:val="000000"/>
          <w:sz w:val="28"/>
        </w:rPr>
        <w:t>
      Ставка сбора за сертификацию летной годности гражданского воздушного судна, в зависимости от категорий и веса составляет:</w:t>
      </w:r>
    </w:p>
    <w:bookmarkEnd w:id="692"/>
    <w:bookmarkStart w:name="z760" w:id="693"/>
    <w:p>
      <w:pPr>
        <w:spacing w:after="0"/>
        <w:ind w:left="0"/>
        <w:jc w:val="both"/>
      </w:pPr>
      <w:r>
        <w:rPr>
          <w:rFonts w:ascii="Times New Roman"/>
          <w:b w:val="false"/>
          <w:i w:val="false"/>
          <w:color w:val="000000"/>
          <w:sz w:val="28"/>
        </w:rPr>
        <w:t>
      1) для летной годности самолета:</w:t>
      </w:r>
    </w:p>
    <w:bookmarkEnd w:id="693"/>
    <w:bookmarkStart w:name="z761" w:id="694"/>
    <w:p>
      <w:pPr>
        <w:spacing w:after="0"/>
        <w:ind w:left="0"/>
        <w:jc w:val="both"/>
      </w:pPr>
      <w:r>
        <w:rPr>
          <w:rFonts w:ascii="Times New Roman"/>
          <w:b w:val="false"/>
          <w:i w:val="false"/>
          <w:color w:val="000000"/>
          <w:sz w:val="28"/>
        </w:rPr>
        <w:t>
      свыше 136 000 килограмм – 450 месячных расчетных показателя, действующих на дату оплаты сбора;</w:t>
      </w:r>
    </w:p>
    <w:bookmarkEnd w:id="694"/>
    <w:bookmarkStart w:name="z762" w:id="695"/>
    <w:p>
      <w:pPr>
        <w:spacing w:after="0"/>
        <w:ind w:left="0"/>
        <w:jc w:val="both"/>
      </w:pPr>
      <w:r>
        <w:rPr>
          <w:rFonts w:ascii="Times New Roman"/>
          <w:b w:val="false"/>
          <w:i w:val="false"/>
          <w:color w:val="000000"/>
          <w:sz w:val="28"/>
        </w:rPr>
        <w:t>
      свыше 75 000 килограмм до 136 000 килограмм включительно – 437 месячных расчетных показателя, действующих на дату оплаты сбора;</w:t>
      </w:r>
    </w:p>
    <w:bookmarkEnd w:id="695"/>
    <w:bookmarkStart w:name="z763" w:id="696"/>
    <w:p>
      <w:pPr>
        <w:spacing w:after="0"/>
        <w:ind w:left="0"/>
        <w:jc w:val="both"/>
      </w:pPr>
      <w:r>
        <w:rPr>
          <w:rFonts w:ascii="Times New Roman"/>
          <w:b w:val="false"/>
          <w:i w:val="false"/>
          <w:color w:val="000000"/>
          <w:sz w:val="28"/>
        </w:rPr>
        <w:t>
      свыше 30 000 килограмм до 75 000 килограмм включительно с 2 двигателями – 328 месячных расчетных показателя, действующих на дату оплаты сбора;</w:t>
      </w:r>
    </w:p>
    <w:bookmarkEnd w:id="696"/>
    <w:bookmarkStart w:name="z764" w:id="697"/>
    <w:p>
      <w:pPr>
        <w:spacing w:after="0"/>
        <w:ind w:left="0"/>
        <w:jc w:val="both"/>
      </w:pPr>
      <w:r>
        <w:rPr>
          <w:rFonts w:ascii="Times New Roman"/>
          <w:b w:val="false"/>
          <w:i w:val="false"/>
          <w:color w:val="000000"/>
          <w:sz w:val="28"/>
        </w:rPr>
        <w:t>
      свыше 30 000 килограмм до 75 000 килограмм включительно с 3 двигателями – 364 месячных расчетных показателя, действующих на дату оплаты сбора;</w:t>
      </w:r>
    </w:p>
    <w:bookmarkEnd w:id="697"/>
    <w:bookmarkStart w:name="z765" w:id="698"/>
    <w:p>
      <w:pPr>
        <w:spacing w:after="0"/>
        <w:ind w:left="0"/>
        <w:jc w:val="both"/>
      </w:pPr>
      <w:r>
        <w:rPr>
          <w:rFonts w:ascii="Times New Roman"/>
          <w:b w:val="false"/>
          <w:i w:val="false"/>
          <w:color w:val="000000"/>
          <w:sz w:val="28"/>
        </w:rPr>
        <w:t>
      свыше 30 000 килограмм до 75 000 килограмм включительно с 4 двигателями – 401 месячных расчетных показателя, действующих на дату оплаты сбора;</w:t>
      </w:r>
    </w:p>
    <w:bookmarkEnd w:id="698"/>
    <w:bookmarkStart w:name="z766" w:id="699"/>
    <w:p>
      <w:pPr>
        <w:spacing w:after="0"/>
        <w:ind w:left="0"/>
        <w:jc w:val="both"/>
      </w:pPr>
      <w:r>
        <w:rPr>
          <w:rFonts w:ascii="Times New Roman"/>
          <w:b w:val="false"/>
          <w:i w:val="false"/>
          <w:color w:val="000000"/>
          <w:sz w:val="28"/>
        </w:rPr>
        <w:t>
      свыше 10 000 килограмм до 30 000 килограмм включительно с 2 двигателями – 291 месячный расчетный показатель, действующий на дату оплаты сбора;</w:t>
      </w:r>
    </w:p>
    <w:bookmarkEnd w:id="699"/>
    <w:bookmarkStart w:name="z767" w:id="700"/>
    <w:p>
      <w:pPr>
        <w:spacing w:after="0"/>
        <w:ind w:left="0"/>
        <w:jc w:val="both"/>
      </w:pPr>
      <w:r>
        <w:rPr>
          <w:rFonts w:ascii="Times New Roman"/>
          <w:b w:val="false"/>
          <w:i w:val="false"/>
          <w:color w:val="000000"/>
          <w:sz w:val="28"/>
        </w:rPr>
        <w:t>
      свыше 10 000 килограмм до 30 000 килограмм включительно с 3 двигателями – 328 месячных расчетных показателя, действующих на дату оплаты сбора;</w:t>
      </w:r>
    </w:p>
    <w:bookmarkEnd w:id="700"/>
    <w:bookmarkStart w:name="z768" w:id="701"/>
    <w:p>
      <w:pPr>
        <w:spacing w:after="0"/>
        <w:ind w:left="0"/>
        <w:jc w:val="both"/>
      </w:pPr>
      <w:r>
        <w:rPr>
          <w:rFonts w:ascii="Times New Roman"/>
          <w:b w:val="false"/>
          <w:i w:val="false"/>
          <w:color w:val="000000"/>
          <w:sz w:val="28"/>
        </w:rPr>
        <w:t>
      свыше 10 000 килограмм до 30 000 килограмм включительно с 4 двигателями – 364 месячных расчетных показателя, действующих на дату оплаты сбора;</w:t>
      </w:r>
    </w:p>
    <w:bookmarkEnd w:id="701"/>
    <w:bookmarkStart w:name="z769" w:id="702"/>
    <w:p>
      <w:pPr>
        <w:spacing w:after="0"/>
        <w:ind w:left="0"/>
        <w:jc w:val="both"/>
      </w:pPr>
      <w:r>
        <w:rPr>
          <w:rFonts w:ascii="Times New Roman"/>
          <w:b w:val="false"/>
          <w:i w:val="false"/>
          <w:color w:val="000000"/>
          <w:sz w:val="28"/>
        </w:rPr>
        <w:t>
      свыше 5 700 килограмм до 10 000 килограмм включительно – 54 месячных расчетных показателя, действующих на дату оплаты сбора;</w:t>
      </w:r>
    </w:p>
    <w:bookmarkEnd w:id="702"/>
    <w:bookmarkStart w:name="z770" w:id="703"/>
    <w:p>
      <w:pPr>
        <w:spacing w:after="0"/>
        <w:ind w:left="0"/>
        <w:jc w:val="both"/>
      </w:pPr>
      <w:r>
        <w:rPr>
          <w:rFonts w:ascii="Times New Roman"/>
          <w:b w:val="false"/>
          <w:i w:val="false"/>
          <w:color w:val="000000"/>
          <w:sz w:val="28"/>
        </w:rPr>
        <w:t>
      2) для летной годности вертолета:</w:t>
      </w:r>
    </w:p>
    <w:bookmarkEnd w:id="703"/>
    <w:bookmarkStart w:name="z771" w:id="704"/>
    <w:p>
      <w:pPr>
        <w:spacing w:after="0"/>
        <w:ind w:left="0"/>
        <w:jc w:val="both"/>
      </w:pPr>
      <w:r>
        <w:rPr>
          <w:rFonts w:ascii="Times New Roman"/>
          <w:b w:val="false"/>
          <w:i w:val="false"/>
          <w:color w:val="000000"/>
          <w:sz w:val="28"/>
        </w:rPr>
        <w:t>
      свыше 10 000 килограмм – 145 месячных расчетных показателя, действующих на дату оплаты сбора;</w:t>
      </w:r>
    </w:p>
    <w:bookmarkEnd w:id="704"/>
    <w:bookmarkStart w:name="z772" w:id="705"/>
    <w:p>
      <w:pPr>
        <w:spacing w:after="0"/>
        <w:ind w:left="0"/>
        <w:jc w:val="both"/>
      </w:pPr>
      <w:r>
        <w:rPr>
          <w:rFonts w:ascii="Times New Roman"/>
          <w:b w:val="false"/>
          <w:i w:val="false"/>
          <w:color w:val="000000"/>
          <w:sz w:val="28"/>
        </w:rPr>
        <w:t>
      свыше 5 000 килограмм до 10 000 килограмм включительно с 1 двигателем – 91 месячных расчетных показателя, действующих на дату оплаты сбора;</w:t>
      </w:r>
    </w:p>
    <w:bookmarkEnd w:id="705"/>
    <w:bookmarkStart w:name="z773" w:id="706"/>
    <w:p>
      <w:pPr>
        <w:spacing w:after="0"/>
        <w:ind w:left="0"/>
        <w:jc w:val="both"/>
      </w:pPr>
      <w:r>
        <w:rPr>
          <w:rFonts w:ascii="Times New Roman"/>
          <w:b w:val="false"/>
          <w:i w:val="false"/>
          <w:color w:val="000000"/>
          <w:sz w:val="28"/>
        </w:rPr>
        <w:t>
      свыше 5 000 килограмм до 10 000 килограмм включительно с 2 двигателями – 127 месячных расчетных показателя, действующих на дату оплаты сбора;</w:t>
      </w:r>
    </w:p>
    <w:bookmarkEnd w:id="706"/>
    <w:bookmarkStart w:name="z774" w:id="707"/>
    <w:p>
      <w:pPr>
        <w:spacing w:after="0"/>
        <w:ind w:left="0"/>
        <w:jc w:val="both"/>
      </w:pPr>
      <w:r>
        <w:rPr>
          <w:rFonts w:ascii="Times New Roman"/>
          <w:b w:val="false"/>
          <w:i w:val="false"/>
          <w:color w:val="000000"/>
          <w:sz w:val="28"/>
        </w:rPr>
        <w:t>
      свыше 3 180 килограмм до 5 000 килограмм включительно с 1 двигателем – 54 месячных расчетных показателя, действующих на дату оплаты сбора;</w:t>
      </w:r>
    </w:p>
    <w:bookmarkEnd w:id="707"/>
    <w:bookmarkStart w:name="z775" w:id="708"/>
    <w:p>
      <w:pPr>
        <w:spacing w:after="0"/>
        <w:ind w:left="0"/>
        <w:jc w:val="both"/>
      </w:pPr>
      <w:r>
        <w:rPr>
          <w:rFonts w:ascii="Times New Roman"/>
          <w:b w:val="false"/>
          <w:i w:val="false"/>
          <w:color w:val="000000"/>
          <w:sz w:val="28"/>
        </w:rPr>
        <w:t>
      свыше 3 180 килограмм до 5 000 килограмм включительно с 2 двигателями – 72 месячных расчетных показателя, действующих на дату оплаты сбора.</w:t>
      </w:r>
    </w:p>
    <w:bookmarkEnd w:id="708"/>
    <w:bookmarkStart w:name="z776" w:id="709"/>
    <w:p>
      <w:pPr>
        <w:spacing w:after="0"/>
        <w:ind w:left="0"/>
        <w:jc w:val="both"/>
      </w:pPr>
      <w:r>
        <w:rPr>
          <w:rFonts w:ascii="Times New Roman"/>
          <w:b w:val="false"/>
          <w:i w:val="false"/>
          <w:color w:val="000000"/>
          <w:sz w:val="28"/>
        </w:rPr>
        <w:t>
      Оплата сбора осуществляется в наличной и безналичной форме через банки второго уровня и организации, осуществляющие отдельные виды банковских операций, а также через платежный шлюз "электронного правительства".</w:t>
      </w:r>
    </w:p>
    <w:bookmarkEnd w:id="709"/>
    <w:bookmarkStart w:name="z777" w:id="710"/>
    <w:p>
      <w:pPr>
        <w:spacing w:after="0"/>
        <w:ind w:left="0"/>
        <w:jc w:val="both"/>
      </w:pPr>
      <w:r>
        <w:rPr>
          <w:rFonts w:ascii="Times New Roman"/>
          <w:b w:val="false"/>
          <w:i w:val="false"/>
          <w:color w:val="000000"/>
          <w:sz w:val="28"/>
        </w:rPr>
        <w:t>
      8. График работы:</w:t>
      </w:r>
    </w:p>
    <w:bookmarkEnd w:id="710"/>
    <w:bookmarkStart w:name="z778" w:id="711"/>
    <w:p>
      <w:pPr>
        <w:spacing w:after="0"/>
        <w:ind w:left="0"/>
        <w:jc w:val="both"/>
      </w:pPr>
      <w:r>
        <w:rPr>
          <w:rFonts w:ascii="Times New Roman"/>
          <w:b w:val="false"/>
          <w:i w:val="false"/>
          <w:color w:val="000000"/>
          <w:sz w:val="28"/>
        </w:rPr>
        <w:t>
      1) услугодателя -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w:t>
      </w:r>
    </w:p>
    <w:bookmarkEnd w:id="711"/>
    <w:bookmarkStart w:name="z779" w:id="712"/>
    <w:p>
      <w:pPr>
        <w:spacing w:after="0"/>
        <w:ind w:left="0"/>
        <w:jc w:val="both"/>
      </w:pPr>
      <w:r>
        <w:rPr>
          <w:rFonts w:ascii="Times New Roman"/>
          <w:b w:val="false"/>
          <w:i w:val="false"/>
          <w:color w:val="000000"/>
          <w:sz w:val="28"/>
        </w:rPr>
        <w:t>
      Прием заявления оказания государственной услуги осуществляется с 9.00 до 13.00 часов.</w:t>
      </w:r>
    </w:p>
    <w:bookmarkEnd w:id="712"/>
    <w:bookmarkStart w:name="z780" w:id="713"/>
    <w:p>
      <w:pPr>
        <w:spacing w:after="0"/>
        <w:ind w:left="0"/>
        <w:jc w:val="both"/>
      </w:pPr>
      <w:r>
        <w:rPr>
          <w:rFonts w:ascii="Times New Roman"/>
          <w:b w:val="false"/>
          <w:i w:val="false"/>
          <w:color w:val="000000"/>
          <w:sz w:val="28"/>
        </w:rPr>
        <w:t>
      Выдача результата оказания государственной услуги осуществляется с 15.00 до 18.00 часов.</w:t>
      </w:r>
    </w:p>
    <w:bookmarkEnd w:id="713"/>
    <w:bookmarkStart w:name="z781" w:id="714"/>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w:t>
      </w:r>
    </w:p>
    <w:bookmarkEnd w:id="714"/>
    <w:bookmarkStart w:name="z782" w:id="715"/>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715"/>
    <w:bookmarkStart w:name="z783" w:id="716"/>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к услугодателю:</w:t>
      </w:r>
    </w:p>
    <w:bookmarkEnd w:id="716"/>
    <w:bookmarkStart w:name="z784" w:id="717"/>
    <w:p>
      <w:pPr>
        <w:spacing w:after="0"/>
        <w:ind w:left="0"/>
        <w:jc w:val="both"/>
      </w:pPr>
      <w:r>
        <w:rPr>
          <w:rFonts w:ascii="Times New Roman"/>
          <w:b w:val="false"/>
          <w:i w:val="false"/>
          <w:color w:val="000000"/>
          <w:sz w:val="28"/>
        </w:rPr>
        <w:t>
      Для первичного получения сертификата летной годности гражданского воздушного судна:</w:t>
      </w:r>
    </w:p>
    <w:bookmarkEnd w:id="717"/>
    <w:bookmarkStart w:name="z785" w:id="718"/>
    <w:p>
      <w:pPr>
        <w:spacing w:after="0"/>
        <w:ind w:left="0"/>
        <w:jc w:val="both"/>
      </w:pPr>
      <w:r>
        <w:rPr>
          <w:rFonts w:ascii="Times New Roman"/>
          <w:b w:val="false"/>
          <w:i w:val="false"/>
          <w:color w:val="000000"/>
          <w:sz w:val="28"/>
        </w:rPr>
        <w:t>
      1) заявление по форме, согласно приложению 1 к настоящему стандарту государственной услуги;</w:t>
      </w:r>
    </w:p>
    <w:bookmarkEnd w:id="718"/>
    <w:bookmarkStart w:name="z786" w:id="719"/>
    <w:p>
      <w:pPr>
        <w:spacing w:after="0"/>
        <w:ind w:left="0"/>
        <w:jc w:val="both"/>
      </w:pPr>
      <w:r>
        <w:rPr>
          <w:rFonts w:ascii="Times New Roman"/>
          <w:b w:val="false"/>
          <w:i w:val="false"/>
          <w:color w:val="000000"/>
          <w:sz w:val="28"/>
        </w:rPr>
        <w:t>
      2) акт проверки технического состояния и определения годности воздушного судна к полетам, согласно приложению 2 к настоящему стандарту государственной услуги;</w:t>
      </w:r>
    </w:p>
    <w:bookmarkEnd w:id="719"/>
    <w:bookmarkStart w:name="z787" w:id="720"/>
    <w:p>
      <w:pPr>
        <w:spacing w:after="0"/>
        <w:ind w:left="0"/>
        <w:jc w:val="both"/>
      </w:pPr>
      <w:r>
        <w:rPr>
          <w:rFonts w:ascii="Times New Roman"/>
          <w:b w:val="false"/>
          <w:i w:val="false"/>
          <w:color w:val="000000"/>
          <w:sz w:val="28"/>
        </w:rPr>
        <w:t>
      3) копию договора об аренде и приемо-сдаточного акта, если воздушное судно арендуется;</w:t>
      </w:r>
    </w:p>
    <w:bookmarkEnd w:id="720"/>
    <w:bookmarkStart w:name="z788" w:id="721"/>
    <w:p>
      <w:pPr>
        <w:spacing w:after="0"/>
        <w:ind w:left="0"/>
        <w:jc w:val="both"/>
      </w:pPr>
      <w:r>
        <w:rPr>
          <w:rFonts w:ascii="Times New Roman"/>
          <w:b w:val="false"/>
          <w:i w:val="false"/>
          <w:color w:val="000000"/>
          <w:sz w:val="28"/>
        </w:rPr>
        <w:t>
      4) копию сертификата типа или эквивалентного ему документа, удостоверяющего его соответствие нормам летной годности, выданный иностранным государством, международной организацией гражданской авиации, осуществляющей сертификацию воздушных судов, и признанный услугодателем;</w:t>
      </w:r>
    </w:p>
    <w:bookmarkEnd w:id="721"/>
    <w:bookmarkStart w:name="z789" w:id="722"/>
    <w:p>
      <w:pPr>
        <w:spacing w:after="0"/>
        <w:ind w:left="0"/>
        <w:jc w:val="both"/>
      </w:pPr>
      <w:r>
        <w:rPr>
          <w:rFonts w:ascii="Times New Roman"/>
          <w:b w:val="false"/>
          <w:i w:val="false"/>
          <w:color w:val="000000"/>
          <w:sz w:val="28"/>
        </w:rPr>
        <w:t>
      5) копия документа, подтверждающего уплату сбора за сертификацию летной годности воздушного судна;</w:t>
      </w:r>
    </w:p>
    <w:bookmarkEnd w:id="722"/>
    <w:bookmarkStart w:name="z790" w:id="723"/>
    <w:p>
      <w:pPr>
        <w:spacing w:after="0"/>
        <w:ind w:left="0"/>
        <w:jc w:val="both"/>
      </w:pPr>
      <w:r>
        <w:rPr>
          <w:rFonts w:ascii="Times New Roman"/>
          <w:b w:val="false"/>
          <w:i w:val="false"/>
          <w:color w:val="000000"/>
          <w:sz w:val="28"/>
        </w:rPr>
        <w:t>
      6) копия утвержденной программы (регламент) технического обслуживания;</w:t>
      </w:r>
    </w:p>
    <w:bookmarkEnd w:id="723"/>
    <w:bookmarkStart w:name="z791" w:id="724"/>
    <w:p>
      <w:pPr>
        <w:spacing w:after="0"/>
        <w:ind w:left="0"/>
        <w:jc w:val="both"/>
      </w:pPr>
      <w:r>
        <w:rPr>
          <w:rFonts w:ascii="Times New Roman"/>
          <w:b w:val="false"/>
          <w:i w:val="false"/>
          <w:color w:val="000000"/>
          <w:sz w:val="28"/>
        </w:rPr>
        <w:t>
      7) копию документа по переоборудованию воздушного судна (при переоборудовании);</w:t>
      </w:r>
    </w:p>
    <w:bookmarkEnd w:id="724"/>
    <w:bookmarkStart w:name="z792" w:id="725"/>
    <w:p>
      <w:pPr>
        <w:spacing w:after="0"/>
        <w:ind w:left="0"/>
        <w:jc w:val="both"/>
      </w:pPr>
      <w:r>
        <w:rPr>
          <w:rFonts w:ascii="Times New Roman"/>
          <w:b w:val="false"/>
          <w:i w:val="false"/>
          <w:color w:val="000000"/>
          <w:sz w:val="28"/>
        </w:rPr>
        <w:t>
      8) копию сертификата завода изготовителя, подтверждающий соответствие нового воздушного судна сертификату типа;</w:t>
      </w:r>
    </w:p>
    <w:bookmarkEnd w:id="725"/>
    <w:bookmarkStart w:name="z793" w:id="726"/>
    <w:p>
      <w:pPr>
        <w:spacing w:after="0"/>
        <w:ind w:left="0"/>
        <w:jc w:val="both"/>
      </w:pPr>
      <w:r>
        <w:rPr>
          <w:rFonts w:ascii="Times New Roman"/>
          <w:b w:val="false"/>
          <w:i w:val="false"/>
          <w:color w:val="000000"/>
          <w:sz w:val="28"/>
        </w:rPr>
        <w:t>
      9) копию документа о дополнительном объеме работ по переходу программы технического обслуживания предыдущего эксплуатанта к новой программе технического обслуживания, утвержденной уполномоченным органом;</w:t>
      </w:r>
    </w:p>
    <w:bookmarkEnd w:id="726"/>
    <w:bookmarkStart w:name="z794" w:id="727"/>
    <w:p>
      <w:pPr>
        <w:spacing w:after="0"/>
        <w:ind w:left="0"/>
        <w:jc w:val="both"/>
      </w:pPr>
      <w:r>
        <w:rPr>
          <w:rFonts w:ascii="Times New Roman"/>
          <w:b w:val="false"/>
          <w:i w:val="false"/>
          <w:color w:val="000000"/>
          <w:sz w:val="28"/>
        </w:rPr>
        <w:t>
      10) данные по взвешиванию воздушного судна в существующей компоновке, с указанием центровочных и загрузочных данных;</w:t>
      </w:r>
    </w:p>
    <w:bookmarkEnd w:id="727"/>
    <w:bookmarkStart w:name="z795" w:id="728"/>
    <w:p>
      <w:pPr>
        <w:spacing w:after="0"/>
        <w:ind w:left="0"/>
        <w:jc w:val="both"/>
      </w:pPr>
      <w:r>
        <w:rPr>
          <w:rFonts w:ascii="Times New Roman"/>
          <w:b w:val="false"/>
          <w:i w:val="false"/>
          <w:color w:val="000000"/>
          <w:sz w:val="28"/>
        </w:rPr>
        <w:t>
      11) копия утвержденного перечня минимального оборудования, который составлен эксплуатантом при наличии основного перечня минимального оборудования составленный организацией ответственной за типовую конструкцию;</w:t>
      </w:r>
    </w:p>
    <w:bookmarkEnd w:id="728"/>
    <w:bookmarkStart w:name="z796" w:id="729"/>
    <w:p>
      <w:pPr>
        <w:spacing w:after="0"/>
        <w:ind w:left="0"/>
        <w:jc w:val="both"/>
      </w:pPr>
      <w:r>
        <w:rPr>
          <w:rFonts w:ascii="Times New Roman"/>
          <w:b w:val="false"/>
          <w:i w:val="false"/>
          <w:color w:val="000000"/>
          <w:sz w:val="28"/>
        </w:rPr>
        <w:t>
      12) Руководство по летной эксплуатации;</w:t>
      </w:r>
    </w:p>
    <w:bookmarkEnd w:id="729"/>
    <w:bookmarkStart w:name="z797" w:id="730"/>
    <w:p>
      <w:pPr>
        <w:spacing w:after="0"/>
        <w:ind w:left="0"/>
        <w:jc w:val="both"/>
      </w:pPr>
      <w:r>
        <w:rPr>
          <w:rFonts w:ascii="Times New Roman"/>
          <w:b w:val="false"/>
          <w:i w:val="false"/>
          <w:color w:val="000000"/>
          <w:sz w:val="28"/>
        </w:rPr>
        <w:t>
      13) статус директив летной годности;</w:t>
      </w:r>
    </w:p>
    <w:bookmarkEnd w:id="730"/>
    <w:bookmarkStart w:name="z798" w:id="731"/>
    <w:p>
      <w:pPr>
        <w:spacing w:after="0"/>
        <w:ind w:left="0"/>
        <w:jc w:val="both"/>
      </w:pPr>
      <w:r>
        <w:rPr>
          <w:rFonts w:ascii="Times New Roman"/>
          <w:b w:val="false"/>
          <w:i w:val="false"/>
          <w:color w:val="000000"/>
          <w:sz w:val="28"/>
        </w:rPr>
        <w:t>
      14) статус бюллетеней организации разработчика;</w:t>
      </w:r>
    </w:p>
    <w:bookmarkEnd w:id="731"/>
    <w:bookmarkStart w:name="z799" w:id="732"/>
    <w:p>
      <w:pPr>
        <w:spacing w:after="0"/>
        <w:ind w:left="0"/>
        <w:jc w:val="both"/>
      </w:pPr>
      <w:r>
        <w:rPr>
          <w:rFonts w:ascii="Times New Roman"/>
          <w:b w:val="false"/>
          <w:i w:val="false"/>
          <w:color w:val="000000"/>
          <w:sz w:val="28"/>
        </w:rPr>
        <w:t>
      15) статус агрегатов с ограниченными ресурсами;</w:t>
      </w:r>
    </w:p>
    <w:bookmarkEnd w:id="732"/>
    <w:bookmarkStart w:name="z800" w:id="733"/>
    <w:p>
      <w:pPr>
        <w:spacing w:after="0"/>
        <w:ind w:left="0"/>
        <w:jc w:val="both"/>
      </w:pPr>
      <w:r>
        <w:rPr>
          <w:rFonts w:ascii="Times New Roman"/>
          <w:b w:val="false"/>
          <w:i w:val="false"/>
          <w:color w:val="000000"/>
          <w:sz w:val="28"/>
        </w:rPr>
        <w:t>
      16) статус выполненных модификаций;</w:t>
      </w:r>
    </w:p>
    <w:bookmarkEnd w:id="733"/>
    <w:bookmarkStart w:name="z801" w:id="734"/>
    <w:p>
      <w:pPr>
        <w:spacing w:after="0"/>
        <w:ind w:left="0"/>
        <w:jc w:val="both"/>
      </w:pPr>
      <w:r>
        <w:rPr>
          <w:rFonts w:ascii="Times New Roman"/>
          <w:b w:val="false"/>
          <w:i w:val="false"/>
          <w:color w:val="000000"/>
          <w:sz w:val="28"/>
        </w:rPr>
        <w:t>
      17) доклад о результатах полетных испытаний;</w:t>
      </w:r>
    </w:p>
    <w:bookmarkEnd w:id="734"/>
    <w:bookmarkStart w:name="z802" w:id="735"/>
    <w:p>
      <w:pPr>
        <w:spacing w:after="0"/>
        <w:ind w:left="0"/>
        <w:jc w:val="both"/>
      </w:pPr>
      <w:r>
        <w:rPr>
          <w:rFonts w:ascii="Times New Roman"/>
          <w:b w:val="false"/>
          <w:i w:val="false"/>
          <w:color w:val="000000"/>
          <w:sz w:val="28"/>
        </w:rPr>
        <w:t>
      18) документы подтверждающие допуск ВС по RNAV, MNPS, Cat. III и другие, если применимо;</w:t>
      </w:r>
    </w:p>
    <w:bookmarkEnd w:id="735"/>
    <w:bookmarkStart w:name="z803" w:id="736"/>
    <w:p>
      <w:pPr>
        <w:spacing w:after="0"/>
        <w:ind w:left="0"/>
        <w:jc w:val="both"/>
      </w:pPr>
      <w:r>
        <w:rPr>
          <w:rFonts w:ascii="Times New Roman"/>
          <w:b w:val="false"/>
          <w:i w:val="false"/>
          <w:color w:val="000000"/>
          <w:sz w:val="28"/>
        </w:rPr>
        <w:t>
      19) выполнение крайней формы технического обслуживания;</w:t>
      </w:r>
    </w:p>
    <w:bookmarkEnd w:id="736"/>
    <w:bookmarkStart w:name="z804" w:id="737"/>
    <w:p>
      <w:pPr>
        <w:spacing w:after="0"/>
        <w:ind w:left="0"/>
        <w:jc w:val="both"/>
      </w:pPr>
      <w:r>
        <w:rPr>
          <w:rFonts w:ascii="Times New Roman"/>
          <w:b w:val="false"/>
          <w:i w:val="false"/>
          <w:color w:val="000000"/>
          <w:sz w:val="28"/>
        </w:rPr>
        <w:t>
      Сведения в документах, указанных в подпунктах 2), 13), 14), 15) и 16) настоящего пункта, не должны превышать срок 22 рабочих дней до дня регистрации заявления у услугодателя.</w:t>
      </w:r>
    </w:p>
    <w:bookmarkEnd w:id="737"/>
    <w:bookmarkStart w:name="z805" w:id="738"/>
    <w:p>
      <w:pPr>
        <w:spacing w:after="0"/>
        <w:ind w:left="0"/>
        <w:jc w:val="both"/>
      </w:pPr>
      <w:r>
        <w:rPr>
          <w:rFonts w:ascii="Times New Roman"/>
          <w:b w:val="false"/>
          <w:i w:val="false"/>
          <w:color w:val="000000"/>
          <w:sz w:val="28"/>
        </w:rPr>
        <w:t>
      Все копии документов заверяются печатью и подписью услугополучателя или уполномоченного им лица.</w:t>
      </w:r>
    </w:p>
    <w:bookmarkEnd w:id="738"/>
    <w:bookmarkStart w:name="z806" w:id="739"/>
    <w:p>
      <w:pPr>
        <w:spacing w:after="0"/>
        <w:ind w:left="0"/>
        <w:jc w:val="both"/>
      </w:pPr>
      <w:r>
        <w:rPr>
          <w:rFonts w:ascii="Times New Roman"/>
          <w:b w:val="false"/>
          <w:i w:val="false"/>
          <w:color w:val="000000"/>
          <w:sz w:val="28"/>
        </w:rPr>
        <w:t>
      Для получения сертификата летной годности гражданского воздушного судна, ранее имевшего сертификат летной годности:</w:t>
      </w:r>
    </w:p>
    <w:bookmarkEnd w:id="739"/>
    <w:bookmarkStart w:name="z807" w:id="740"/>
    <w:p>
      <w:pPr>
        <w:spacing w:after="0"/>
        <w:ind w:left="0"/>
        <w:jc w:val="both"/>
      </w:pPr>
      <w:r>
        <w:rPr>
          <w:rFonts w:ascii="Times New Roman"/>
          <w:b w:val="false"/>
          <w:i w:val="false"/>
          <w:color w:val="000000"/>
          <w:sz w:val="28"/>
        </w:rPr>
        <w:t>
      1) заявление согласно приложению 1 к настоящему стандарту государственной услуги с приложением следующих документов для получения сертификата:</w:t>
      </w:r>
    </w:p>
    <w:bookmarkEnd w:id="740"/>
    <w:bookmarkStart w:name="z808" w:id="741"/>
    <w:p>
      <w:pPr>
        <w:spacing w:after="0"/>
        <w:ind w:left="0"/>
        <w:jc w:val="both"/>
      </w:pPr>
      <w:r>
        <w:rPr>
          <w:rFonts w:ascii="Times New Roman"/>
          <w:b w:val="false"/>
          <w:i w:val="false"/>
          <w:color w:val="000000"/>
          <w:sz w:val="28"/>
        </w:rPr>
        <w:t>
      2) акт проверки технического состояния и определения годности воздушного судна к полетам согласно приложению 2 к настоящему стандарту государственной услуги;</w:t>
      </w:r>
    </w:p>
    <w:bookmarkEnd w:id="741"/>
    <w:bookmarkStart w:name="z809" w:id="742"/>
    <w:p>
      <w:pPr>
        <w:spacing w:after="0"/>
        <w:ind w:left="0"/>
        <w:jc w:val="both"/>
      </w:pPr>
      <w:r>
        <w:rPr>
          <w:rFonts w:ascii="Times New Roman"/>
          <w:b w:val="false"/>
          <w:i w:val="false"/>
          <w:color w:val="000000"/>
          <w:sz w:val="28"/>
        </w:rPr>
        <w:t>
      3) копии договоров об аренде и приемо-сдаточного акта, если воздушное судно арендуется;</w:t>
      </w:r>
    </w:p>
    <w:bookmarkEnd w:id="742"/>
    <w:bookmarkStart w:name="z810" w:id="743"/>
    <w:p>
      <w:pPr>
        <w:spacing w:after="0"/>
        <w:ind w:left="0"/>
        <w:jc w:val="both"/>
      </w:pPr>
      <w:r>
        <w:rPr>
          <w:rFonts w:ascii="Times New Roman"/>
          <w:b w:val="false"/>
          <w:i w:val="false"/>
          <w:color w:val="000000"/>
          <w:sz w:val="28"/>
        </w:rPr>
        <w:t>
      4) копия документа, подтверждающего уплату сбора за сертификацию летной годности воздушного судна;</w:t>
      </w:r>
    </w:p>
    <w:bookmarkEnd w:id="743"/>
    <w:bookmarkStart w:name="z811" w:id="744"/>
    <w:p>
      <w:pPr>
        <w:spacing w:after="0"/>
        <w:ind w:left="0"/>
        <w:jc w:val="both"/>
      </w:pPr>
      <w:r>
        <w:rPr>
          <w:rFonts w:ascii="Times New Roman"/>
          <w:b w:val="false"/>
          <w:i w:val="false"/>
          <w:color w:val="000000"/>
          <w:sz w:val="28"/>
        </w:rPr>
        <w:t>
      5) копия статуса директив летной годности;</w:t>
      </w:r>
    </w:p>
    <w:bookmarkEnd w:id="744"/>
    <w:bookmarkStart w:name="z812" w:id="745"/>
    <w:p>
      <w:pPr>
        <w:spacing w:after="0"/>
        <w:ind w:left="0"/>
        <w:jc w:val="both"/>
      </w:pPr>
      <w:r>
        <w:rPr>
          <w:rFonts w:ascii="Times New Roman"/>
          <w:b w:val="false"/>
          <w:i w:val="false"/>
          <w:color w:val="000000"/>
          <w:sz w:val="28"/>
        </w:rPr>
        <w:t>
      6) статус бюллетеней организации разработчика;</w:t>
      </w:r>
    </w:p>
    <w:bookmarkEnd w:id="745"/>
    <w:bookmarkStart w:name="z813" w:id="746"/>
    <w:p>
      <w:pPr>
        <w:spacing w:after="0"/>
        <w:ind w:left="0"/>
        <w:jc w:val="both"/>
      </w:pPr>
      <w:r>
        <w:rPr>
          <w:rFonts w:ascii="Times New Roman"/>
          <w:b w:val="false"/>
          <w:i w:val="false"/>
          <w:color w:val="000000"/>
          <w:sz w:val="28"/>
        </w:rPr>
        <w:t>
      7) копия статуса агрегатов с ограниченными ресурсами;</w:t>
      </w:r>
    </w:p>
    <w:bookmarkEnd w:id="746"/>
    <w:bookmarkStart w:name="z814" w:id="747"/>
    <w:p>
      <w:pPr>
        <w:spacing w:after="0"/>
        <w:ind w:left="0"/>
        <w:jc w:val="both"/>
      </w:pPr>
      <w:r>
        <w:rPr>
          <w:rFonts w:ascii="Times New Roman"/>
          <w:b w:val="false"/>
          <w:i w:val="false"/>
          <w:color w:val="000000"/>
          <w:sz w:val="28"/>
        </w:rPr>
        <w:t>
      8) копия статуса выполненных модификаций.</w:t>
      </w:r>
    </w:p>
    <w:bookmarkEnd w:id="747"/>
    <w:bookmarkStart w:name="z815" w:id="748"/>
    <w:p>
      <w:pPr>
        <w:spacing w:after="0"/>
        <w:ind w:left="0"/>
        <w:jc w:val="both"/>
      </w:pPr>
      <w:r>
        <w:rPr>
          <w:rFonts w:ascii="Times New Roman"/>
          <w:b w:val="false"/>
          <w:i w:val="false"/>
          <w:color w:val="000000"/>
          <w:sz w:val="28"/>
        </w:rPr>
        <w:t>
      Все копии документов заверяются печатью и подписью услугополучателя или уполномоченного им лица.</w:t>
      </w:r>
    </w:p>
    <w:bookmarkEnd w:id="748"/>
    <w:bookmarkStart w:name="z816" w:id="749"/>
    <w:p>
      <w:pPr>
        <w:spacing w:after="0"/>
        <w:ind w:left="0"/>
        <w:jc w:val="both"/>
      </w:pPr>
      <w:r>
        <w:rPr>
          <w:rFonts w:ascii="Times New Roman"/>
          <w:b w:val="false"/>
          <w:i w:val="false"/>
          <w:color w:val="000000"/>
          <w:sz w:val="28"/>
        </w:rPr>
        <w:t>
      Для получения сертификата летной годности гражданского воздушного судна, не имеющего утвержденной типовой конструкции:</w:t>
      </w:r>
    </w:p>
    <w:bookmarkEnd w:id="749"/>
    <w:bookmarkStart w:name="z817" w:id="750"/>
    <w:p>
      <w:pPr>
        <w:spacing w:after="0"/>
        <w:ind w:left="0"/>
        <w:jc w:val="both"/>
      </w:pPr>
      <w:r>
        <w:rPr>
          <w:rFonts w:ascii="Times New Roman"/>
          <w:b w:val="false"/>
          <w:i w:val="false"/>
          <w:color w:val="000000"/>
          <w:sz w:val="28"/>
        </w:rPr>
        <w:t>
      1) заявление, согласно приложению 1 к настоящему стандарту государственной услуги, с приложением следующих документов для получения сертификата:</w:t>
      </w:r>
    </w:p>
    <w:bookmarkEnd w:id="750"/>
    <w:bookmarkStart w:name="z818" w:id="751"/>
    <w:p>
      <w:pPr>
        <w:spacing w:after="0"/>
        <w:ind w:left="0"/>
        <w:jc w:val="both"/>
      </w:pPr>
      <w:r>
        <w:rPr>
          <w:rFonts w:ascii="Times New Roman"/>
          <w:b w:val="false"/>
          <w:i w:val="false"/>
          <w:color w:val="000000"/>
          <w:sz w:val="28"/>
        </w:rPr>
        <w:t>
      2) акт проверки технического состояния и определения годности воздушного судна к полетам, согласно приложению 2 к настоящему стандарту государственной услуги;</w:t>
      </w:r>
    </w:p>
    <w:bookmarkEnd w:id="751"/>
    <w:bookmarkStart w:name="z819" w:id="752"/>
    <w:p>
      <w:pPr>
        <w:spacing w:after="0"/>
        <w:ind w:left="0"/>
        <w:jc w:val="both"/>
      </w:pPr>
      <w:r>
        <w:rPr>
          <w:rFonts w:ascii="Times New Roman"/>
          <w:b w:val="false"/>
          <w:i w:val="false"/>
          <w:color w:val="000000"/>
          <w:sz w:val="28"/>
        </w:rPr>
        <w:t>
      3) копии договоров об аренде и приемо-сдаточного акта, если воздушное судно арендуется;</w:t>
      </w:r>
    </w:p>
    <w:bookmarkEnd w:id="752"/>
    <w:bookmarkStart w:name="z820" w:id="753"/>
    <w:p>
      <w:pPr>
        <w:spacing w:after="0"/>
        <w:ind w:left="0"/>
        <w:jc w:val="both"/>
      </w:pPr>
      <w:r>
        <w:rPr>
          <w:rFonts w:ascii="Times New Roman"/>
          <w:b w:val="false"/>
          <w:i w:val="false"/>
          <w:color w:val="000000"/>
          <w:sz w:val="28"/>
        </w:rPr>
        <w:t>
      4) акт оценки о годности к эксплуатации гражданского воздушного судна, выданный некоммерческой организацией, согласно приложению 3 к настоящему стандарту государственной услуги;</w:t>
      </w:r>
    </w:p>
    <w:bookmarkEnd w:id="753"/>
    <w:bookmarkStart w:name="z821" w:id="754"/>
    <w:p>
      <w:pPr>
        <w:spacing w:after="0"/>
        <w:ind w:left="0"/>
        <w:jc w:val="both"/>
      </w:pPr>
      <w:r>
        <w:rPr>
          <w:rFonts w:ascii="Times New Roman"/>
          <w:b w:val="false"/>
          <w:i w:val="false"/>
          <w:color w:val="000000"/>
          <w:sz w:val="28"/>
        </w:rPr>
        <w:t>
      5) копия документа, подтверждающего уплату сбора за сертификацию летной годности воздушного судна;</w:t>
      </w:r>
    </w:p>
    <w:bookmarkEnd w:id="754"/>
    <w:bookmarkStart w:name="z822" w:id="755"/>
    <w:p>
      <w:pPr>
        <w:spacing w:after="0"/>
        <w:ind w:left="0"/>
        <w:jc w:val="both"/>
      </w:pPr>
      <w:r>
        <w:rPr>
          <w:rFonts w:ascii="Times New Roman"/>
          <w:b w:val="false"/>
          <w:i w:val="false"/>
          <w:color w:val="000000"/>
          <w:sz w:val="28"/>
        </w:rPr>
        <w:t>
      6) копия сертификата экземпляра с указанием применимых модификаций;</w:t>
      </w:r>
    </w:p>
    <w:bookmarkEnd w:id="755"/>
    <w:bookmarkStart w:name="z823" w:id="756"/>
    <w:p>
      <w:pPr>
        <w:spacing w:after="0"/>
        <w:ind w:left="0"/>
        <w:jc w:val="both"/>
      </w:pPr>
      <w:r>
        <w:rPr>
          <w:rFonts w:ascii="Times New Roman"/>
          <w:b w:val="false"/>
          <w:i w:val="false"/>
          <w:color w:val="000000"/>
          <w:sz w:val="28"/>
        </w:rPr>
        <w:t>
      7) копия утвержденной программы (регламент) технического обслуживания (при первоначальной выдаче);</w:t>
      </w:r>
    </w:p>
    <w:bookmarkEnd w:id="756"/>
    <w:bookmarkStart w:name="z824" w:id="757"/>
    <w:p>
      <w:pPr>
        <w:spacing w:after="0"/>
        <w:ind w:left="0"/>
        <w:jc w:val="both"/>
      </w:pPr>
      <w:r>
        <w:rPr>
          <w:rFonts w:ascii="Times New Roman"/>
          <w:b w:val="false"/>
          <w:i w:val="false"/>
          <w:color w:val="000000"/>
          <w:sz w:val="28"/>
        </w:rPr>
        <w:t>
      8) копия утвержденного перечня минимального оборудования, который составлен эксплуатантом при наличии основного перечня минимального оборудования в Руководстве по летной эксплуатации (при первоначальной выдаче).</w:t>
      </w:r>
    </w:p>
    <w:bookmarkEnd w:id="757"/>
    <w:bookmarkStart w:name="z825" w:id="758"/>
    <w:p>
      <w:pPr>
        <w:spacing w:after="0"/>
        <w:ind w:left="0"/>
        <w:jc w:val="both"/>
      </w:pPr>
      <w:r>
        <w:rPr>
          <w:rFonts w:ascii="Times New Roman"/>
          <w:b w:val="false"/>
          <w:i w:val="false"/>
          <w:color w:val="000000"/>
          <w:sz w:val="28"/>
        </w:rPr>
        <w:t>
      Перечень документов необходимых для оказания государственной услуги при обращении услугополучателя к услугодателю на портале:</w:t>
      </w:r>
    </w:p>
    <w:bookmarkEnd w:id="758"/>
    <w:bookmarkStart w:name="z826" w:id="759"/>
    <w:p>
      <w:pPr>
        <w:spacing w:after="0"/>
        <w:ind w:left="0"/>
        <w:jc w:val="both"/>
      </w:pPr>
      <w:r>
        <w:rPr>
          <w:rFonts w:ascii="Times New Roman"/>
          <w:b w:val="false"/>
          <w:i w:val="false"/>
          <w:color w:val="000000"/>
          <w:sz w:val="28"/>
        </w:rPr>
        <w:t>
      1) заявки на выдачу сертификата летной годности гражданского воздушного судна по форме, согласно приложению 4 к настоящему стандарту государственной услуги;</w:t>
      </w:r>
    </w:p>
    <w:bookmarkEnd w:id="759"/>
    <w:bookmarkStart w:name="z827" w:id="760"/>
    <w:p>
      <w:pPr>
        <w:spacing w:after="0"/>
        <w:ind w:left="0"/>
        <w:jc w:val="both"/>
      </w:pPr>
      <w:r>
        <w:rPr>
          <w:rFonts w:ascii="Times New Roman"/>
          <w:b w:val="false"/>
          <w:i w:val="false"/>
          <w:color w:val="000000"/>
          <w:sz w:val="28"/>
        </w:rPr>
        <w:t>
      2) электронная копия акта проверки технического состояния и определения годности воздушного судна к полетам (далее – акт проверки) по форме, согласно приложению 2 к настоящим Правилам;</w:t>
      </w:r>
    </w:p>
    <w:bookmarkEnd w:id="760"/>
    <w:bookmarkStart w:name="z828" w:id="761"/>
    <w:p>
      <w:pPr>
        <w:spacing w:after="0"/>
        <w:ind w:left="0"/>
        <w:jc w:val="both"/>
      </w:pPr>
      <w:r>
        <w:rPr>
          <w:rFonts w:ascii="Times New Roman"/>
          <w:b w:val="false"/>
          <w:i w:val="false"/>
          <w:color w:val="000000"/>
          <w:sz w:val="28"/>
        </w:rPr>
        <w:t>
      3) электронная копия договора об аренде и приемо-сдаточного акта, если воздушное судно арендуется;</w:t>
      </w:r>
    </w:p>
    <w:bookmarkEnd w:id="761"/>
    <w:bookmarkStart w:name="z829" w:id="762"/>
    <w:p>
      <w:pPr>
        <w:spacing w:after="0"/>
        <w:ind w:left="0"/>
        <w:jc w:val="both"/>
      </w:pPr>
      <w:r>
        <w:rPr>
          <w:rFonts w:ascii="Times New Roman"/>
          <w:b w:val="false"/>
          <w:i w:val="false"/>
          <w:color w:val="000000"/>
          <w:sz w:val="28"/>
        </w:rPr>
        <w:t>
      4) электронная копия сертификата типа или эквивалентного ему документа, удостоверяющего его соответствие нормам летной годности, выданной государством разработчика гражданского воздушного судна;</w:t>
      </w:r>
    </w:p>
    <w:bookmarkEnd w:id="762"/>
    <w:bookmarkStart w:name="z830" w:id="763"/>
    <w:p>
      <w:pPr>
        <w:spacing w:after="0"/>
        <w:ind w:left="0"/>
        <w:jc w:val="both"/>
      </w:pPr>
      <w:r>
        <w:rPr>
          <w:rFonts w:ascii="Times New Roman"/>
          <w:b w:val="false"/>
          <w:i w:val="false"/>
          <w:color w:val="000000"/>
          <w:sz w:val="28"/>
        </w:rPr>
        <w:t>
      5) электронная копия утвержденной программы (регламент) технического обслуживания;</w:t>
      </w:r>
    </w:p>
    <w:bookmarkEnd w:id="763"/>
    <w:bookmarkStart w:name="z831" w:id="764"/>
    <w:p>
      <w:pPr>
        <w:spacing w:after="0"/>
        <w:ind w:left="0"/>
        <w:jc w:val="both"/>
      </w:pPr>
      <w:r>
        <w:rPr>
          <w:rFonts w:ascii="Times New Roman"/>
          <w:b w:val="false"/>
          <w:i w:val="false"/>
          <w:color w:val="000000"/>
          <w:sz w:val="28"/>
        </w:rPr>
        <w:t>
      6) электронная копия данных о дополнительном объеме работ по переходу программы (регламента) технического обслуживания предыдущего эксплуатанта к новой программе (регламента) технического обслуживания, утвержденной уполномоченной организацией;</w:t>
      </w:r>
    </w:p>
    <w:bookmarkEnd w:id="764"/>
    <w:bookmarkStart w:name="z832" w:id="765"/>
    <w:p>
      <w:pPr>
        <w:spacing w:after="0"/>
        <w:ind w:left="0"/>
        <w:jc w:val="both"/>
      </w:pPr>
      <w:r>
        <w:rPr>
          <w:rFonts w:ascii="Times New Roman"/>
          <w:b w:val="false"/>
          <w:i w:val="false"/>
          <w:color w:val="000000"/>
          <w:sz w:val="28"/>
        </w:rPr>
        <w:t>
      7) электронная копия данных по взвешиванию воздушного судна в существующей компоновке, с указанием центровочных и загрузочных данных;</w:t>
      </w:r>
    </w:p>
    <w:bookmarkEnd w:id="765"/>
    <w:bookmarkStart w:name="z833" w:id="766"/>
    <w:p>
      <w:pPr>
        <w:spacing w:after="0"/>
        <w:ind w:left="0"/>
        <w:jc w:val="both"/>
      </w:pPr>
      <w:r>
        <w:rPr>
          <w:rFonts w:ascii="Times New Roman"/>
          <w:b w:val="false"/>
          <w:i w:val="false"/>
          <w:color w:val="000000"/>
          <w:sz w:val="28"/>
        </w:rPr>
        <w:t>
      8) электронная копия утвержденных перечней минимального оборудования, который составлен эксплуатантом при наличии основного перечня минимального оборудования составленный организацией, ответственной за типовую конструкцию;</w:t>
      </w:r>
    </w:p>
    <w:bookmarkEnd w:id="766"/>
    <w:bookmarkStart w:name="z834" w:id="767"/>
    <w:p>
      <w:pPr>
        <w:spacing w:after="0"/>
        <w:ind w:left="0"/>
        <w:jc w:val="both"/>
      </w:pPr>
      <w:r>
        <w:rPr>
          <w:rFonts w:ascii="Times New Roman"/>
          <w:b w:val="false"/>
          <w:i w:val="false"/>
          <w:color w:val="000000"/>
          <w:sz w:val="28"/>
        </w:rPr>
        <w:t>
      9) электронная копия руководства по летной эксплуатации;</w:t>
      </w:r>
    </w:p>
    <w:bookmarkEnd w:id="767"/>
    <w:bookmarkStart w:name="z835" w:id="768"/>
    <w:p>
      <w:pPr>
        <w:spacing w:after="0"/>
        <w:ind w:left="0"/>
        <w:jc w:val="both"/>
      </w:pPr>
      <w:r>
        <w:rPr>
          <w:rFonts w:ascii="Times New Roman"/>
          <w:b w:val="false"/>
          <w:i w:val="false"/>
          <w:color w:val="000000"/>
          <w:sz w:val="28"/>
        </w:rPr>
        <w:t>
      10) электронная копия статусов директив летной годности, бюллетеней организации разработчика, агрегатов с ограниченными ресурсами, выполненных модификаций;</w:t>
      </w:r>
    </w:p>
    <w:bookmarkEnd w:id="768"/>
    <w:bookmarkStart w:name="z836" w:id="769"/>
    <w:p>
      <w:pPr>
        <w:spacing w:after="0"/>
        <w:ind w:left="0"/>
        <w:jc w:val="both"/>
      </w:pPr>
      <w:r>
        <w:rPr>
          <w:rFonts w:ascii="Times New Roman"/>
          <w:b w:val="false"/>
          <w:i w:val="false"/>
          <w:color w:val="000000"/>
          <w:sz w:val="28"/>
        </w:rPr>
        <w:t>
      11) электронная копия доклада о результатах полетных испытаний;</w:t>
      </w:r>
    </w:p>
    <w:bookmarkEnd w:id="769"/>
    <w:bookmarkStart w:name="z837" w:id="770"/>
    <w:p>
      <w:pPr>
        <w:spacing w:after="0"/>
        <w:ind w:left="0"/>
        <w:jc w:val="both"/>
      </w:pPr>
      <w:r>
        <w:rPr>
          <w:rFonts w:ascii="Times New Roman"/>
          <w:b w:val="false"/>
          <w:i w:val="false"/>
          <w:color w:val="000000"/>
          <w:sz w:val="28"/>
        </w:rPr>
        <w:t>
      12) электронная копия материалов анализа нагрузок в системе электроснабжения с учетом всех бортовых потребителей.</w:t>
      </w:r>
    </w:p>
    <w:bookmarkEnd w:id="770"/>
    <w:bookmarkStart w:name="z838" w:id="771"/>
    <w:p>
      <w:pPr>
        <w:spacing w:after="0"/>
        <w:ind w:left="0"/>
        <w:jc w:val="both"/>
      </w:pPr>
      <w:r>
        <w:rPr>
          <w:rFonts w:ascii="Times New Roman"/>
          <w:b w:val="false"/>
          <w:i w:val="false"/>
          <w:color w:val="000000"/>
          <w:sz w:val="28"/>
        </w:rPr>
        <w:t>
      При наличии предоставляются следующие документы:</w:t>
      </w:r>
    </w:p>
    <w:bookmarkEnd w:id="771"/>
    <w:bookmarkStart w:name="z839" w:id="772"/>
    <w:p>
      <w:pPr>
        <w:spacing w:after="0"/>
        <w:ind w:left="0"/>
        <w:jc w:val="both"/>
      </w:pPr>
      <w:r>
        <w:rPr>
          <w:rFonts w:ascii="Times New Roman"/>
          <w:b w:val="false"/>
          <w:i w:val="false"/>
          <w:color w:val="000000"/>
          <w:sz w:val="28"/>
        </w:rPr>
        <w:t>
      1) электронная копия документов о переоборудовании воздушного судна</w:t>
      </w:r>
    </w:p>
    <w:bookmarkEnd w:id="772"/>
    <w:bookmarkStart w:name="z840" w:id="773"/>
    <w:p>
      <w:pPr>
        <w:spacing w:after="0"/>
        <w:ind w:left="0"/>
        <w:jc w:val="both"/>
      </w:pPr>
      <w:r>
        <w:rPr>
          <w:rFonts w:ascii="Times New Roman"/>
          <w:b w:val="false"/>
          <w:i w:val="false"/>
          <w:color w:val="000000"/>
          <w:sz w:val="28"/>
        </w:rPr>
        <w:t>
      2) электронная копия сертификата завода изготовителя, подтверждающий соответствие нового воздушного судна сертификату типа</w:t>
      </w:r>
    </w:p>
    <w:bookmarkEnd w:id="773"/>
    <w:bookmarkStart w:name="z841" w:id="774"/>
    <w:p>
      <w:pPr>
        <w:spacing w:after="0"/>
        <w:ind w:left="0"/>
        <w:jc w:val="both"/>
      </w:pPr>
      <w:r>
        <w:rPr>
          <w:rFonts w:ascii="Times New Roman"/>
          <w:b w:val="false"/>
          <w:i w:val="false"/>
          <w:color w:val="000000"/>
          <w:sz w:val="28"/>
        </w:rPr>
        <w:t>
      3) электронная копия документов, подтверждающих допуск воздушного судна по RNAV, MNPS и Cat. III.</w:t>
      </w:r>
    </w:p>
    <w:bookmarkEnd w:id="774"/>
    <w:bookmarkStart w:name="z842" w:id="775"/>
    <w:p>
      <w:pPr>
        <w:spacing w:after="0"/>
        <w:ind w:left="0"/>
        <w:jc w:val="both"/>
      </w:pPr>
      <w:r>
        <w:rPr>
          <w:rFonts w:ascii="Times New Roman"/>
          <w:b w:val="false"/>
          <w:i w:val="false"/>
          <w:color w:val="000000"/>
          <w:sz w:val="28"/>
        </w:rPr>
        <w:t>
      По результатам проведенных работ по проверке документации и осмотра воздушного судна уполномоченным органом составляется акт оценки о годности к эксплуатации гражданского воздушного судна (далее – акт оценки), по форме, согласно приложению 3 к настоящему стандарту</w:t>
      </w:r>
    </w:p>
    <w:bookmarkEnd w:id="775"/>
    <w:bookmarkStart w:name="z843" w:id="776"/>
    <w:p>
      <w:pPr>
        <w:spacing w:after="0"/>
        <w:ind w:left="0"/>
        <w:jc w:val="both"/>
      </w:pPr>
      <w:r>
        <w:rPr>
          <w:rFonts w:ascii="Times New Roman"/>
          <w:b w:val="false"/>
          <w:i w:val="false"/>
          <w:color w:val="000000"/>
          <w:sz w:val="28"/>
        </w:rPr>
        <w:t>
      При сдаче услугополучателем всех вышеперечисленных в настоящем пункте электронных копии документов посредством портала в "личный кабинет" услугополучателю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bookmarkEnd w:id="776"/>
    <w:bookmarkStart w:name="z844" w:id="777"/>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перечню, предусмотренному настоящим стандартом, и (или) документов с истекшим сроком действия услугодатель отказывает в приеме заявления.</w:t>
      </w:r>
    </w:p>
    <w:bookmarkEnd w:id="777"/>
    <w:bookmarkStart w:name="z845" w:id="778"/>
    <w:p>
      <w:pPr>
        <w:spacing w:after="0"/>
        <w:ind w:left="0"/>
        <w:jc w:val="both"/>
      </w:pPr>
      <w:r>
        <w:rPr>
          <w:rFonts w:ascii="Times New Roman"/>
          <w:b w:val="false"/>
          <w:i w:val="false"/>
          <w:color w:val="000000"/>
          <w:sz w:val="28"/>
        </w:rPr>
        <w:t>
      10. Основанием для отказа в оказании государственной услуги являются:</w:t>
      </w:r>
    </w:p>
    <w:bookmarkEnd w:id="778"/>
    <w:bookmarkStart w:name="z846" w:id="779"/>
    <w:p>
      <w:pPr>
        <w:spacing w:after="0"/>
        <w:ind w:left="0"/>
        <w:jc w:val="both"/>
      </w:pPr>
      <w:r>
        <w:rPr>
          <w:rFonts w:ascii="Times New Roman"/>
          <w:b w:val="false"/>
          <w:i w:val="false"/>
          <w:color w:val="000000"/>
          <w:sz w:val="28"/>
        </w:rPr>
        <w:t xml:space="preserve">
      1) воздушное судно не соответствует требованиям летной годности; </w:t>
      </w:r>
    </w:p>
    <w:bookmarkEnd w:id="779"/>
    <w:bookmarkStart w:name="z847" w:id="780"/>
    <w:p>
      <w:pPr>
        <w:spacing w:after="0"/>
        <w:ind w:left="0"/>
        <w:jc w:val="both"/>
      </w:pPr>
      <w:r>
        <w:rPr>
          <w:rFonts w:ascii="Times New Roman"/>
          <w:b w:val="false"/>
          <w:i w:val="false"/>
          <w:color w:val="000000"/>
          <w:sz w:val="28"/>
        </w:rPr>
        <w:t xml:space="preserve">
      2)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p>
    <w:bookmarkEnd w:id="780"/>
    <w:bookmarkStart w:name="z848" w:id="781"/>
    <w:p>
      <w:pPr>
        <w:spacing w:after="0"/>
        <w:ind w:left="0"/>
        <w:jc w:val="both"/>
      </w:pPr>
      <w:r>
        <w:rPr>
          <w:rFonts w:ascii="Times New Roman"/>
          <w:b w:val="false"/>
          <w:i w:val="false"/>
          <w:color w:val="000000"/>
          <w:sz w:val="28"/>
        </w:rPr>
        <w:t xml:space="preserve">
      3) несоответствие услугополучателя и (или) представленных материалов, данных и сведений, необходимых для оказания государственной услуги; </w:t>
      </w:r>
    </w:p>
    <w:bookmarkEnd w:id="781"/>
    <w:bookmarkStart w:name="z849" w:id="782"/>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782"/>
    <w:bookmarkStart w:name="z850" w:id="783"/>
    <w:p>
      <w:pPr>
        <w:spacing w:after="0"/>
        <w:ind w:left="0"/>
        <w:jc w:val="both"/>
      </w:pPr>
      <w:r>
        <w:rPr>
          <w:rFonts w:ascii="Times New Roman"/>
          <w:b w:val="false"/>
          <w:i w:val="false"/>
          <w:color w:val="000000"/>
          <w:sz w:val="28"/>
        </w:rPr>
        <w:t xml:space="preserve">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услуги. </w:t>
      </w:r>
    </w:p>
    <w:bookmarkEnd w:id="783"/>
    <w:bookmarkStart w:name="z851" w:id="78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784"/>
    <w:bookmarkStart w:name="z852" w:id="785"/>
    <w:p>
      <w:pPr>
        <w:spacing w:after="0"/>
        <w:ind w:left="0"/>
        <w:jc w:val="both"/>
      </w:pPr>
      <w:r>
        <w:rPr>
          <w:rFonts w:ascii="Times New Roman"/>
          <w:b w:val="false"/>
          <w:i w:val="false"/>
          <w:color w:val="000000"/>
          <w:sz w:val="28"/>
        </w:rPr>
        <w:t xml:space="preserve">
      11. Обжалование решений, действий (бездействий) услугодателя и (или) его должностных лиц по вопросам оказания государственных услуг подается по адресу указанному в пункте 13 настоящего стандарта. </w:t>
      </w:r>
    </w:p>
    <w:bookmarkEnd w:id="785"/>
    <w:bookmarkStart w:name="z853" w:id="786"/>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w:t>
      </w:r>
    </w:p>
    <w:bookmarkEnd w:id="786"/>
    <w:bookmarkStart w:name="z854" w:id="787"/>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bookmarkEnd w:id="787"/>
    <w:bookmarkStart w:name="z855" w:id="788"/>
    <w:p>
      <w:pPr>
        <w:spacing w:after="0"/>
        <w:ind w:left="0"/>
        <w:jc w:val="both"/>
      </w:pPr>
      <w:r>
        <w:rPr>
          <w:rFonts w:ascii="Times New Roman"/>
          <w:b w:val="false"/>
          <w:i w:val="false"/>
          <w:color w:val="000000"/>
          <w:sz w:val="28"/>
        </w:rPr>
        <w:t>
      При обращении через портал информацию о порядке обжалования получить по телефону единого контакт-центра 1414.</w:t>
      </w:r>
    </w:p>
    <w:bookmarkEnd w:id="788"/>
    <w:bookmarkStart w:name="z856" w:id="789"/>
    <w:p>
      <w:pPr>
        <w:spacing w:after="0"/>
        <w:ind w:left="0"/>
        <w:jc w:val="both"/>
      </w:pPr>
      <w:r>
        <w:rPr>
          <w:rFonts w:ascii="Times New Roman"/>
          <w:b w:val="false"/>
          <w:i w:val="false"/>
          <w:color w:val="000000"/>
          <w:sz w:val="28"/>
        </w:rPr>
        <w:t>
      При отправке жалобы посредством портала из "личного кабинета" услугополучателя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789"/>
    <w:bookmarkStart w:name="z857" w:id="790"/>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подлежит рассмотрению в течение пяти рабочих дней со дня ее регистрации.</w:t>
      </w:r>
    </w:p>
    <w:bookmarkEnd w:id="790"/>
    <w:bookmarkStart w:name="z858" w:id="791"/>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791"/>
    <w:bookmarkStart w:name="z859" w:id="79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792"/>
    <w:bookmarkStart w:name="z860" w:id="793"/>
    <w:p>
      <w:pPr>
        <w:spacing w:after="0"/>
        <w:ind w:left="0"/>
        <w:jc w:val="both"/>
      </w:pPr>
      <w:r>
        <w:rPr>
          <w:rFonts w:ascii="Times New Roman"/>
          <w:b w:val="false"/>
          <w:i w:val="false"/>
          <w:color w:val="000000"/>
          <w:sz w:val="28"/>
        </w:rPr>
        <w:t>
       В жалобе:</w:t>
      </w:r>
    </w:p>
    <w:bookmarkEnd w:id="793"/>
    <w:bookmarkStart w:name="z861" w:id="794"/>
    <w:p>
      <w:pPr>
        <w:spacing w:after="0"/>
        <w:ind w:left="0"/>
        <w:jc w:val="both"/>
      </w:pPr>
      <w:r>
        <w:rPr>
          <w:rFonts w:ascii="Times New Roman"/>
          <w:b w:val="false"/>
          <w:i w:val="false"/>
          <w:color w:val="000000"/>
          <w:sz w:val="28"/>
        </w:rPr>
        <w:t>
      физического лица – указываются его фамилия, имя, а также по желанию отчество, почтовый адрес;</w:t>
      </w:r>
    </w:p>
    <w:bookmarkEnd w:id="794"/>
    <w:bookmarkStart w:name="z862" w:id="795"/>
    <w:p>
      <w:pPr>
        <w:spacing w:after="0"/>
        <w:ind w:left="0"/>
        <w:jc w:val="both"/>
      </w:pPr>
      <w:r>
        <w:rPr>
          <w:rFonts w:ascii="Times New Roman"/>
          <w:b w:val="false"/>
          <w:i w:val="false"/>
          <w:color w:val="000000"/>
          <w:sz w:val="28"/>
        </w:rPr>
        <w:t>
      юридического лица – его наименование, почтовый адрес, исходящий номер и дата. Обращение подписывается услугополучателем.</w:t>
      </w:r>
    </w:p>
    <w:bookmarkEnd w:id="795"/>
    <w:bookmarkStart w:name="z863" w:id="796"/>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796"/>
    <w:bookmarkStart w:name="z864" w:id="797"/>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электронной форме.</w:t>
      </w:r>
    </w:p>
    <w:bookmarkEnd w:id="797"/>
    <w:bookmarkStart w:name="z865" w:id="798"/>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www.miіd.gov.kz, (в подразделе "Государственные услуги" раздела "Комитет гражданской авиации").</w:t>
      </w:r>
    </w:p>
    <w:bookmarkEnd w:id="798"/>
    <w:bookmarkStart w:name="z866" w:id="799"/>
    <w:p>
      <w:pPr>
        <w:spacing w:after="0"/>
        <w:ind w:left="0"/>
        <w:jc w:val="both"/>
      </w:pPr>
      <w:r>
        <w:rPr>
          <w:rFonts w:ascii="Times New Roman"/>
          <w:b w:val="false"/>
          <w:i w:val="false"/>
          <w:color w:val="000000"/>
          <w:sz w:val="28"/>
        </w:rPr>
        <w:t>
      14. Жалоба подается на имя руководителя услугодателя по адресу, указанному в пункте 13 настоящего стандарта государственной услуги, либо на имя руководителя Министерства по адресу: 010000, город Нур-Султан, проспект Кабанбай батыра 32/1, адрес электронной почты: caa@miіd.gov.kz, телефон приемной: 8 (7172) 75-48-02.</w:t>
      </w:r>
    </w:p>
    <w:bookmarkEnd w:id="799"/>
    <w:bookmarkStart w:name="z867" w:id="800"/>
    <w:p>
      <w:pPr>
        <w:spacing w:after="0"/>
        <w:ind w:left="0"/>
        <w:jc w:val="both"/>
      </w:pPr>
      <w:r>
        <w:rPr>
          <w:rFonts w:ascii="Times New Roman"/>
          <w:b w:val="false"/>
          <w:i w:val="false"/>
          <w:color w:val="000000"/>
          <w:sz w:val="28"/>
        </w:rPr>
        <w:t>
      15. Услугополучатель получает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800"/>
    <w:bookmarkStart w:name="z868" w:id="801"/>
    <w:p>
      <w:pPr>
        <w:spacing w:after="0"/>
        <w:ind w:left="0"/>
        <w:jc w:val="both"/>
      </w:pPr>
      <w:r>
        <w:rPr>
          <w:rFonts w:ascii="Times New Roman"/>
          <w:b w:val="false"/>
          <w:i w:val="false"/>
          <w:color w:val="000000"/>
          <w:sz w:val="28"/>
        </w:rPr>
        <w:t xml:space="preserve">
      16. Информацию о порядке оказания государственной услуги можно получить по телефонам услугодателей, указанным на интернет-ресурсе Министерства www.miіd.gov.kz, либо по телефону единого контакт-центра по вопросам оказания государственных услуг: 1414. </w:t>
      </w:r>
    </w:p>
    <w:bookmarkEnd w:id="8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сертификата летной</w:t>
            </w:r>
            <w:r>
              <w:br/>
            </w:r>
            <w:r>
              <w:rPr>
                <w:rFonts w:ascii="Times New Roman"/>
                <w:b w:val="false"/>
                <w:i w:val="false"/>
                <w:color w:val="000000"/>
                <w:sz w:val="20"/>
              </w:rPr>
              <w:t>годности гражданского</w:t>
            </w:r>
            <w:r>
              <w:br/>
            </w:r>
            <w:r>
              <w:rPr>
                <w:rFonts w:ascii="Times New Roman"/>
                <w:b w:val="false"/>
                <w:i w:val="false"/>
                <w:color w:val="000000"/>
                <w:sz w:val="20"/>
              </w:rPr>
              <w:t>воздушного судна"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1" w:id="802"/>
    <w:p>
      <w:pPr>
        <w:spacing w:after="0"/>
        <w:ind w:left="0"/>
        <w:jc w:val="left"/>
      </w:pPr>
      <w:r>
        <w:rPr>
          <w:rFonts w:ascii="Times New Roman"/>
          <w:b/>
          <w:i w:val="false"/>
          <w:color w:val="000000"/>
        </w:rPr>
        <w:t xml:space="preserve">                                            Заявка</w:t>
      </w:r>
    </w:p>
    <w:bookmarkEnd w:id="802"/>
    <w:bookmarkStart w:name="z872" w:id="803"/>
    <w:p>
      <w:pPr>
        <w:spacing w:after="0"/>
        <w:ind w:left="0"/>
        <w:jc w:val="both"/>
      </w:pPr>
      <w:r>
        <w:rPr>
          <w:rFonts w:ascii="Times New Roman"/>
          <w:b w:val="false"/>
          <w:i w:val="false"/>
          <w:color w:val="000000"/>
          <w:sz w:val="28"/>
        </w:rPr>
        <w:t>
      1. Прошу провести сертификацию и выдать сертификат летной годности воздушного</w:t>
      </w:r>
      <w:r>
        <w:br/>
      </w:r>
      <w:r>
        <w:rPr>
          <w:rFonts w:ascii="Times New Roman"/>
          <w:b w:val="false"/>
          <w:i w:val="false"/>
          <w:color w:val="000000"/>
          <w:sz w:val="28"/>
        </w:rPr>
        <w:t>судна внесенного в государственный реестр "__"________года за №___________</w:t>
      </w:r>
    </w:p>
    <w:bookmarkEnd w:id="803"/>
    <w:bookmarkStart w:name="z873" w:id="804"/>
    <w:p>
      <w:pPr>
        <w:spacing w:after="0"/>
        <w:ind w:left="0"/>
        <w:jc w:val="both"/>
      </w:pPr>
      <w:r>
        <w:rPr>
          <w:rFonts w:ascii="Times New Roman"/>
          <w:b w:val="false"/>
          <w:i w:val="false"/>
          <w:color w:val="000000"/>
          <w:sz w:val="28"/>
        </w:rPr>
        <w:t>
      Тип, бортовой №_________________________________________________</w:t>
      </w:r>
    </w:p>
    <w:bookmarkEnd w:id="804"/>
    <w:bookmarkStart w:name="z874" w:id="805"/>
    <w:p>
      <w:pPr>
        <w:spacing w:after="0"/>
        <w:ind w:left="0"/>
        <w:jc w:val="both"/>
      </w:pPr>
      <w:r>
        <w:rPr>
          <w:rFonts w:ascii="Times New Roman"/>
          <w:b w:val="false"/>
          <w:i w:val="false"/>
          <w:color w:val="000000"/>
          <w:sz w:val="28"/>
        </w:rPr>
        <w:t>
      Назначение воздушного судна _____________________________________</w:t>
      </w:r>
    </w:p>
    <w:bookmarkEnd w:id="805"/>
    <w:bookmarkStart w:name="z875" w:id="806"/>
    <w:p>
      <w:pPr>
        <w:spacing w:after="0"/>
        <w:ind w:left="0"/>
        <w:jc w:val="both"/>
      </w:pPr>
      <w:r>
        <w:rPr>
          <w:rFonts w:ascii="Times New Roman"/>
          <w:b w:val="false"/>
          <w:i w:val="false"/>
          <w:color w:val="000000"/>
          <w:sz w:val="28"/>
        </w:rPr>
        <w:t>
      Серийный (заводской) номер воздушного судна ______________________</w:t>
      </w:r>
    </w:p>
    <w:bookmarkEnd w:id="806"/>
    <w:bookmarkStart w:name="z876" w:id="807"/>
    <w:p>
      <w:pPr>
        <w:spacing w:after="0"/>
        <w:ind w:left="0"/>
        <w:jc w:val="both"/>
      </w:pPr>
      <w:r>
        <w:rPr>
          <w:rFonts w:ascii="Times New Roman"/>
          <w:b w:val="false"/>
          <w:i w:val="false"/>
          <w:color w:val="000000"/>
          <w:sz w:val="28"/>
        </w:rPr>
        <w:t>
      Дата изготовления воздушного судна _______________________________</w:t>
      </w:r>
    </w:p>
    <w:bookmarkEnd w:id="807"/>
    <w:bookmarkStart w:name="z877" w:id="808"/>
    <w:p>
      <w:pPr>
        <w:spacing w:after="0"/>
        <w:ind w:left="0"/>
        <w:jc w:val="both"/>
      </w:pPr>
      <w:r>
        <w:rPr>
          <w:rFonts w:ascii="Times New Roman"/>
          <w:b w:val="false"/>
          <w:i w:val="false"/>
          <w:color w:val="000000"/>
          <w:sz w:val="28"/>
        </w:rPr>
        <w:t>
      Наименование изготовителя _______________________________________</w:t>
      </w:r>
    </w:p>
    <w:bookmarkEnd w:id="808"/>
    <w:bookmarkStart w:name="z878" w:id="809"/>
    <w:p>
      <w:pPr>
        <w:spacing w:after="0"/>
        <w:ind w:left="0"/>
        <w:jc w:val="both"/>
      </w:pPr>
      <w:r>
        <w:rPr>
          <w:rFonts w:ascii="Times New Roman"/>
          <w:b w:val="false"/>
          <w:i w:val="false"/>
          <w:color w:val="000000"/>
          <w:sz w:val="28"/>
        </w:rPr>
        <w:t>
      Государство-изготовитель _________________________________________</w:t>
      </w:r>
    </w:p>
    <w:bookmarkEnd w:id="809"/>
    <w:bookmarkStart w:name="z879" w:id="810"/>
    <w:p>
      <w:pPr>
        <w:spacing w:after="0"/>
        <w:ind w:left="0"/>
        <w:jc w:val="both"/>
      </w:pPr>
      <w:r>
        <w:rPr>
          <w:rFonts w:ascii="Times New Roman"/>
          <w:b w:val="false"/>
          <w:i w:val="false"/>
          <w:color w:val="000000"/>
          <w:sz w:val="28"/>
        </w:rPr>
        <w:t>
      Сертификат типа (или эквивалентный документ):</w:t>
      </w:r>
    </w:p>
    <w:bookmarkEnd w:id="810"/>
    <w:bookmarkStart w:name="z880" w:id="811"/>
    <w:p>
      <w:pPr>
        <w:spacing w:after="0"/>
        <w:ind w:left="0"/>
        <w:jc w:val="both"/>
      </w:pPr>
      <w:r>
        <w:rPr>
          <w:rFonts w:ascii="Times New Roman"/>
          <w:b w:val="false"/>
          <w:i w:val="false"/>
          <w:color w:val="000000"/>
          <w:sz w:val="28"/>
        </w:rPr>
        <w:t>
      № ________ дата выдачи ___________________________________________</w:t>
      </w:r>
    </w:p>
    <w:bookmarkEnd w:id="811"/>
    <w:bookmarkStart w:name="z881" w:id="812"/>
    <w:p>
      <w:pPr>
        <w:spacing w:after="0"/>
        <w:ind w:left="0"/>
        <w:jc w:val="both"/>
      </w:pPr>
      <w:r>
        <w:rPr>
          <w:rFonts w:ascii="Times New Roman"/>
          <w:b w:val="false"/>
          <w:i w:val="false"/>
          <w:color w:val="000000"/>
          <w:sz w:val="28"/>
        </w:rPr>
        <w:t>
      2. Сведения о заявителе:</w:t>
      </w:r>
    </w:p>
    <w:bookmarkEnd w:id="812"/>
    <w:bookmarkStart w:name="z882" w:id="813"/>
    <w:p>
      <w:pPr>
        <w:spacing w:after="0"/>
        <w:ind w:left="0"/>
        <w:jc w:val="both"/>
      </w:pPr>
      <w:r>
        <w:rPr>
          <w:rFonts w:ascii="Times New Roman"/>
          <w:b w:val="false"/>
          <w:i w:val="false"/>
          <w:color w:val="000000"/>
          <w:sz w:val="28"/>
        </w:rPr>
        <w:t>
      Адрес ___________________________________________________________</w:t>
      </w:r>
    </w:p>
    <w:bookmarkEnd w:id="813"/>
    <w:bookmarkStart w:name="z883" w:id="814"/>
    <w:p>
      <w:pPr>
        <w:spacing w:after="0"/>
        <w:ind w:left="0"/>
        <w:jc w:val="both"/>
      </w:pPr>
      <w:r>
        <w:rPr>
          <w:rFonts w:ascii="Times New Roman"/>
          <w:b w:val="false"/>
          <w:i w:val="false"/>
          <w:color w:val="000000"/>
          <w:sz w:val="28"/>
        </w:rPr>
        <w:t>
      Телефон: ______________________ Факс: _____________________________</w:t>
      </w:r>
    </w:p>
    <w:bookmarkEnd w:id="814"/>
    <w:bookmarkStart w:name="z884" w:id="815"/>
    <w:p>
      <w:pPr>
        <w:spacing w:after="0"/>
        <w:ind w:left="0"/>
        <w:jc w:val="both"/>
      </w:pPr>
      <w:r>
        <w:rPr>
          <w:rFonts w:ascii="Times New Roman"/>
          <w:b w:val="false"/>
          <w:i w:val="false"/>
          <w:color w:val="000000"/>
          <w:sz w:val="28"/>
        </w:rPr>
        <w:t>
      Адрес электронной почты (при ее наличии) ____________________________</w:t>
      </w:r>
    </w:p>
    <w:bookmarkEnd w:id="815"/>
    <w:bookmarkStart w:name="z885" w:id="816"/>
    <w:p>
      <w:pPr>
        <w:spacing w:after="0"/>
        <w:ind w:left="0"/>
        <w:jc w:val="both"/>
      </w:pPr>
      <w:r>
        <w:rPr>
          <w:rFonts w:ascii="Times New Roman"/>
          <w:b w:val="false"/>
          <w:i w:val="false"/>
          <w:color w:val="000000"/>
          <w:sz w:val="28"/>
        </w:rPr>
        <w:t>
      Если эксплуатант ВС - физическое лицо:</w:t>
      </w:r>
    </w:p>
    <w:bookmarkEnd w:id="816"/>
    <w:bookmarkStart w:name="z886" w:id="817"/>
    <w:p>
      <w:pPr>
        <w:spacing w:after="0"/>
        <w:ind w:left="0"/>
        <w:jc w:val="both"/>
      </w:pPr>
      <w:r>
        <w:rPr>
          <w:rFonts w:ascii="Times New Roman"/>
          <w:b w:val="false"/>
          <w:i w:val="false"/>
          <w:color w:val="000000"/>
          <w:sz w:val="28"/>
        </w:rPr>
        <w:t>
      Фамилия, Имя, Отчество (при его наличии)_____________________________</w:t>
      </w:r>
    </w:p>
    <w:bookmarkEnd w:id="817"/>
    <w:bookmarkStart w:name="z887" w:id="818"/>
    <w:p>
      <w:pPr>
        <w:spacing w:after="0"/>
        <w:ind w:left="0"/>
        <w:jc w:val="both"/>
      </w:pPr>
      <w:r>
        <w:rPr>
          <w:rFonts w:ascii="Times New Roman"/>
          <w:b w:val="false"/>
          <w:i w:val="false"/>
          <w:color w:val="000000"/>
          <w:sz w:val="28"/>
        </w:rPr>
        <w:t>
      Если эксплуатант ВС - юридическое лицо:</w:t>
      </w:r>
    </w:p>
    <w:bookmarkEnd w:id="818"/>
    <w:bookmarkStart w:name="z888" w:id="819"/>
    <w:p>
      <w:pPr>
        <w:spacing w:after="0"/>
        <w:ind w:left="0"/>
        <w:jc w:val="both"/>
      </w:pPr>
      <w:r>
        <w:rPr>
          <w:rFonts w:ascii="Times New Roman"/>
          <w:b w:val="false"/>
          <w:i w:val="false"/>
          <w:color w:val="000000"/>
          <w:sz w:val="28"/>
        </w:rPr>
        <w:t>
      Полное наименование юридического лица______________________________</w:t>
      </w:r>
    </w:p>
    <w:bookmarkEnd w:id="819"/>
    <w:bookmarkStart w:name="z889" w:id="820"/>
    <w:p>
      <w:pPr>
        <w:spacing w:after="0"/>
        <w:ind w:left="0"/>
        <w:jc w:val="both"/>
      </w:pPr>
      <w:r>
        <w:rPr>
          <w:rFonts w:ascii="Times New Roman"/>
          <w:b w:val="false"/>
          <w:i w:val="false"/>
          <w:color w:val="000000"/>
          <w:sz w:val="28"/>
        </w:rPr>
        <w:t>
      Фамилия, Имя, Отчество (при его наличии) руководителя _________________</w:t>
      </w:r>
    </w:p>
    <w:bookmarkEnd w:id="820"/>
    <w:bookmarkStart w:name="z890" w:id="821"/>
    <w:p>
      <w:pPr>
        <w:spacing w:after="0"/>
        <w:ind w:left="0"/>
        <w:jc w:val="both"/>
      </w:pPr>
      <w:r>
        <w:rPr>
          <w:rFonts w:ascii="Times New Roman"/>
          <w:b w:val="false"/>
          <w:i w:val="false"/>
          <w:color w:val="000000"/>
          <w:sz w:val="28"/>
        </w:rPr>
        <w:t>
      Фамилия, Имя, Отчество (при его наличии)), телефон сотрудника, ответственного за</w:t>
      </w:r>
      <w:r>
        <w:br/>
      </w:r>
      <w:r>
        <w:rPr>
          <w:rFonts w:ascii="Times New Roman"/>
          <w:b w:val="false"/>
          <w:i w:val="false"/>
          <w:color w:val="000000"/>
          <w:sz w:val="28"/>
        </w:rPr>
        <w:t>обеспечение взаимодействия________________________________________________</w:t>
      </w:r>
    </w:p>
    <w:bookmarkEnd w:id="821"/>
    <w:bookmarkStart w:name="z891" w:id="822"/>
    <w:p>
      <w:pPr>
        <w:spacing w:after="0"/>
        <w:ind w:left="0"/>
        <w:jc w:val="both"/>
      </w:pPr>
      <w:r>
        <w:rPr>
          <w:rFonts w:ascii="Times New Roman"/>
          <w:b w:val="false"/>
          <w:i w:val="false"/>
          <w:color w:val="000000"/>
          <w:sz w:val="28"/>
        </w:rPr>
        <w:t>
      ___________________________________________________________________</w:t>
      </w:r>
    </w:p>
    <w:bookmarkEnd w:id="822"/>
    <w:bookmarkStart w:name="z892" w:id="823"/>
    <w:p>
      <w:pPr>
        <w:spacing w:after="0"/>
        <w:ind w:left="0"/>
        <w:jc w:val="both"/>
      </w:pPr>
      <w:r>
        <w:rPr>
          <w:rFonts w:ascii="Times New Roman"/>
          <w:b w:val="false"/>
          <w:i w:val="false"/>
          <w:color w:val="000000"/>
          <w:sz w:val="28"/>
        </w:rPr>
        <w:t>
      3. Место базирования экземпляра ВС ___________________________________</w:t>
      </w:r>
    </w:p>
    <w:bookmarkEnd w:id="823"/>
    <w:bookmarkStart w:name="z893" w:id="824"/>
    <w:p>
      <w:pPr>
        <w:spacing w:after="0"/>
        <w:ind w:left="0"/>
        <w:jc w:val="both"/>
      </w:pPr>
      <w:r>
        <w:rPr>
          <w:rFonts w:ascii="Times New Roman"/>
          <w:b w:val="false"/>
          <w:i w:val="false"/>
          <w:color w:val="000000"/>
          <w:sz w:val="28"/>
        </w:rPr>
        <w:t>
      4. Наименование и адрес организации по техническому обслуживанию и ремонту,</w:t>
      </w:r>
      <w:r>
        <w:br/>
      </w:r>
      <w:r>
        <w:rPr>
          <w:rFonts w:ascii="Times New Roman"/>
          <w:b w:val="false"/>
          <w:i w:val="false"/>
          <w:color w:val="000000"/>
          <w:sz w:val="28"/>
        </w:rPr>
        <w:t>в которой проводились техническое обслуживание и ремонт экземпляра ВС</w:t>
      </w:r>
      <w:r>
        <w:br/>
      </w:r>
      <w:r>
        <w:rPr>
          <w:rFonts w:ascii="Times New Roman"/>
          <w:b w:val="false"/>
          <w:i w:val="false"/>
          <w:color w:val="000000"/>
          <w:sz w:val="28"/>
        </w:rPr>
        <w:t>_________________________________________________________________________</w:t>
      </w:r>
    </w:p>
    <w:bookmarkEnd w:id="824"/>
    <w:bookmarkStart w:name="z894" w:id="825"/>
    <w:p>
      <w:pPr>
        <w:spacing w:after="0"/>
        <w:ind w:left="0"/>
        <w:jc w:val="both"/>
      </w:pPr>
      <w:r>
        <w:rPr>
          <w:rFonts w:ascii="Times New Roman"/>
          <w:b w:val="false"/>
          <w:i w:val="false"/>
          <w:color w:val="000000"/>
          <w:sz w:val="28"/>
        </w:rPr>
        <w:t>
      5. Налет воздушного судна</w:t>
      </w:r>
    </w:p>
    <w:bookmarkEnd w:id="825"/>
    <w:bookmarkStart w:name="z895" w:id="826"/>
    <w:p>
      <w:pPr>
        <w:spacing w:after="0"/>
        <w:ind w:left="0"/>
        <w:jc w:val="both"/>
      </w:pPr>
      <w:r>
        <w:rPr>
          <w:rFonts w:ascii="Times New Roman"/>
          <w:b w:val="false"/>
          <w:i w:val="false"/>
          <w:color w:val="000000"/>
          <w:sz w:val="28"/>
        </w:rPr>
        <w:t>
      с начала эксплуатации: _________ __________ _______</w:t>
      </w:r>
    </w:p>
    <w:bookmarkEnd w:id="826"/>
    <w:p>
      <w:pPr>
        <w:spacing w:after="0"/>
        <w:ind w:left="0"/>
        <w:jc w:val="both"/>
      </w:pPr>
      <w:r>
        <w:rPr>
          <w:rFonts w:ascii="Times New Roman"/>
          <w:b w:val="false"/>
          <w:i w:val="false"/>
          <w:color w:val="000000"/>
          <w:sz w:val="28"/>
        </w:rPr>
        <w:t>
                               (часы) (посадки)       (года)</w:t>
      </w:r>
    </w:p>
    <w:p>
      <w:pPr>
        <w:spacing w:after="0"/>
        <w:ind w:left="0"/>
        <w:jc w:val="both"/>
      </w:pPr>
      <w:r>
        <w:rPr>
          <w:rFonts w:ascii="Times New Roman"/>
          <w:b w:val="false"/>
          <w:i w:val="false"/>
          <w:color w:val="000000"/>
          <w:sz w:val="28"/>
        </w:rPr>
        <w:t>
      после последнего ремонта: ________ ___________ ________</w:t>
      </w:r>
    </w:p>
    <w:p>
      <w:pPr>
        <w:spacing w:after="0"/>
        <w:ind w:left="0"/>
        <w:jc w:val="both"/>
      </w:pPr>
      <w:r>
        <w:rPr>
          <w:rFonts w:ascii="Times New Roman"/>
          <w:b w:val="false"/>
          <w:i w:val="false"/>
          <w:color w:val="000000"/>
          <w:sz w:val="28"/>
        </w:rPr>
        <w:t>
                               (часы) (посадки)       (года)</w:t>
      </w:r>
    </w:p>
    <w:bookmarkStart w:name="z896" w:id="827"/>
    <w:p>
      <w:pPr>
        <w:spacing w:after="0"/>
        <w:ind w:left="0"/>
        <w:jc w:val="both"/>
      </w:pPr>
      <w:r>
        <w:rPr>
          <w:rFonts w:ascii="Times New Roman"/>
          <w:b w:val="false"/>
          <w:i w:val="false"/>
          <w:color w:val="000000"/>
          <w:sz w:val="28"/>
        </w:rPr>
        <w:t>
      6. Остаток ресурса до ремонта: ________ _________ _________</w:t>
      </w:r>
    </w:p>
    <w:bookmarkEnd w:id="827"/>
    <w:bookmarkStart w:name="z897" w:id="828"/>
    <w:p>
      <w:pPr>
        <w:spacing w:after="0"/>
        <w:ind w:left="0"/>
        <w:jc w:val="both"/>
      </w:pPr>
      <w:r>
        <w:rPr>
          <w:rFonts w:ascii="Times New Roman"/>
          <w:b w:val="false"/>
          <w:i w:val="false"/>
          <w:color w:val="000000"/>
          <w:sz w:val="28"/>
        </w:rPr>
        <w:t>
                                     (часы) (посадки)       (года)</w:t>
      </w:r>
    </w:p>
    <w:bookmarkEnd w:id="828"/>
    <w:bookmarkStart w:name="z898" w:id="829"/>
    <w:p>
      <w:pPr>
        <w:spacing w:after="0"/>
        <w:ind w:left="0"/>
        <w:jc w:val="both"/>
      </w:pPr>
      <w:r>
        <w:rPr>
          <w:rFonts w:ascii="Times New Roman"/>
          <w:b w:val="false"/>
          <w:i w:val="false"/>
          <w:color w:val="000000"/>
          <w:sz w:val="28"/>
        </w:rPr>
        <w:t>
      7. Масса, кг _______________. Центровка, % CAX ____________________</w:t>
      </w:r>
    </w:p>
    <w:bookmarkEnd w:id="829"/>
    <w:bookmarkStart w:name="z899" w:id="830"/>
    <w:p>
      <w:pPr>
        <w:spacing w:after="0"/>
        <w:ind w:left="0"/>
        <w:jc w:val="both"/>
      </w:pPr>
      <w:r>
        <w:rPr>
          <w:rFonts w:ascii="Times New Roman"/>
          <w:b w:val="false"/>
          <w:i w:val="false"/>
          <w:color w:val="000000"/>
          <w:sz w:val="28"/>
        </w:rPr>
        <w:t>
      8. Информация о допуске воздушного судна к полетам по RVSM: _______</w:t>
      </w:r>
    </w:p>
    <w:bookmarkEnd w:id="830"/>
    <w:bookmarkStart w:name="z900" w:id="831"/>
    <w:p>
      <w:pPr>
        <w:spacing w:after="0"/>
        <w:ind w:left="0"/>
        <w:jc w:val="both"/>
      </w:pPr>
      <w:r>
        <w:rPr>
          <w:rFonts w:ascii="Times New Roman"/>
          <w:b w:val="false"/>
          <w:i w:val="false"/>
          <w:color w:val="000000"/>
          <w:sz w:val="28"/>
        </w:rPr>
        <w:t>
      9. Воздушное судно допущено к полетам по _____ категории ИКАО.</w:t>
      </w:r>
    </w:p>
    <w:bookmarkEnd w:id="831"/>
    <w:bookmarkStart w:name="z901" w:id="832"/>
    <w:p>
      <w:pPr>
        <w:spacing w:after="0"/>
        <w:ind w:left="0"/>
        <w:jc w:val="both"/>
      </w:pPr>
      <w:r>
        <w:rPr>
          <w:rFonts w:ascii="Times New Roman"/>
          <w:b w:val="false"/>
          <w:i w:val="false"/>
          <w:color w:val="000000"/>
          <w:sz w:val="28"/>
        </w:rPr>
        <w:t>
      10. Данные по радиопередающей аппаратуре, установленной на воздушном судне.</w:t>
      </w:r>
    </w:p>
    <w:bookmarkEnd w:id="832"/>
    <w:bookmarkStart w:name="z902" w:id="833"/>
    <w:p>
      <w:pPr>
        <w:spacing w:after="0"/>
        <w:ind w:left="0"/>
        <w:jc w:val="both"/>
      </w:pPr>
      <w:r>
        <w:rPr>
          <w:rFonts w:ascii="Times New Roman"/>
          <w:b w:val="false"/>
          <w:i w:val="false"/>
          <w:color w:val="000000"/>
          <w:sz w:val="28"/>
        </w:rPr>
        <w:t>
      11. Данные по допуску воздушного судна в системе организованных треков (OTS).</w:t>
      </w:r>
    </w:p>
    <w:bookmarkEnd w:id="8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сертификата летной</w:t>
            </w:r>
            <w:r>
              <w:br/>
            </w:r>
            <w:r>
              <w:rPr>
                <w:rFonts w:ascii="Times New Roman"/>
                <w:b w:val="false"/>
                <w:i w:val="false"/>
                <w:color w:val="000000"/>
                <w:sz w:val="20"/>
              </w:rPr>
              <w:t>годности гражданского</w:t>
            </w:r>
            <w:r>
              <w:br/>
            </w:r>
            <w:r>
              <w:rPr>
                <w:rFonts w:ascii="Times New Roman"/>
                <w:b w:val="false"/>
                <w:i w:val="false"/>
                <w:color w:val="000000"/>
                <w:sz w:val="20"/>
              </w:rPr>
              <w:t>воздушного судна"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 xml:space="preserve">Первый руководитель </w:t>
            </w:r>
            <w:r>
              <w:br/>
            </w:r>
            <w:r>
              <w:rPr>
                <w:rFonts w:ascii="Times New Roman"/>
                <w:b w:val="false"/>
                <w:i w:val="false"/>
                <w:color w:val="000000"/>
                <w:sz w:val="20"/>
              </w:rPr>
              <w:t>Эксплуатанта</w:t>
            </w:r>
            <w:r>
              <w:br/>
            </w:r>
            <w:r>
              <w:rPr>
                <w:rFonts w:ascii="Times New Roman"/>
                <w:b w:val="false"/>
                <w:i w:val="false"/>
                <w:color w:val="000000"/>
                <w:sz w:val="20"/>
              </w:rPr>
              <w:t>____________________</w:t>
            </w:r>
            <w:r>
              <w:br/>
            </w:r>
            <w:r>
              <w:rPr>
                <w:rFonts w:ascii="Times New Roman"/>
                <w:b w:val="false"/>
                <w:i w:val="false"/>
                <w:color w:val="000000"/>
                <w:sz w:val="20"/>
              </w:rPr>
              <w:t xml:space="preserve">(подпись, Фамилия имя </w:t>
            </w:r>
            <w:r>
              <w:br/>
            </w:r>
            <w:r>
              <w:rPr>
                <w:rFonts w:ascii="Times New Roman"/>
                <w:b w:val="false"/>
                <w:i w:val="false"/>
                <w:color w:val="000000"/>
                <w:sz w:val="20"/>
              </w:rPr>
              <w:t>Отчество (при его наличии))</w:t>
            </w:r>
          </w:p>
        </w:tc>
      </w:tr>
    </w:tbl>
    <w:bookmarkStart w:name="z906" w:id="834"/>
    <w:p>
      <w:pPr>
        <w:spacing w:after="0"/>
        <w:ind w:left="0"/>
        <w:jc w:val="left"/>
      </w:pPr>
      <w:r>
        <w:rPr>
          <w:rFonts w:ascii="Times New Roman"/>
          <w:b/>
          <w:i w:val="false"/>
          <w:color w:val="000000"/>
        </w:rPr>
        <w:t xml:space="preserve">                                      АКТ</w:t>
      </w:r>
      <w:r>
        <w:br/>
      </w:r>
      <w:r>
        <w:rPr>
          <w:rFonts w:ascii="Times New Roman"/>
          <w:b/>
          <w:i w:val="false"/>
          <w:color w:val="000000"/>
        </w:rPr>
        <w:t xml:space="preserve">                   проверки технического состояния и определения</w:t>
      </w:r>
      <w:r>
        <w:br/>
      </w:r>
      <w:r>
        <w:rPr>
          <w:rFonts w:ascii="Times New Roman"/>
          <w:b/>
          <w:i w:val="false"/>
          <w:color w:val="000000"/>
        </w:rPr>
        <w:t xml:space="preserve">                         годности воздушного судна к полетам</w:t>
      </w:r>
    </w:p>
    <w:bookmarkEnd w:id="834"/>
    <w:bookmarkStart w:name="z907" w:id="835"/>
    <w:p>
      <w:pPr>
        <w:spacing w:after="0"/>
        <w:ind w:left="0"/>
        <w:jc w:val="both"/>
      </w:pPr>
      <w:r>
        <w:rPr>
          <w:rFonts w:ascii="Times New Roman"/>
          <w:b w:val="false"/>
          <w:i w:val="false"/>
          <w:color w:val="000000"/>
          <w:sz w:val="28"/>
        </w:rPr>
        <w:t>
      Комиссия в составе:</w:t>
      </w:r>
    </w:p>
    <w:bookmarkEnd w:id="835"/>
    <w:bookmarkStart w:name="z908" w:id="836"/>
    <w:p>
      <w:pPr>
        <w:spacing w:after="0"/>
        <w:ind w:left="0"/>
        <w:jc w:val="both"/>
      </w:pPr>
      <w:r>
        <w:rPr>
          <w:rFonts w:ascii="Times New Roman"/>
          <w:b w:val="false"/>
          <w:i w:val="false"/>
          <w:color w:val="000000"/>
          <w:sz w:val="28"/>
        </w:rPr>
        <w:t>
      Председателя ___________________________________________________________</w:t>
      </w:r>
      <w:r>
        <w:br/>
      </w:r>
      <w:r>
        <w:rPr>
          <w:rFonts w:ascii="Times New Roman"/>
          <w:b w:val="false"/>
          <w:i w:val="false"/>
          <w:color w:val="000000"/>
          <w:sz w:val="28"/>
        </w:rPr>
        <w:t xml:space="preserve">                         (должность, Фамилия, Имя, Отчество (при его наличии))</w:t>
      </w:r>
      <w:r>
        <w:br/>
      </w:r>
      <w:r>
        <w:rPr>
          <w:rFonts w:ascii="Times New Roman"/>
          <w:b w:val="false"/>
          <w:i w:val="false"/>
          <w:color w:val="000000"/>
          <w:sz w:val="28"/>
        </w:rPr>
        <w:t>Члены комиссии_______________________________________________________________</w:t>
      </w:r>
      <w:r>
        <w:br/>
      </w:r>
      <w:r>
        <w:rPr>
          <w:rFonts w:ascii="Times New Roman"/>
          <w:b w:val="false"/>
          <w:i w:val="false"/>
          <w:color w:val="000000"/>
          <w:sz w:val="28"/>
        </w:rPr>
        <w:t xml:space="preserve">                         (должность, Фамилия, Имя, Отчество (при его наличии))</w:t>
      </w:r>
      <w:r>
        <w:br/>
      </w:r>
      <w:r>
        <w:rPr>
          <w:rFonts w:ascii="Times New Roman"/>
          <w:b w:val="false"/>
          <w:i w:val="false"/>
          <w:color w:val="000000"/>
          <w:sz w:val="28"/>
        </w:rPr>
        <w:t>"___"______________ 20 __ года произвела технический осмотр</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(тип и назначение воздушного судна)</w:t>
      </w:r>
      <w:r>
        <w:br/>
      </w:r>
      <w:r>
        <w:rPr>
          <w:rFonts w:ascii="Times New Roman"/>
          <w:b w:val="false"/>
          <w:i w:val="false"/>
          <w:color w:val="000000"/>
          <w:sz w:val="28"/>
        </w:rPr>
        <w:t>государственный и регистрационный знаки _________________________ серийный (заводской) номер ______________________________________</w:t>
      </w:r>
      <w:r>
        <w:br/>
      </w:r>
      <w:r>
        <w:rPr>
          <w:rFonts w:ascii="Times New Roman"/>
          <w:b w:val="false"/>
          <w:i w:val="false"/>
          <w:color w:val="000000"/>
          <w:sz w:val="28"/>
        </w:rPr>
        <w:t>1. Сведения о воздушном судне:</w:t>
      </w:r>
    </w:p>
    <w:bookmarkEnd w:id="8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10413"/>
      </w:tblGrid>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ВС с завода</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Назначенный ресурс</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37"/>
          <w:p>
            <w:pPr>
              <w:spacing w:after="20"/>
              <w:ind w:left="20"/>
              <w:jc w:val="both"/>
            </w:pPr>
            <w:r>
              <w:rPr>
                <w:rFonts w:ascii="Times New Roman"/>
                <w:b w:val="false"/>
                <w:i w:val="false"/>
                <w:color w:val="000000"/>
                <w:sz w:val="20"/>
              </w:rPr>
              <w:t>
______ __________ ______</w:t>
            </w:r>
            <w:r>
              <w:br/>
            </w:r>
            <w:r>
              <w:rPr>
                <w:rFonts w:ascii="Times New Roman"/>
                <w:b w:val="false"/>
                <w:i w:val="false"/>
                <w:color w:val="000000"/>
                <w:sz w:val="20"/>
              </w:rPr>
              <w:t>
(часы) (посадки) (года)</w:t>
            </w:r>
          </w:p>
          <w:bookmarkEnd w:id="837"/>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с начала эксплуатации</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38"/>
          <w:p>
            <w:pPr>
              <w:spacing w:after="20"/>
              <w:ind w:left="20"/>
              <w:jc w:val="both"/>
            </w:pPr>
            <w:r>
              <w:rPr>
                <w:rFonts w:ascii="Times New Roman"/>
                <w:b w:val="false"/>
                <w:i w:val="false"/>
                <w:color w:val="000000"/>
                <w:sz w:val="20"/>
              </w:rPr>
              <w:t>
______ __________ ______</w:t>
            </w:r>
            <w:r>
              <w:br/>
            </w:r>
            <w:r>
              <w:rPr>
                <w:rFonts w:ascii="Times New Roman"/>
                <w:b w:val="false"/>
                <w:i w:val="false"/>
                <w:color w:val="000000"/>
                <w:sz w:val="20"/>
              </w:rPr>
              <w:t>
(часы) (посадки) (года)</w:t>
            </w:r>
          </w:p>
          <w:bookmarkEnd w:id="838"/>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ремонтов</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проведения последнего ремонта, АРЗ</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после последнего ремонта</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39"/>
          <w:p>
            <w:pPr>
              <w:spacing w:after="20"/>
              <w:ind w:left="20"/>
              <w:jc w:val="both"/>
            </w:pPr>
            <w:r>
              <w:rPr>
                <w:rFonts w:ascii="Times New Roman"/>
                <w:b w:val="false"/>
                <w:i w:val="false"/>
                <w:color w:val="000000"/>
                <w:sz w:val="20"/>
              </w:rPr>
              <w:t>
______ __________ ______</w:t>
            </w:r>
            <w:r>
              <w:br/>
            </w:r>
            <w:r>
              <w:rPr>
                <w:rFonts w:ascii="Times New Roman"/>
                <w:b w:val="false"/>
                <w:i w:val="false"/>
                <w:color w:val="000000"/>
                <w:sz w:val="20"/>
              </w:rPr>
              <w:t>
(часы) (посадки) (года)</w:t>
            </w:r>
          </w:p>
          <w:bookmarkEnd w:id="839"/>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ресурса до ремонта</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40"/>
          <w:p>
            <w:pPr>
              <w:spacing w:after="20"/>
              <w:ind w:left="20"/>
              <w:jc w:val="both"/>
            </w:pPr>
            <w:r>
              <w:rPr>
                <w:rFonts w:ascii="Times New Roman"/>
                <w:b w:val="false"/>
                <w:i w:val="false"/>
                <w:color w:val="000000"/>
                <w:sz w:val="20"/>
              </w:rPr>
              <w:t>
______ __________ ______</w:t>
            </w:r>
            <w:r>
              <w:br/>
            </w:r>
            <w:r>
              <w:rPr>
                <w:rFonts w:ascii="Times New Roman"/>
                <w:b w:val="false"/>
                <w:i w:val="false"/>
                <w:color w:val="000000"/>
                <w:sz w:val="20"/>
              </w:rPr>
              <w:t>
(часы) (посадки) (года)</w:t>
            </w:r>
          </w:p>
          <w:bookmarkEnd w:id="840"/>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Межремонтный ресурс</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41"/>
          <w:p>
            <w:pPr>
              <w:spacing w:after="20"/>
              <w:ind w:left="20"/>
              <w:jc w:val="both"/>
            </w:pPr>
            <w:r>
              <w:rPr>
                <w:rFonts w:ascii="Times New Roman"/>
                <w:b w:val="false"/>
                <w:i w:val="false"/>
                <w:color w:val="000000"/>
                <w:sz w:val="20"/>
              </w:rPr>
              <w:t>
______ __________ ______</w:t>
            </w:r>
            <w:r>
              <w:br/>
            </w:r>
            <w:r>
              <w:rPr>
                <w:rFonts w:ascii="Times New Roman"/>
                <w:b w:val="false"/>
                <w:i w:val="false"/>
                <w:color w:val="000000"/>
                <w:sz w:val="20"/>
              </w:rPr>
              <w:t>
(часы) (посадки) (года)</w:t>
            </w:r>
          </w:p>
          <w:bookmarkEnd w:id="841"/>
        </w:tc>
      </w:tr>
    </w:tbl>
    <w:bookmarkStart w:name="z914" w:id="842"/>
    <w:p>
      <w:pPr>
        <w:spacing w:after="0"/>
        <w:ind w:left="0"/>
        <w:jc w:val="both"/>
      </w:pPr>
      <w:r>
        <w:rPr>
          <w:rFonts w:ascii="Times New Roman"/>
          <w:b w:val="false"/>
          <w:i w:val="false"/>
          <w:color w:val="000000"/>
          <w:sz w:val="28"/>
        </w:rPr>
        <w:t>
      2. Основание для продления ресурса ГВС ________________________</w:t>
      </w:r>
    </w:p>
    <w:bookmarkEnd w:id="842"/>
    <w:bookmarkStart w:name="z915" w:id="843"/>
    <w:p>
      <w:pPr>
        <w:spacing w:after="0"/>
        <w:ind w:left="0"/>
        <w:jc w:val="both"/>
      </w:pPr>
      <w:r>
        <w:rPr>
          <w:rFonts w:ascii="Times New Roman"/>
          <w:b w:val="false"/>
          <w:i w:val="false"/>
          <w:color w:val="000000"/>
          <w:sz w:val="28"/>
        </w:rPr>
        <w:t>
      3. Основание для продления ресурса двигателя __________________</w:t>
      </w:r>
    </w:p>
    <w:bookmarkEnd w:id="843"/>
    <w:bookmarkStart w:name="z916" w:id="844"/>
    <w:p>
      <w:pPr>
        <w:spacing w:after="0"/>
        <w:ind w:left="0"/>
        <w:jc w:val="both"/>
      </w:pPr>
      <w:r>
        <w:rPr>
          <w:rFonts w:ascii="Times New Roman"/>
          <w:b w:val="false"/>
          <w:i w:val="false"/>
          <w:color w:val="000000"/>
          <w:sz w:val="28"/>
        </w:rPr>
        <w:t>
      4. Сведения о двигателях и воздушных винтах:</w:t>
      </w:r>
    </w:p>
    <w:bookmarkEnd w:id="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7"/>
        <w:gridCol w:w="8563"/>
      </w:tblGrid>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Двигатель/воздушный винт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2-й 3-й 4-й ВСУ</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с начала эксплуатации (час)</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ремонта</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после последнего ремонта (час)</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ресурса до ремонта (час)</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ремонтов</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7" w:id="845"/>
    <w:p>
      <w:pPr>
        <w:spacing w:after="0"/>
        <w:ind w:left="0"/>
        <w:jc w:val="both"/>
      </w:pPr>
      <w:r>
        <w:rPr>
          <w:rFonts w:ascii="Times New Roman"/>
          <w:b w:val="false"/>
          <w:i w:val="false"/>
          <w:color w:val="000000"/>
          <w:sz w:val="28"/>
        </w:rPr>
        <w:t>
      5. Воздушное судно осмотрено в объеме_______________________________________</w:t>
      </w:r>
      <w:r>
        <w:br/>
      </w:r>
      <w:r>
        <w:rPr>
          <w:rFonts w:ascii="Times New Roman"/>
          <w:b w:val="false"/>
          <w:i w:val="false"/>
          <w:color w:val="000000"/>
          <w:sz w:val="28"/>
        </w:rPr>
        <w:t xml:space="preserve">                                           (форма периодического ТО или ремонта)</w:t>
      </w:r>
      <w:r>
        <w:br/>
      </w:r>
      <w:r>
        <w:rPr>
          <w:rFonts w:ascii="Times New Roman"/>
          <w:b w:val="false"/>
          <w:i w:val="false"/>
          <w:color w:val="000000"/>
          <w:sz w:val="28"/>
        </w:rPr>
        <w:t>_____________________, о чем внесена запись в формуляр_____________________________</w:t>
      </w:r>
      <w:r>
        <w:br/>
      </w:r>
      <w:r>
        <w:rPr>
          <w:rFonts w:ascii="Times New Roman"/>
          <w:b w:val="false"/>
          <w:i w:val="false"/>
          <w:color w:val="000000"/>
          <w:sz w:val="28"/>
        </w:rPr>
        <w:t xml:space="preserve">       (дата)</w:t>
      </w:r>
    </w:p>
    <w:bookmarkEnd w:id="845"/>
    <w:bookmarkStart w:name="z918" w:id="846"/>
    <w:p>
      <w:pPr>
        <w:spacing w:after="0"/>
        <w:ind w:left="0"/>
        <w:jc w:val="both"/>
      </w:pPr>
      <w:r>
        <w:rPr>
          <w:rFonts w:ascii="Times New Roman"/>
          <w:b w:val="false"/>
          <w:i w:val="false"/>
          <w:color w:val="000000"/>
          <w:sz w:val="28"/>
        </w:rPr>
        <w:t>
      6. Комплектность воздушного судна_______________________________</w:t>
      </w:r>
    </w:p>
    <w:bookmarkEnd w:id="846"/>
    <w:bookmarkStart w:name="z919" w:id="847"/>
    <w:p>
      <w:pPr>
        <w:spacing w:after="0"/>
        <w:ind w:left="0"/>
        <w:jc w:val="both"/>
      </w:pPr>
      <w:r>
        <w:rPr>
          <w:rFonts w:ascii="Times New Roman"/>
          <w:b w:val="false"/>
          <w:i w:val="false"/>
          <w:color w:val="000000"/>
          <w:sz w:val="28"/>
        </w:rPr>
        <w:t>
      7. Наличие бортовой системы предупреждения столкновения в воздухе______________________________________________________________</w:t>
      </w:r>
    </w:p>
    <w:bookmarkEnd w:id="847"/>
    <w:bookmarkStart w:name="z920" w:id="848"/>
    <w:p>
      <w:pPr>
        <w:spacing w:after="0"/>
        <w:ind w:left="0"/>
        <w:jc w:val="both"/>
      </w:pPr>
      <w:r>
        <w:rPr>
          <w:rFonts w:ascii="Times New Roman"/>
          <w:b w:val="false"/>
          <w:i w:val="false"/>
          <w:color w:val="000000"/>
          <w:sz w:val="28"/>
        </w:rPr>
        <w:t>
      8. Все доработки данного типа воздушного судна, обязательные для выполнения на дату составления настоящего акта выполнены;</w:t>
      </w:r>
    </w:p>
    <w:bookmarkEnd w:id="848"/>
    <w:bookmarkStart w:name="z921" w:id="849"/>
    <w:p>
      <w:pPr>
        <w:spacing w:after="0"/>
        <w:ind w:left="0"/>
        <w:jc w:val="both"/>
      </w:pPr>
      <w:r>
        <w:rPr>
          <w:rFonts w:ascii="Times New Roman"/>
          <w:b w:val="false"/>
          <w:i w:val="false"/>
          <w:color w:val="000000"/>
          <w:sz w:val="28"/>
        </w:rPr>
        <w:t>
      изменений типовой конструкции, не предусмотренных утвержденной документацией, нет.</w:t>
      </w:r>
    </w:p>
    <w:bookmarkEnd w:id="849"/>
    <w:bookmarkStart w:name="z922" w:id="850"/>
    <w:p>
      <w:pPr>
        <w:spacing w:after="0"/>
        <w:ind w:left="0"/>
        <w:jc w:val="both"/>
      </w:pPr>
      <w:r>
        <w:rPr>
          <w:rFonts w:ascii="Times New Roman"/>
          <w:b w:val="false"/>
          <w:i w:val="false"/>
          <w:color w:val="000000"/>
          <w:sz w:val="28"/>
        </w:rPr>
        <w:t>
      9. Организация, утвердившая изменения РЛЭ, дата утверждения________</w:t>
      </w:r>
    </w:p>
    <w:bookmarkEnd w:id="850"/>
    <w:bookmarkStart w:name="z923" w:id="851"/>
    <w:p>
      <w:pPr>
        <w:spacing w:after="0"/>
        <w:ind w:left="0"/>
        <w:jc w:val="both"/>
      </w:pPr>
      <w:r>
        <w:rPr>
          <w:rFonts w:ascii="Times New Roman"/>
          <w:b w:val="false"/>
          <w:i w:val="false"/>
          <w:color w:val="000000"/>
          <w:sz w:val="28"/>
        </w:rPr>
        <w:t>
      10. Заключение комиссии о техническом состоянии, годности к полетам гражданского воздушного судна и возможности выдачи (продления срока действия) Сертификата летной годности ________________________</w:t>
      </w:r>
    </w:p>
    <w:bookmarkEnd w:id="851"/>
    <w:bookmarkStart w:name="z924" w:id="852"/>
    <w:p>
      <w:pPr>
        <w:spacing w:after="0"/>
        <w:ind w:left="0"/>
        <w:jc w:val="both"/>
      </w:pPr>
      <w:r>
        <w:rPr>
          <w:rFonts w:ascii="Times New Roman"/>
          <w:b w:val="false"/>
          <w:i w:val="false"/>
          <w:color w:val="000000"/>
          <w:sz w:val="28"/>
        </w:rPr>
        <w:t>
      Председатель:______________________________________________________________</w:t>
      </w:r>
      <w:r>
        <w:br/>
      </w:r>
      <w:r>
        <w:rPr>
          <w:rFonts w:ascii="Times New Roman"/>
          <w:b w:val="false"/>
          <w:i w:val="false"/>
          <w:color w:val="000000"/>
          <w:sz w:val="28"/>
        </w:rPr>
        <w:t xml:space="preserve">                   подпись, дата, Фамилия, Имя, Отчество (при его наличии)) </w:t>
      </w:r>
      <w:r>
        <w:br/>
      </w:r>
      <w:r>
        <w:rPr>
          <w:rFonts w:ascii="Times New Roman"/>
          <w:b w:val="false"/>
          <w:i w:val="false"/>
          <w:color w:val="000000"/>
          <w:sz w:val="28"/>
        </w:rPr>
        <w:t>Члены комиссии: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дата, Фамилия, Имя, Отчество (при его наличии))</w:t>
      </w:r>
      <w:r>
        <w:br/>
      </w:r>
      <w:r>
        <w:rPr>
          <w:rFonts w:ascii="Times New Roman"/>
          <w:b w:val="false"/>
          <w:i w:val="false"/>
          <w:color w:val="000000"/>
          <w:sz w:val="28"/>
        </w:rPr>
        <w:t>Место печати (при наличии)</w:t>
      </w:r>
    </w:p>
    <w:bookmarkEnd w:id="852"/>
    <w:bookmarkStart w:name="z925" w:id="853"/>
    <w:p>
      <w:pPr>
        <w:spacing w:after="0"/>
        <w:ind w:left="0"/>
        <w:jc w:val="both"/>
      </w:pPr>
      <w:r>
        <w:rPr>
          <w:rFonts w:ascii="Times New Roman"/>
          <w:b w:val="false"/>
          <w:i w:val="false"/>
          <w:color w:val="000000"/>
          <w:sz w:val="28"/>
        </w:rPr>
        <w:t>
      11. Заключение руководителя инженерно-авиационной службы эксплуатанта о годности гражданского воздушного судна к полетам (в том числе к полетам по международным трассам при наличии необходимого оборудования)</w:t>
      </w:r>
    </w:p>
    <w:bookmarkEnd w:id="853"/>
    <w:bookmarkStart w:name="z926" w:id="854"/>
    <w:p>
      <w:pPr>
        <w:spacing w:after="0"/>
        <w:ind w:left="0"/>
        <w:jc w:val="both"/>
      </w:pPr>
      <w:r>
        <w:rPr>
          <w:rFonts w:ascii="Times New Roman"/>
          <w:b w:val="false"/>
          <w:i w:val="false"/>
          <w:color w:val="000000"/>
          <w:sz w:val="28"/>
        </w:rPr>
        <w:t>
      Заключение: "Самолет (вертолет) технически исправен и годен к эксплуатации" или "Самолет (вертолет) технически не исправен и не годен к эксплуатации".</w:t>
      </w:r>
    </w:p>
    <w:bookmarkEnd w:id="854"/>
    <w:bookmarkStart w:name="z927" w:id="855"/>
    <w:p>
      <w:pPr>
        <w:spacing w:after="0"/>
        <w:ind w:left="0"/>
        <w:jc w:val="both"/>
      </w:pPr>
      <w:r>
        <w:rPr>
          <w:rFonts w:ascii="Times New Roman"/>
          <w:b w:val="false"/>
          <w:i w:val="false"/>
          <w:color w:val="000000"/>
          <w:sz w:val="28"/>
        </w:rPr>
        <w:t>
      Председатель:______________________________________________________________</w:t>
      </w:r>
      <w:r>
        <w:br/>
      </w:r>
      <w:r>
        <w:rPr>
          <w:rFonts w:ascii="Times New Roman"/>
          <w:b w:val="false"/>
          <w:i w:val="false"/>
          <w:color w:val="000000"/>
          <w:sz w:val="28"/>
        </w:rPr>
        <w:t xml:space="preserve">                         (подпись, дата, Фамилия, Имя, Отчество (при его наличии))</w:t>
      </w:r>
      <w:r>
        <w:br/>
      </w:r>
      <w:r>
        <w:rPr>
          <w:rFonts w:ascii="Times New Roman"/>
          <w:b w:val="false"/>
          <w:i w:val="false"/>
          <w:color w:val="000000"/>
          <w:sz w:val="28"/>
        </w:rPr>
        <w:t>Члены комиссии:_________________________________________________________________</w:t>
      </w:r>
      <w:r>
        <w:br/>
      </w:r>
      <w:r>
        <w:rPr>
          <w:rFonts w:ascii="Times New Roman"/>
          <w:b w:val="false"/>
          <w:i w:val="false"/>
          <w:color w:val="000000"/>
          <w:sz w:val="28"/>
        </w:rPr>
        <w:t xml:space="preserve">                         (подпись, дата, Фамилия, Имя, Отчество (при его наличии))</w:t>
      </w:r>
      <w:r>
        <w:br/>
      </w:r>
      <w:r>
        <w:rPr>
          <w:rFonts w:ascii="Times New Roman"/>
          <w:b w:val="false"/>
          <w:i w:val="false"/>
          <w:color w:val="000000"/>
          <w:sz w:val="28"/>
        </w:rPr>
        <w:t>Место печати (при наличии)</w:t>
      </w:r>
    </w:p>
    <w:bookmarkEnd w:id="8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сертификата летной</w:t>
            </w:r>
            <w:r>
              <w:br/>
            </w:r>
            <w:r>
              <w:rPr>
                <w:rFonts w:ascii="Times New Roman"/>
                <w:b w:val="false"/>
                <w:i w:val="false"/>
                <w:color w:val="000000"/>
                <w:sz w:val="20"/>
              </w:rPr>
              <w:t>годности гражданского</w:t>
            </w:r>
            <w:r>
              <w:br/>
            </w:r>
            <w:r>
              <w:rPr>
                <w:rFonts w:ascii="Times New Roman"/>
                <w:b w:val="false"/>
                <w:i w:val="false"/>
                <w:color w:val="000000"/>
                <w:sz w:val="20"/>
              </w:rPr>
              <w:t>воздушного судна"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930" w:id="856"/>
    <w:p>
      <w:pPr>
        <w:spacing w:after="0"/>
        <w:ind w:left="0"/>
        <w:jc w:val="left"/>
      </w:pPr>
      <w:r>
        <w:rPr>
          <w:rFonts w:ascii="Times New Roman"/>
          <w:b/>
          <w:i w:val="false"/>
          <w:color w:val="000000"/>
        </w:rPr>
        <w:t xml:space="preserve">                                      АКТ</w:t>
      </w:r>
      <w:r>
        <w:br/>
      </w:r>
      <w:r>
        <w:rPr>
          <w:rFonts w:ascii="Times New Roman"/>
          <w:b/>
          <w:i w:val="false"/>
          <w:color w:val="000000"/>
        </w:rPr>
        <w:t xml:space="preserve">             оценки о годности к эксплуатации гражданских воздушных судов</w:t>
      </w:r>
    </w:p>
    <w:bookmarkEnd w:id="856"/>
    <w:bookmarkStart w:name="z931" w:id="857"/>
    <w:p>
      <w:pPr>
        <w:spacing w:after="0"/>
        <w:ind w:left="0"/>
        <w:jc w:val="both"/>
      </w:pPr>
      <w:r>
        <w:rPr>
          <w:rFonts w:ascii="Times New Roman"/>
          <w:b w:val="false"/>
          <w:i w:val="false"/>
          <w:color w:val="000000"/>
          <w:sz w:val="28"/>
        </w:rPr>
        <w:t>
      В соответствии с приказом ________________________________________________</w:t>
      </w:r>
      <w:r>
        <w:br/>
      </w:r>
      <w:r>
        <w:rPr>
          <w:rFonts w:ascii="Times New Roman"/>
          <w:b w:val="false"/>
          <w:i w:val="false"/>
          <w:color w:val="000000"/>
          <w:sz w:val="28"/>
        </w:rPr>
        <w:t xml:space="preserve">                                     (уполномоченным органом)</w:t>
      </w:r>
      <w:r>
        <w:br/>
      </w:r>
      <w:r>
        <w:rPr>
          <w:rFonts w:ascii="Times New Roman"/>
          <w:b w:val="false"/>
          <w:i w:val="false"/>
          <w:color w:val="000000"/>
          <w:sz w:val="28"/>
        </w:rPr>
        <w:t>от "__"_________20 __ года № ___ инспектор управления летной годности в составе:</w:t>
      </w:r>
      <w:r>
        <w:br/>
      </w:r>
      <w:r>
        <w:rPr>
          <w:rFonts w:ascii="Times New Roman"/>
          <w:b w:val="false"/>
          <w:i w:val="false"/>
          <w:color w:val="000000"/>
          <w:sz w:val="28"/>
        </w:rPr>
        <w:t>Инспектор: _____________________________________________________________________</w:t>
      </w:r>
      <w:r>
        <w:br/>
      </w:r>
      <w:r>
        <w:rPr>
          <w:rFonts w:ascii="Times New Roman"/>
          <w:b w:val="false"/>
          <w:i w:val="false"/>
          <w:color w:val="000000"/>
          <w:sz w:val="28"/>
        </w:rPr>
        <w:t xml:space="preserve">                         (Фамилия, Имя, Отчество, должность)</w:t>
      </w:r>
      <w:r>
        <w:br/>
      </w:r>
      <w:r>
        <w:rPr>
          <w:rFonts w:ascii="Times New Roman"/>
          <w:b w:val="false"/>
          <w:i w:val="false"/>
          <w:color w:val="000000"/>
          <w:sz w:val="28"/>
        </w:rPr>
        <w:t>Проведена оценка по программе сертификации летной годности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организации)</w:t>
      </w:r>
    </w:p>
    <w:bookmarkEnd w:id="857"/>
    <w:bookmarkStart w:name="z932" w:id="858"/>
    <w:p>
      <w:pPr>
        <w:spacing w:after="0"/>
        <w:ind w:left="0"/>
        <w:jc w:val="both"/>
      </w:pPr>
      <w:r>
        <w:rPr>
          <w:rFonts w:ascii="Times New Roman"/>
          <w:b w:val="false"/>
          <w:i w:val="false"/>
          <w:color w:val="000000"/>
          <w:sz w:val="28"/>
        </w:rPr>
        <w:t>
      Текст Акта оценки о годности к эксплуатации гражданских воздушных судов</w:t>
      </w:r>
      <w:r>
        <w:br/>
      </w:r>
      <w:r>
        <w:rPr>
          <w:rFonts w:ascii="Times New Roman"/>
          <w:b w:val="false"/>
          <w:i w:val="false"/>
          <w:color w:val="000000"/>
          <w:sz w:val="28"/>
        </w:rPr>
        <w:t>В заключительной части акта указывается соответствие (несоответствие) эксплуатационной документации,</w:t>
      </w:r>
      <w:r>
        <w:br/>
      </w:r>
      <w:r>
        <w:rPr>
          <w:rFonts w:ascii="Times New Roman"/>
          <w:b w:val="false"/>
          <w:i w:val="false"/>
          <w:color w:val="000000"/>
          <w:sz w:val="28"/>
        </w:rPr>
        <w:t>в том числе программы технического обслуживания (регламента) требованиям нормативных правовых актов</w:t>
      </w:r>
      <w:r>
        <w:br/>
      </w:r>
      <w:r>
        <w:rPr>
          <w:rFonts w:ascii="Times New Roman"/>
          <w:b w:val="false"/>
          <w:i w:val="false"/>
          <w:color w:val="000000"/>
          <w:sz w:val="28"/>
        </w:rPr>
        <w:t>в сфере гражданской авиации, а также соответствие воздушного судна и его оборудования</w:t>
      </w:r>
      <w:r>
        <w:br/>
      </w:r>
      <w:r>
        <w:rPr>
          <w:rFonts w:ascii="Times New Roman"/>
          <w:b w:val="false"/>
          <w:i w:val="false"/>
          <w:color w:val="000000"/>
          <w:sz w:val="28"/>
        </w:rPr>
        <w:t>заявляемым видам полетов (международным, внутренним), видам воздушных перевозок и/или авиационных работ.</w:t>
      </w:r>
      <w:r>
        <w:br/>
      </w:r>
      <w:r>
        <w:rPr>
          <w:rFonts w:ascii="Times New Roman"/>
          <w:b w:val="false"/>
          <w:i w:val="false"/>
          <w:color w:val="000000"/>
          <w:sz w:val="28"/>
        </w:rPr>
        <w:t>Председатель: ___________________________________________________ _______________</w:t>
      </w:r>
      <w:r>
        <w:br/>
      </w:r>
      <w:r>
        <w:rPr>
          <w:rFonts w:ascii="Times New Roman"/>
          <w:b w:val="false"/>
          <w:i w:val="false"/>
          <w:color w:val="000000"/>
          <w:sz w:val="28"/>
        </w:rPr>
        <w:t xml:space="preserve">                               (Фамилия, Имя, Отчество)                   (подпись)</w:t>
      </w:r>
    </w:p>
    <w:bookmarkEnd w:id="858"/>
    <w:bookmarkStart w:name="z933" w:id="859"/>
    <w:p>
      <w:pPr>
        <w:spacing w:after="0"/>
        <w:ind w:left="0"/>
        <w:jc w:val="both"/>
      </w:pPr>
      <w:r>
        <w:rPr>
          <w:rFonts w:ascii="Times New Roman"/>
          <w:b w:val="false"/>
          <w:i w:val="false"/>
          <w:color w:val="000000"/>
          <w:sz w:val="28"/>
        </w:rPr>
        <w:t>
      Члены комиссии: ___________________________________________ _______________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________________________________________________________________ _______________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С актом ознакомлен:</w:t>
      </w:r>
      <w:r>
        <w:br/>
      </w:r>
      <w:r>
        <w:rPr>
          <w:rFonts w:ascii="Times New Roman"/>
          <w:b w:val="false"/>
          <w:i w:val="false"/>
          <w:color w:val="000000"/>
          <w:sz w:val="28"/>
        </w:rPr>
        <w:t>Руководитель организации _________________________________________ _______________</w:t>
      </w:r>
      <w:r>
        <w:br/>
      </w:r>
      <w:r>
        <w:rPr>
          <w:rFonts w:ascii="Times New Roman"/>
          <w:b w:val="false"/>
          <w:i w:val="false"/>
          <w:color w:val="000000"/>
          <w:sz w:val="28"/>
        </w:rPr>
        <w:t xml:space="preserve">                               (Фамилия, Имя, Отчество)                   (подпись)</w:t>
      </w:r>
    </w:p>
    <w:bookmarkEnd w:id="8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сертификата летной</w:t>
            </w:r>
            <w:r>
              <w:br/>
            </w:r>
            <w:r>
              <w:rPr>
                <w:rFonts w:ascii="Times New Roman"/>
                <w:b w:val="false"/>
                <w:i w:val="false"/>
                <w:color w:val="000000"/>
                <w:sz w:val="20"/>
              </w:rPr>
              <w:t xml:space="preserve"> годности гражданского</w:t>
            </w:r>
            <w:r>
              <w:br/>
            </w:r>
            <w:r>
              <w:rPr>
                <w:rFonts w:ascii="Times New Roman"/>
                <w:b w:val="false"/>
                <w:i w:val="false"/>
                <w:color w:val="000000"/>
                <w:sz w:val="20"/>
              </w:rPr>
              <w:t xml:space="preserve"> воздушного судна"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936" w:id="860"/>
    <w:p>
      <w:pPr>
        <w:spacing w:after="0"/>
        <w:ind w:left="0"/>
        <w:jc w:val="left"/>
      </w:pPr>
      <w:r>
        <w:rPr>
          <w:rFonts w:ascii="Times New Roman"/>
          <w:b/>
          <w:i w:val="false"/>
          <w:color w:val="000000"/>
        </w:rPr>
        <w:t xml:space="preserve">                          Заявление в форме электронного документа</w:t>
      </w:r>
    </w:p>
    <w:bookmarkEnd w:id="860"/>
    <w:bookmarkStart w:name="z937" w:id="861"/>
    <w:p>
      <w:pPr>
        <w:spacing w:after="0"/>
        <w:ind w:left="0"/>
        <w:jc w:val="both"/>
      </w:pPr>
      <w:r>
        <w:rPr>
          <w:rFonts w:ascii="Times New Roman"/>
          <w:b w:val="false"/>
          <w:i w:val="false"/>
          <w:color w:val="000000"/>
          <w:sz w:val="28"/>
        </w:rPr>
        <w:t>
      1.</w:t>
      </w:r>
    </w:p>
    <w:bookmarkEnd w:id="861"/>
    <w:bookmarkStart w:name="z938" w:id="862"/>
    <w:p>
      <w:pPr>
        <w:spacing w:after="0"/>
        <w:ind w:left="0"/>
        <w:jc w:val="both"/>
      </w:pPr>
      <w:r>
        <w:rPr>
          <w:rFonts w:ascii="Times New Roman"/>
          <w:b w:val="false"/>
          <w:i w:val="false"/>
          <w:color w:val="000000"/>
          <w:sz w:val="28"/>
        </w:rPr>
        <w:t>
      ИИН/БИН_____________________________________________________________</w:t>
      </w:r>
    </w:p>
    <w:bookmarkEnd w:id="862"/>
    <w:bookmarkStart w:name="z939" w:id="863"/>
    <w:p>
      <w:pPr>
        <w:spacing w:after="0"/>
        <w:ind w:left="0"/>
        <w:jc w:val="both"/>
      </w:pPr>
      <w:r>
        <w:rPr>
          <w:rFonts w:ascii="Times New Roman"/>
          <w:b w:val="false"/>
          <w:i w:val="false"/>
          <w:color w:val="000000"/>
          <w:sz w:val="28"/>
        </w:rPr>
        <w:t>
      2. Наименование ИП/ФЛ/ЮЛ ____________________________________________</w:t>
      </w:r>
    </w:p>
    <w:bookmarkEnd w:id="863"/>
    <w:bookmarkStart w:name="z940" w:id="864"/>
    <w:p>
      <w:pPr>
        <w:spacing w:after="0"/>
        <w:ind w:left="0"/>
        <w:jc w:val="both"/>
      </w:pPr>
      <w:r>
        <w:rPr>
          <w:rFonts w:ascii="Times New Roman"/>
          <w:b w:val="false"/>
          <w:i w:val="false"/>
          <w:color w:val="000000"/>
          <w:sz w:val="28"/>
        </w:rPr>
        <w:t>
      3. Номер воздушного судна в реестре _____________________________________</w:t>
      </w:r>
    </w:p>
    <w:bookmarkEnd w:id="864"/>
    <w:bookmarkStart w:name="z941" w:id="865"/>
    <w:p>
      <w:pPr>
        <w:spacing w:after="0"/>
        <w:ind w:left="0"/>
        <w:jc w:val="both"/>
      </w:pPr>
      <w:r>
        <w:rPr>
          <w:rFonts w:ascii="Times New Roman"/>
          <w:b w:val="false"/>
          <w:i w:val="false"/>
          <w:color w:val="000000"/>
          <w:sz w:val="28"/>
        </w:rPr>
        <w:t>
      4. Дата внесения воздушного судна в реестр _______________________________</w:t>
      </w:r>
    </w:p>
    <w:bookmarkEnd w:id="865"/>
    <w:bookmarkStart w:name="z942" w:id="866"/>
    <w:p>
      <w:pPr>
        <w:spacing w:after="0"/>
        <w:ind w:left="0"/>
        <w:jc w:val="both"/>
      </w:pPr>
      <w:r>
        <w:rPr>
          <w:rFonts w:ascii="Times New Roman"/>
          <w:b w:val="false"/>
          <w:i w:val="false"/>
          <w:color w:val="000000"/>
          <w:sz w:val="28"/>
        </w:rPr>
        <w:t>
      (день/месяц/год)</w:t>
      </w:r>
    </w:p>
    <w:bookmarkEnd w:id="866"/>
    <w:bookmarkStart w:name="z943" w:id="867"/>
    <w:p>
      <w:pPr>
        <w:spacing w:after="0"/>
        <w:ind w:left="0"/>
        <w:jc w:val="both"/>
      </w:pPr>
      <w:r>
        <w:rPr>
          <w:rFonts w:ascii="Times New Roman"/>
          <w:b w:val="false"/>
          <w:i w:val="false"/>
          <w:color w:val="000000"/>
          <w:sz w:val="28"/>
        </w:rPr>
        <w:t>
      5. Тип воздушного судна ________________________________________________</w:t>
      </w:r>
    </w:p>
    <w:bookmarkEnd w:id="867"/>
    <w:bookmarkStart w:name="z944" w:id="868"/>
    <w:p>
      <w:pPr>
        <w:spacing w:after="0"/>
        <w:ind w:left="0"/>
        <w:jc w:val="both"/>
      </w:pPr>
      <w:r>
        <w:rPr>
          <w:rFonts w:ascii="Times New Roman"/>
          <w:b w:val="false"/>
          <w:i w:val="false"/>
          <w:color w:val="000000"/>
          <w:sz w:val="28"/>
        </w:rPr>
        <w:t>
      6. Назначение воздушного судна:</w:t>
      </w:r>
    </w:p>
    <w:bookmarkEnd w:id="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9"/>
        <w:gridCol w:w="6001"/>
      </w:tblGrid>
      <w:tr>
        <w:trPr>
          <w:trHeight w:val="30" w:hRule="atLeast"/>
        </w:trPr>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869"/>
          <w:p>
            <w:pPr>
              <w:spacing w:after="20"/>
              <w:ind w:left="20"/>
              <w:jc w:val="both"/>
            </w:pPr>
            <w:r>
              <w:rPr>
                <w:rFonts w:ascii="Times New Roman"/>
                <w:b w:val="false"/>
                <w:i w:val="false"/>
                <w:color w:val="000000"/>
                <w:sz w:val="20"/>
              </w:rPr>
              <w:t>
1. Пассажирское</w:t>
            </w:r>
            <w:r>
              <w:br/>
            </w:r>
            <w:r>
              <w:rPr>
                <w:rFonts w:ascii="Times New Roman"/>
                <w:b w:val="false"/>
                <w:i w:val="false"/>
                <w:color w:val="000000"/>
                <w:sz w:val="20"/>
              </w:rPr>
              <w:t>
</w:t>
            </w:r>
            <w:r>
              <w:rPr>
                <w:rFonts w:ascii="Times New Roman"/>
                <w:b w:val="false"/>
                <w:i w:val="false"/>
                <w:color w:val="000000"/>
                <w:sz w:val="20"/>
              </w:rPr>
              <w:t>2. Транспортное</w:t>
            </w:r>
            <w:r>
              <w:br/>
            </w:r>
            <w:r>
              <w:rPr>
                <w:rFonts w:ascii="Times New Roman"/>
                <w:b w:val="false"/>
                <w:i w:val="false"/>
                <w:color w:val="000000"/>
                <w:sz w:val="20"/>
              </w:rPr>
              <w:t>
</w:t>
            </w:r>
            <w:r>
              <w:rPr>
                <w:rFonts w:ascii="Times New Roman"/>
                <w:b w:val="false"/>
                <w:i w:val="false"/>
                <w:color w:val="000000"/>
                <w:sz w:val="20"/>
              </w:rPr>
              <w:t>3. Конвертируемое</w:t>
            </w:r>
            <w:r>
              <w:br/>
            </w:r>
            <w:r>
              <w:rPr>
                <w:rFonts w:ascii="Times New Roman"/>
                <w:b w:val="false"/>
                <w:i w:val="false"/>
                <w:color w:val="000000"/>
                <w:sz w:val="20"/>
              </w:rPr>
              <w:t xml:space="preserve">
4. Грузо-пассажирское </w:t>
            </w:r>
          </w:p>
          <w:bookmarkEnd w:id="869"/>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870"/>
          <w:p>
            <w:pPr>
              <w:spacing w:after="20"/>
              <w:ind w:left="20"/>
              <w:jc w:val="both"/>
            </w:pPr>
            <w:r>
              <w:rPr>
                <w:rFonts w:ascii="Times New Roman"/>
                <w:b w:val="false"/>
                <w:i w:val="false"/>
                <w:color w:val="000000"/>
                <w:sz w:val="20"/>
              </w:rPr>
              <w:t>
5. Специального назначения</w:t>
            </w:r>
            <w:r>
              <w:br/>
            </w:r>
            <w:r>
              <w:rPr>
                <w:rFonts w:ascii="Times New Roman"/>
                <w:b w:val="false"/>
                <w:i w:val="false"/>
                <w:color w:val="000000"/>
                <w:sz w:val="20"/>
              </w:rPr>
              <w:t>
</w:t>
            </w:r>
            <w:r>
              <w:rPr>
                <w:rFonts w:ascii="Times New Roman"/>
                <w:b w:val="false"/>
                <w:i w:val="false"/>
                <w:color w:val="000000"/>
                <w:sz w:val="20"/>
              </w:rPr>
              <w:t>6. Санитарное</w:t>
            </w:r>
            <w:r>
              <w:br/>
            </w:r>
            <w:r>
              <w:rPr>
                <w:rFonts w:ascii="Times New Roman"/>
                <w:b w:val="false"/>
                <w:i w:val="false"/>
                <w:color w:val="000000"/>
                <w:sz w:val="20"/>
              </w:rPr>
              <w:t xml:space="preserve">
7. Учебное </w:t>
            </w:r>
          </w:p>
          <w:bookmarkEnd w:id="870"/>
        </w:tc>
      </w:tr>
    </w:tbl>
    <w:bookmarkStart w:name="z950" w:id="871"/>
    <w:p>
      <w:pPr>
        <w:spacing w:after="0"/>
        <w:ind w:left="0"/>
        <w:jc w:val="both"/>
      </w:pPr>
      <w:r>
        <w:rPr>
          <w:rFonts w:ascii="Times New Roman"/>
          <w:b w:val="false"/>
          <w:i w:val="false"/>
          <w:color w:val="000000"/>
          <w:sz w:val="28"/>
        </w:rPr>
        <w:t>
      7. Серийный (заводской) номер воздушного судна _________________________</w:t>
      </w:r>
    </w:p>
    <w:bookmarkEnd w:id="871"/>
    <w:bookmarkStart w:name="z951" w:id="872"/>
    <w:p>
      <w:pPr>
        <w:spacing w:after="0"/>
        <w:ind w:left="0"/>
        <w:jc w:val="both"/>
      </w:pPr>
      <w:r>
        <w:rPr>
          <w:rFonts w:ascii="Times New Roman"/>
          <w:b w:val="false"/>
          <w:i w:val="false"/>
          <w:color w:val="000000"/>
          <w:sz w:val="28"/>
        </w:rPr>
        <w:t>
      8. Дата изготовления воздушного судна __________________________________</w:t>
      </w:r>
      <w:r>
        <w:br/>
      </w:r>
      <w:r>
        <w:rPr>
          <w:rFonts w:ascii="Times New Roman"/>
          <w:b w:val="false"/>
          <w:i w:val="false"/>
          <w:color w:val="000000"/>
          <w:sz w:val="28"/>
        </w:rPr>
        <w:t xml:space="preserve">                                                 (день/месяц/год)</w:t>
      </w:r>
    </w:p>
    <w:bookmarkEnd w:id="872"/>
    <w:bookmarkStart w:name="z952" w:id="873"/>
    <w:p>
      <w:pPr>
        <w:spacing w:after="0"/>
        <w:ind w:left="0"/>
        <w:jc w:val="both"/>
      </w:pPr>
      <w:r>
        <w:rPr>
          <w:rFonts w:ascii="Times New Roman"/>
          <w:b w:val="false"/>
          <w:i w:val="false"/>
          <w:color w:val="000000"/>
          <w:sz w:val="28"/>
        </w:rPr>
        <w:t>
      9. Наименование изготовителя __________________________________________</w:t>
      </w:r>
    </w:p>
    <w:bookmarkEnd w:id="873"/>
    <w:bookmarkStart w:name="z953" w:id="874"/>
    <w:p>
      <w:pPr>
        <w:spacing w:after="0"/>
        <w:ind w:left="0"/>
        <w:jc w:val="both"/>
      </w:pPr>
      <w:r>
        <w:rPr>
          <w:rFonts w:ascii="Times New Roman"/>
          <w:b w:val="false"/>
          <w:i w:val="false"/>
          <w:color w:val="000000"/>
          <w:sz w:val="28"/>
        </w:rPr>
        <w:t>
      10. Государство-изготовитель ___________________________________________</w:t>
      </w:r>
    </w:p>
    <w:bookmarkEnd w:id="874"/>
    <w:bookmarkStart w:name="z954" w:id="875"/>
    <w:p>
      <w:pPr>
        <w:spacing w:after="0"/>
        <w:ind w:left="0"/>
        <w:jc w:val="both"/>
      </w:pPr>
      <w:r>
        <w:rPr>
          <w:rFonts w:ascii="Times New Roman"/>
          <w:b w:val="false"/>
          <w:i w:val="false"/>
          <w:color w:val="000000"/>
          <w:sz w:val="28"/>
        </w:rPr>
        <w:t>
      11. Номер сертификата типа (или эквивалентного документа) ________________</w:t>
      </w:r>
    </w:p>
    <w:bookmarkEnd w:id="875"/>
    <w:bookmarkStart w:name="z955" w:id="876"/>
    <w:p>
      <w:pPr>
        <w:spacing w:after="0"/>
        <w:ind w:left="0"/>
        <w:jc w:val="both"/>
      </w:pPr>
      <w:r>
        <w:rPr>
          <w:rFonts w:ascii="Times New Roman"/>
          <w:b w:val="false"/>
          <w:i w:val="false"/>
          <w:color w:val="000000"/>
          <w:sz w:val="28"/>
        </w:rPr>
        <w:t>
      12. Дата выдачи сертификата типа ____________________ (день/месяц/год)</w:t>
      </w:r>
    </w:p>
    <w:bookmarkEnd w:id="876"/>
    <w:bookmarkStart w:name="z956" w:id="877"/>
    <w:p>
      <w:pPr>
        <w:spacing w:after="0"/>
        <w:ind w:left="0"/>
        <w:jc w:val="both"/>
      </w:pPr>
      <w:r>
        <w:rPr>
          <w:rFonts w:ascii="Times New Roman"/>
          <w:b w:val="false"/>
          <w:i w:val="false"/>
          <w:color w:val="000000"/>
          <w:sz w:val="28"/>
        </w:rPr>
        <w:t>
      13. Место базирования экземпляра ВС ____________________________________</w:t>
      </w:r>
    </w:p>
    <w:bookmarkEnd w:id="877"/>
    <w:bookmarkStart w:name="z957" w:id="878"/>
    <w:p>
      <w:pPr>
        <w:spacing w:after="0"/>
        <w:ind w:left="0"/>
        <w:jc w:val="both"/>
      </w:pPr>
      <w:r>
        <w:rPr>
          <w:rFonts w:ascii="Times New Roman"/>
          <w:b w:val="false"/>
          <w:i w:val="false"/>
          <w:color w:val="000000"/>
          <w:sz w:val="28"/>
        </w:rPr>
        <w:t>
      14. Наименование организации по техническому обслуживанию и ремонту, в которой производились техническое обслуживание и ремонт экземпляра ВС __________</w:t>
      </w:r>
    </w:p>
    <w:bookmarkEnd w:id="878"/>
    <w:bookmarkStart w:name="z958" w:id="879"/>
    <w:p>
      <w:pPr>
        <w:spacing w:after="0"/>
        <w:ind w:left="0"/>
        <w:jc w:val="both"/>
      </w:pPr>
      <w:r>
        <w:rPr>
          <w:rFonts w:ascii="Times New Roman"/>
          <w:b w:val="false"/>
          <w:i w:val="false"/>
          <w:color w:val="000000"/>
          <w:sz w:val="28"/>
        </w:rPr>
        <w:t>
      15. Адрес организации по техническому обслуживанию и ремонту, в которой производились техническое обслуживание и ремонт экземпляра ВС ___________</w:t>
      </w:r>
    </w:p>
    <w:bookmarkEnd w:id="879"/>
    <w:bookmarkStart w:name="z959" w:id="880"/>
    <w:p>
      <w:pPr>
        <w:spacing w:after="0"/>
        <w:ind w:left="0"/>
        <w:jc w:val="both"/>
      </w:pPr>
      <w:r>
        <w:rPr>
          <w:rFonts w:ascii="Times New Roman"/>
          <w:b w:val="false"/>
          <w:i w:val="false"/>
          <w:color w:val="000000"/>
          <w:sz w:val="28"/>
        </w:rPr>
        <w:t>
      16. Налет воздушного судна с начала эксплуатации ______ часов ________ посадок _______ лет Налет воздушного судна после последнего ремонта______ часов ________ посадок _______ лет</w:t>
      </w:r>
    </w:p>
    <w:bookmarkEnd w:id="880"/>
    <w:bookmarkStart w:name="z960" w:id="881"/>
    <w:p>
      <w:pPr>
        <w:spacing w:after="0"/>
        <w:ind w:left="0"/>
        <w:jc w:val="both"/>
      </w:pPr>
      <w:r>
        <w:rPr>
          <w:rFonts w:ascii="Times New Roman"/>
          <w:b w:val="false"/>
          <w:i w:val="false"/>
          <w:color w:val="000000"/>
          <w:sz w:val="28"/>
        </w:rPr>
        <w:t>
      17. Остаток ресурса до ремонта _______ часов __________ посадок __________ лет</w:t>
      </w:r>
    </w:p>
    <w:bookmarkEnd w:id="881"/>
    <w:bookmarkStart w:name="z961" w:id="882"/>
    <w:p>
      <w:pPr>
        <w:spacing w:after="0"/>
        <w:ind w:left="0"/>
        <w:jc w:val="both"/>
      </w:pPr>
      <w:r>
        <w:rPr>
          <w:rFonts w:ascii="Times New Roman"/>
          <w:b w:val="false"/>
          <w:i w:val="false"/>
          <w:color w:val="000000"/>
          <w:sz w:val="28"/>
        </w:rPr>
        <w:t>
      18. Масса, кг_______________</w:t>
      </w:r>
    </w:p>
    <w:bookmarkEnd w:id="882"/>
    <w:bookmarkStart w:name="z962" w:id="883"/>
    <w:p>
      <w:pPr>
        <w:spacing w:after="0"/>
        <w:ind w:left="0"/>
        <w:jc w:val="both"/>
      </w:pPr>
      <w:r>
        <w:rPr>
          <w:rFonts w:ascii="Times New Roman"/>
          <w:b w:val="false"/>
          <w:i w:val="false"/>
          <w:color w:val="000000"/>
          <w:sz w:val="28"/>
        </w:rPr>
        <w:t>
      19. Центровка, % САХ___,___</w:t>
      </w:r>
    </w:p>
    <w:bookmarkEnd w:id="883"/>
    <w:bookmarkStart w:name="z963" w:id="884"/>
    <w:p>
      <w:pPr>
        <w:spacing w:after="0"/>
        <w:ind w:left="0"/>
        <w:jc w:val="both"/>
      </w:pPr>
      <w:r>
        <w:rPr>
          <w:rFonts w:ascii="Times New Roman"/>
          <w:b w:val="false"/>
          <w:i w:val="false"/>
          <w:color w:val="000000"/>
          <w:sz w:val="28"/>
        </w:rPr>
        <w:t>
      20. Дата утверждения акта проверки технического состояния эксплуатантом __________________________</w:t>
      </w:r>
    </w:p>
    <w:bookmarkEnd w:id="884"/>
    <w:bookmarkStart w:name="z964" w:id="885"/>
    <w:p>
      <w:pPr>
        <w:spacing w:after="0"/>
        <w:ind w:left="0"/>
        <w:jc w:val="both"/>
      </w:pPr>
      <w:r>
        <w:rPr>
          <w:rFonts w:ascii="Times New Roman"/>
          <w:b w:val="false"/>
          <w:i w:val="false"/>
          <w:color w:val="000000"/>
          <w:sz w:val="28"/>
        </w:rPr>
        <w:t>
      (день/месяц/год)</w:t>
      </w:r>
    </w:p>
    <w:bookmarkEnd w:id="885"/>
    <w:bookmarkStart w:name="z965" w:id="886"/>
    <w:p>
      <w:pPr>
        <w:spacing w:after="0"/>
        <w:ind w:left="0"/>
        <w:jc w:val="both"/>
      </w:pPr>
      <w:r>
        <w:rPr>
          <w:rFonts w:ascii="Times New Roman"/>
          <w:b w:val="false"/>
          <w:i w:val="false"/>
          <w:color w:val="000000"/>
          <w:sz w:val="28"/>
        </w:rPr>
        <w:t>
      21. Кем произведен техосмотр _____________________________________________</w:t>
      </w:r>
    </w:p>
    <w:bookmarkEnd w:id="886"/>
    <w:bookmarkStart w:name="z966" w:id="887"/>
    <w:p>
      <w:pPr>
        <w:spacing w:after="0"/>
        <w:ind w:left="0"/>
        <w:jc w:val="both"/>
      </w:pPr>
      <w:r>
        <w:rPr>
          <w:rFonts w:ascii="Times New Roman"/>
          <w:b w:val="false"/>
          <w:i w:val="false"/>
          <w:color w:val="000000"/>
          <w:sz w:val="28"/>
        </w:rPr>
        <w:t>
      22. Организация, выполнившая доработки, изменения воздушного судна _________</w:t>
      </w:r>
    </w:p>
    <w:bookmarkEnd w:id="887"/>
    <w:bookmarkStart w:name="z967" w:id="888"/>
    <w:p>
      <w:pPr>
        <w:spacing w:after="0"/>
        <w:ind w:left="0"/>
        <w:jc w:val="both"/>
      </w:pPr>
      <w:r>
        <w:rPr>
          <w:rFonts w:ascii="Times New Roman"/>
          <w:b w:val="false"/>
          <w:i w:val="false"/>
          <w:color w:val="000000"/>
          <w:sz w:val="28"/>
        </w:rPr>
        <w:t>
      23. Дата выполнения ______________________________________________________</w:t>
      </w:r>
      <w:r>
        <w:br/>
      </w:r>
      <w:r>
        <w:rPr>
          <w:rFonts w:ascii="Times New Roman"/>
          <w:b w:val="false"/>
          <w:i w:val="false"/>
          <w:color w:val="000000"/>
          <w:sz w:val="28"/>
        </w:rPr>
        <w:t xml:space="preserve">                                           (день/месяц/год)</w:t>
      </w:r>
    </w:p>
    <w:bookmarkEnd w:id="888"/>
    <w:bookmarkStart w:name="z968" w:id="889"/>
    <w:p>
      <w:pPr>
        <w:spacing w:after="0"/>
        <w:ind w:left="0"/>
        <w:jc w:val="both"/>
      </w:pPr>
      <w:r>
        <w:rPr>
          <w:rFonts w:ascii="Times New Roman"/>
          <w:b w:val="false"/>
          <w:i w:val="false"/>
          <w:color w:val="000000"/>
          <w:sz w:val="28"/>
        </w:rPr>
        <w:t>
      24. Изменения (если имеют место), внесенные в руководство по летной эксплуатации ___________________________________________________</w:t>
      </w:r>
    </w:p>
    <w:bookmarkEnd w:id="889"/>
    <w:bookmarkStart w:name="z969" w:id="890"/>
    <w:p>
      <w:pPr>
        <w:spacing w:after="0"/>
        <w:ind w:left="0"/>
        <w:jc w:val="both"/>
      </w:pPr>
      <w:r>
        <w:rPr>
          <w:rFonts w:ascii="Times New Roman"/>
          <w:b w:val="false"/>
          <w:i w:val="false"/>
          <w:color w:val="000000"/>
          <w:sz w:val="28"/>
        </w:rPr>
        <w:t>
      ______________________________________________________________________________</w:t>
      </w:r>
    </w:p>
    <w:bookmarkEnd w:id="890"/>
    <w:bookmarkStart w:name="z970" w:id="891"/>
    <w:p>
      <w:pPr>
        <w:spacing w:after="0"/>
        <w:ind w:left="0"/>
        <w:jc w:val="both"/>
      </w:pPr>
      <w:r>
        <w:rPr>
          <w:rFonts w:ascii="Times New Roman"/>
          <w:b w:val="false"/>
          <w:i w:val="false"/>
          <w:color w:val="000000"/>
          <w:sz w:val="28"/>
        </w:rPr>
        <w:t>
      25. Изменения (если имеют место), внесенные в руководство по технической эксплуатации ____________________________________________</w:t>
      </w:r>
    </w:p>
    <w:bookmarkEnd w:id="891"/>
    <w:bookmarkStart w:name="z971" w:id="892"/>
    <w:p>
      <w:pPr>
        <w:spacing w:after="0"/>
        <w:ind w:left="0"/>
        <w:jc w:val="both"/>
      </w:pPr>
      <w:r>
        <w:rPr>
          <w:rFonts w:ascii="Times New Roman"/>
          <w:b w:val="false"/>
          <w:i w:val="false"/>
          <w:color w:val="000000"/>
          <w:sz w:val="28"/>
        </w:rPr>
        <w:t>
      ______________________________________________________________________________</w:t>
      </w:r>
    </w:p>
    <w:bookmarkEnd w:id="892"/>
    <w:bookmarkStart w:name="z972" w:id="893"/>
    <w:p>
      <w:pPr>
        <w:spacing w:after="0"/>
        <w:ind w:left="0"/>
        <w:jc w:val="both"/>
      </w:pPr>
      <w:r>
        <w:rPr>
          <w:rFonts w:ascii="Times New Roman"/>
          <w:b w:val="false"/>
          <w:i w:val="false"/>
          <w:color w:val="000000"/>
          <w:sz w:val="28"/>
        </w:rPr>
        <w:t>
      26. Изменения (если имеют место), внесенные в регламент технического обслуживания _________________________________________________</w:t>
      </w:r>
    </w:p>
    <w:bookmarkEnd w:id="893"/>
    <w:bookmarkStart w:name="z973" w:id="894"/>
    <w:p>
      <w:pPr>
        <w:spacing w:after="0"/>
        <w:ind w:left="0"/>
        <w:jc w:val="both"/>
      </w:pPr>
      <w:r>
        <w:rPr>
          <w:rFonts w:ascii="Times New Roman"/>
          <w:b w:val="false"/>
          <w:i w:val="false"/>
          <w:color w:val="000000"/>
          <w:sz w:val="28"/>
        </w:rPr>
        <w:t>
      ______________________________________________________________________________</w:t>
      </w:r>
    </w:p>
    <w:bookmarkEnd w:id="894"/>
    <w:bookmarkStart w:name="z974" w:id="895"/>
    <w:p>
      <w:pPr>
        <w:spacing w:after="0"/>
        <w:ind w:left="0"/>
        <w:jc w:val="both"/>
      </w:pPr>
      <w:r>
        <w:rPr>
          <w:rFonts w:ascii="Times New Roman"/>
          <w:b w:val="false"/>
          <w:i w:val="false"/>
          <w:color w:val="000000"/>
          <w:sz w:val="28"/>
        </w:rPr>
        <w:t>
      27. Информация о допуске воздушного судна к полетам по RVSM</w:t>
      </w:r>
    </w:p>
    <w:bookmarkEnd w:id="895"/>
    <w:bookmarkStart w:name="z975" w:id="896"/>
    <w:p>
      <w:pPr>
        <w:spacing w:after="0"/>
        <w:ind w:left="0"/>
        <w:jc w:val="both"/>
      </w:pPr>
      <w:r>
        <w:rPr>
          <w:rFonts w:ascii="Times New Roman"/>
          <w:b w:val="false"/>
          <w:i w:val="false"/>
          <w:color w:val="000000"/>
          <w:sz w:val="28"/>
        </w:rPr>
        <w:t>
      Не предусмотрен/Допущен</w:t>
      </w:r>
    </w:p>
    <w:bookmarkEnd w:id="896"/>
    <w:bookmarkStart w:name="z976" w:id="897"/>
    <w:p>
      <w:pPr>
        <w:spacing w:after="0"/>
        <w:ind w:left="0"/>
        <w:jc w:val="both"/>
      </w:pPr>
      <w:r>
        <w:rPr>
          <w:rFonts w:ascii="Times New Roman"/>
          <w:b w:val="false"/>
          <w:i w:val="false"/>
          <w:color w:val="000000"/>
          <w:sz w:val="28"/>
        </w:rPr>
        <w:t>
      28. Воздушное судно допущено к полетам по категории ИКАО I, II, III, без категории</w:t>
      </w:r>
    </w:p>
    <w:bookmarkEnd w:id="897"/>
    <w:bookmarkStart w:name="z977" w:id="898"/>
    <w:p>
      <w:pPr>
        <w:spacing w:after="0"/>
        <w:ind w:left="0"/>
        <w:jc w:val="both"/>
      </w:pPr>
      <w:r>
        <w:rPr>
          <w:rFonts w:ascii="Times New Roman"/>
          <w:b w:val="false"/>
          <w:i w:val="false"/>
          <w:color w:val="000000"/>
          <w:sz w:val="28"/>
        </w:rPr>
        <w:t>
      29. Данные по радиопередающей аппаратуре, установленной на воздушном судне ________</w:t>
      </w:r>
    </w:p>
    <w:bookmarkEnd w:id="898"/>
    <w:bookmarkStart w:name="z978" w:id="899"/>
    <w:p>
      <w:pPr>
        <w:spacing w:after="0"/>
        <w:ind w:left="0"/>
        <w:jc w:val="both"/>
      </w:pPr>
      <w:r>
        <w:rPr>
          <w:rFonts w:ascii="Times New Roman"/>
          <w:b w:val="false"/>
          <w:i w:val="false"/>
          <w:color w:val="000000"/>
          <w:sz w:val="28"/>
        </w:rPr>
        <w:t>
      _______________________________________________________________________________</w:t>
      </w:r>
    </w:p>
    <w:bookmarkEnd w:id="899"/>
    <w:bookmarkStart w:name="z979" w:id="900"/>
    <w:p>
      <w:pPr>
        <w:spacing w:after="0"/>
        <w:ind w:left="0"/>
        <w:jc w:val="both"/>
      </w:pPr>
      <w:r>
        <w:rPr>
          <w:rFonts w:ascii="Times New Roman"/>
          <w:b w:val="false"/>
          <w:i w:val="false"/>
          <w:color w:val="000000"/>
          <w:sz w:val="28"/>
        </w:rPr>
        <w:t>
      30. Данные по допуску воздушного судна в системе организационных треков (OTS)</w:t>
      </w:r>
    </w:p>
    <w:bookmarkEnd w:id="900"/>
    <w:bookmarkStart w:name="z980" w:id="901"/>
    <w:p>
      <w:pPr>
        <w:spacing w:after="0"/>
        <w:ind w:left="0"/>
        <w:jc w:val="both"/>
      </w:pPr>
      <w:r>
        <w:rPr>
          <w:rFonts w:ascii="Times New Roman"/>
          <w:b w:val="false"/>
          <w:i w:val="false"/>
          <w:color w:val="000000"/>
          <w:sz w:val="28"/>
        </w:rPr>
        <w:t>
      Не предусмотрен/Допущен</w:t>
      </w:r>
    </w:p>
    <w:bookmarkEnd w:id="901"/>
    <w:bookmarkStart w:name="z981" w:id="902"/>
    <w:p>
      <w:pPr>
        <w:spacing w:after="0"/>
        <w:ind w:left="0"/>
        <w:jc w:val="both"/>
      </w:pPr>
      <w:r>
        <w:rPr>
          <w:rFonts w:ascii="Times New Roman"/>
          <w:b w:val="false"/>
          <w:i w:val="false"/>
          <w:color w:val="000000"/>
          <w:sz w:val="28"/>
        </w:rPr>
        <w:t>
      31. Адрес электронной почты (при ее наличии)_______________________________________</w:t>
      </w:r>
    </w:p>
    <w:bookmarkEnd w:id="902"/>
    <w:bookmarkStart w:name="z982" w:id="903"/>
    <w:p>
      <w:pPr>
        <w:spacing w:after="0"/>
        <w:ind w:left="0"/>
        <w:jc w:val="both"/>
      </w:pPr>
      <w:r>
        <w:rPr>
          <w:rFonts w:ascii="Times New Roman"/>
          <w:b w:val="false"/>
          <w:i w:val="false"/>
          <w:color w:val="000000"/>
          <w:sz w:val="28"/>
        </w:rPr>
        <w:t>
      32. Фамилия, имя, отчество (если эксплуатант ВС – физическое лицо) ___________________</w:t>
      </w:r>
    </w:p>
    <w:bookmarkEnd w:id="903"/>
    <w:bookmarkStart w:name="z983" w:id="904"/>
    <w:p>
      <w:pPr>
        <w:spacing w:after="0"/>
        <w:ind w:left="0"/>
        <w:jc w:val="both"/>
      </w:pPr>
      <w:r>
        <w:rPr>
          <w:rFonts w:ascii="Times New Roman"/>
          <w:b w:val="false"/>
          <w:i w:val="false"/>
          <w:color w:val="000000"/>
          <w:sz w:val="28"/>
        </w:rPr>
        <w:t>
      33. Полное наименование организации (если эксплуатант ВС – юридическое лицо) ________________________________________</w:t>
      </w:r>
    </w:p>
    <w:bookmarkEnd w:id="904"/>
    <w:bookmarkStart w:name="z984" w:id="905"/>
    <w:p>
      <w:pPr>
        <w:spacing w:after="0"/>
        <w:ind w:left="0"/>
        <w:jc w:val="both"/>
      </w:pPr>
      <w:r>
        <w:rPr>
          <w:rFonts w:ascii="Times New Roman"/>
          <w:b w:val="false"/>
          <w:i w:val="false"/>
          <w:color w:val="000000"/>
          <w:sz w:val="28"/>
        </w:rPr>
        <w:t>
      34. Фамилия, имя, отчество руководителя (если эксплуатант ВС – юридическое лицо) _________________________________________</w:t>
      </w:r>
    </w:p>
    <w:bookmarkEnd w:id="905"/>
    <w:bookmarkStart w:name="z985" w:id="906"/>
    <w:p>
      <w:pPr>
        <w:spacing w:after="0"/>
        <w:ind w:left="0"/>
        <w:jc w:val="both"/>
      </w:pPr>
      <w:r>
        <w:rPr>
          <w:rFonts w:ascii="Times New Roman"/>
          <w:b w:val="false"/>
          <w:i w:val="false"/>
          <w:color w:val="000000"/>
          <w:sz w:val="28"/>
        </w:rPr>
        <w:t>
      35. Фамилия, имя, отчество сотрудника, ответственного за обеспечение взаимодействия (если эксплуатант ВС – юридическое лицо) _____________</w:t>
      </w:r>
    </w:p>
    <w:bookmarkEnd w:id="906"/>
    <w:bookmarkStart w:name="z986" w:id="907"/>
    <w:p>
      <w:pPr>
        <w:spacing w:after="0"/>
        <w:ind w:left="0"/>
        <w:jc w:val="both"/>
      </w:pPr>
      <w:r>
        <w:rPr>
          <w:rFonts w:ascii="Times New Roman"/>
          <w:b w:val="false"/>
          <w:i w:val="false"/>
          <w:color w:val="000000"/>
          <w:sz w:val="28"/>
        </w:rPr>
        <w:t>
      36. Телефон сотрудника, ответственного за обеспечение взаимодействия (если эксплуатант ВС – юридическое лицо) _________________________</w:t>
      </w:r>
    </w:p>
    <w:bookmarkEnd w:id="907"/>
    <w:bookmarkStart w:name="z987" w:id="908"/>
    <w:p>
      <w:pPr>
        <w:spacing w:after="0"/>
        <w:ind w:left="0"/>
        <w:jc w:val="both"/>
      </w:pPr>
      <w:r>
        <w:rPr>
          <w:rFonts w:ascii="Times New Roman"/>
          <w:b w:val="false"/>
          <w:i w:val="false"/>
          <w:color w:val="000000"/>
          <w:sz w:val="28"/>
        </w:rPr>
        <w:t>
      37. Прикрепленные документы:</w:t>
      </w:r>
    </w:p>
    <w:bookmarkEnd w:id="908"/>
    <w:bookmarkStart w:name="z988" w:id="909"/>
    <w:p>
      <w:pPr>
        <w:spacing w:after="0"/>
        <w:ind w:left="0"/>
        <w:jc w:val="both"/>
      </w:pPr>
      <w:r>
        <w:rPr>
          <w:rFonts w:ascii="Times New Roman"/>
          <w:b w:val="false"/>
          <w:i w:val="false"/>
          <w:color w:val="000000"/>
          <w:sz w:val="28"/>
        </w:rPr>
        <w:t>
      1. Сканированная копия свидетельства о государственной регистрации гражданского воздушного судна (да, нет)</w:t>
      </w:r>
    </w:p>
    <w:bookmarkEnd w:id="909"/>
    <w:bookmarkStart w:name="z989" w:id="910"/>
    <w:p>
      <w:pPr>
        <w:spacing w:after="0"/>
        <w:ind w:left="0"/>
        <w:jc w:val="both"/>
      </w:pPr>
      <w:r>
        <w:rPr>
          <w:rFonts w:ascii="Times New Roman"/>
          <w:b w:val="false"/>
          <w:i w:val="false"/>
          <w:color w:val="000000"/>
          <w:sz w:val="28"/>
        </w:rPr>
        <w:t>
      2. Сканированная копия акта проверки технического состояния и определения годности воздушного судна к полетам (да, нет)</w:t>
      </w:r>
    </w:p>
    <w:bookmarkEnd w:id="910"/>
    <w:bookmarkStart w:name="z990" w:id="911"/>
    <w:p>
      <w:pPr>
        <w:spacing w:after="0"/>
        <w:ind w:left="0"/>
        <w:jc w:val="both"/>
      </w:pPr>
      <w:r>
        <w:rPr>
          <w:rFonts w:ascii="Times New Roman"/>
          <w:b w:val="false"/>
          <w:i w:val="false"/>
          <w:color w:val="000000"/>
          <w:sz w:val="28"/>
        </w:rPr>
        <w:t>
      3. Сканированная копия договора аренды воздушного судна (да, нет)</w:t>
      </w:r>
    </w:p>
    <w:bookmarkEnd w:id="911"/>
    <w:bookmarkStart w:name="z991" w:id="912"/>
    <w:p>
      <w:pPr>
        <w:spacing w:after="0"/>
        <w:ind w:left="0"/>
        <w:jc w:val="both"/>
      </w:pPr>
      <w:r>
        <w:rPr>
          <w:rFonts w:ascii="Times New Roman"/>
          <w:b w:val="false"/>
          <w:i w:val="false"/>
          <w:color w:val="000000"/>
          <w:sz w:val="28"/>
        </w:rPr>
        <w:t>
      4. Сканированная копия акта-приема передачи воздушного судна (да, нет)</w:t>
      </w:r>
    </w:p>
    <w:bookmarkEnd w:id="912"/>
    <w:bookmarkStart w:name="z992" w:id="913"/>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 тайну, содержащихся в информационных системах _______________ "___" _____________ 20 __ года</w:t>
      </w:r>
    </w:p>
    <w:bookmarkEnd w:id="9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2019 года № 763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2015 года № 499</w:t>
            </w:r>
          </w:p>
        </w:tc>
      </w:tr>
    </w:tbl>
    <w:bookmarkStart w:name="z995" w:id="914"/>
    <w:p>
      <w:pPr>
        <w:spacing w:after="0"/>
        <w:ind w:left="0"/>
        <w:jc w:val="left"/>
      </w:pPr>
      <w:r>
        <w:rPr>
          <w:rFonts w:ascii="Times New Roman"/>
          <w:b/>
          <w:i w:val="false"/>
          <w:color w:val="000000"/>
        </w:rPr>
        <w:t xml:space="preserve"> Стандарт государственной услуги "Выдача сертификата типа гражданского воздушного судна"</w:t>
      </w:r>
    </w:p>
    <w:bookmarkEnd w:id="914"/>
    <w:bookmarkStart w:name="z996" w:id="915"/>
    <w:p>
      <w:pPr>
        <w:spacing w:after="0"/>
        <w:ind w:left="0"/>
        <w:jc w:val="left"/>
      </w:pPr>
      <w:r>
        <w:rPr>
          <w:rFonts w:ascii="Times New Roman"/>
          <w:b/>
          <w:i w:val="false"/>
          <w:color w:val="000000"/>
        </w:rPr>
        <w:t xml:space="preserve"> Глава 1. Общие положения</w:t>
      </w:r>
    </w:p>
    <w:bookmarkEnd w:id="915"/>
    <w:bookmarkStart w:name="z997" w:id="916"/>
    <w:p>
      <w:pPr>
        <w:spacing w:after="0"/>
        <w:ind w:left="0"/>
        <w:jc w:val="both"/>
      </w:pPr>
      <w:r>
        <w:rPr>
          <w:rFonts w:ascii="Times New Roman"/>
          <w:b w:val="false"/>
          <w:i w:val="false"/>
          <w:color w:val="000000"/>
          <w:sz w:val="28"/>
        </w:rPr>
        <w:t>
      1. Государственной услуга "Выдача сертификата типа гражданского воздушного судна" (далее – государственная услуга).</w:t>
      </w:r>
    </w:p>
    <w:bookmarkEnd w:id="916"/>
    <w:bookmarkStart w:name="z998" w:id="917"/>
    <w:p>
      <w:pPr>
        <w:spacing w:after="0"/>
        <w:ind w:left="0"/>
        <w:jc w:val="both"/>
      </w:pPr>
      <w:r>
        <w:rPr>
          <w:rFonts w:ascii="Times New Roman"/>
          <w:b w:val="false"/>
          <w:i w:val="false"/>
          <w:color w:val="000000"/>
          <w:sz w:val="28"/>
        </w:rPr>
        <w:t>
      2. Стандарт государственной услуги разработан Министерством индустрии и инфраструктурного развития Республики Казахстан (далее – Министерство).</w:t>
      </w:r>
    </w:p>
    <w:bookmarkEnd w:id="917"/>
    <w:bookmarkStart w:name="z999" w:id="918"/>
    <w:p>
      <w:pPr>
        <w:spacing w:after="0"/>
        <w:ind w:left="0"/>
        <w:jc w:val="both"/>
      </w:pPr>
      <w:r>
        <w:rPr>
          <w:rFonts w:ascii="Times New Roman"/>
          <w:b w:val="false"/>
          <w:i w:val="false"/>
          <w:color w:val="000000"/>
          <w:sz w:val="28"/>
        </w:rPr>
        <w:t>
      3. Государственная услуга оказывается Комитетом гражданской авиации Министерства (далее – услугодатель).</w:t>
      </w:r>
    </w:p>
    <w:bookmarkEnd w:id="918"/>
    <w:bookmarkStart w:name="z1000" w:id="91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bookmarkEnd w:id="919"/>
    <w:bookmarkStart w:name="z1001" w:id="920"/>
    <w:p>
      <w:pPr>
        <w:spacing w:after="0"/>
        <w:ind w:left="0"/>
        <w:jc w:val="both"/>
      </w:pPr>
      <w:r>
        <w:rPr>
          <w:rFonts w:ascii="Times New Roman"/>
          <w:b w:val="false"/>
          <w:i w:val="false"/>
          <w:color w:val="000000"/>
          <w:sz w:val="28"/>
        </w:rPr>
        <w:t>
      1) канцелярию услугодателя;</w:t>
      </w:r>
    </w:p>
    <w:bookmarkEnd w:id="920"/>
    <w:bookmarkStart w:name="z1002" w:id="921"/>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921"/>
    <w:bookmarkStart w:name="z1003" w:id="922"/>
    <w:p>
      <w:pPr>
        <w:spacing w:after="0"/>
        <w:ind w:left="0"/>
        <w:jc w:val="left"/>
      </w:pPr>
      <w:r>
        <w:rPr>
          <w:rFonts w:ascii="Times New Roman"/>
          <w:b/>
          <w:i w:val="false"/>
          <w:color w:val="000000"/>
        </w:rPr>
        <w:t xml:space="preserve"> Глава 2. Порядок оказания государственной услуги</w:t>
      </w:r>
    </w:p>
    <w:bookmarkEnd w:id="922"/>
    <w:bookmarkStart w:name="z1004" w:id="923"/>
    <w:p>
      <w:pPr>
        <w:spacing w:after="0"/>
        <w:ind w:left="0"/>
        <w:jc w:val="both"/>
      </w:pPr>
      <w:r>
        <w:rPr>
          <w:rFonts w:ascii="Times New Roman"/>
          <w:b w:val="false"/>
          <w:i w:val="false"/>
          <w:color w:val="000000"/>
          <w:sz w:val="28"/>
        </w:rPr>
        <w:t>
      4. Срок оказания государственной услуги:</w:t>
      </w:r>
    </w:p>
    <w:bookmarkEnd w:id="923"/>
    <w:bookmarkStart w:name="z1005" w:id="924"/>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w:t>
      </w:r>
    </w:p>
    <w:bookmarkEnd w:id="924"/>
    <w:bookmarkStart w:name="z1006" w:id="925"/>
    <w:p>
      <w:pPr>
        <w:spacing w:after="0"/>
        <w:ind w:left="0"/>
        <w:jc w:val="both"/>
      </w:pPr>
      <w:r>
        <w:rPr>
          <w:rFonts w:ascii="Times New Roman"/>
          <w:b w:val="false"/>
          <w:i w:val="false"/>
          <w:color w:val="000000"/>
          <w:sz w:val="28"/>
        </w:rPr>
        <w:t>
       выдача сертификата типа гражданского воздушного судна – 15 (пятнадцать) рабочих дней;</w:t>
      </w:r>
    </w:p>
    <w:bookmarkEnd w:id="925"/>
    <w:bookmarkStart w:name="z1007" w:id="926"/>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 20 (двадцать) минут;</w:t>
      </w:r>
    </w:p>
    <w:bookmarkEnd w:id="926"/>
    <w:bookmarkStart w:name="z1008" w:id="927"/>
    <w:p>
      <w:pPr>
        <w:spacing w:after="0"/>
        <w:ind w:left="0"/>
        <w:jc w:val="both"/>
      </w:pPr>
      <w:r>
        <w:rPr>
          <w:rFonts w:ascii="Times New Roman"/>
          <w:b w:val="false"/>
          <w:i w:val="false"/>
          <w:color w:val="000000"/>
          <w:sz w:val="28"/>
        </w:rPr>
        <w:t>
      3) максимально допустимое время обслуживания услугополучателем – 30 (тридцать) минут.</w:t>
      </w:r>
    </w:p>
    <w:bookmarkEnd w:id="927"/>
    <w:bookmarkStart w:name="z1009" w:id="928"/>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bookmarkEnd w:id="928"/>
    <w:bookmarkStart w:name="z1010" w:id="929"/>
    <w:p>
      <w:pPr>
        <w:spacing w:after="0"/>
        <w:ind w:left="0"/>
        <w:jc w:val="both"/>
      </w:pPr>
      <w:r>
        <w:rPr>
          <w:rFonts w:ascii="Times New Roman"/>
          <w:b w:val="false"/>
          <w:i w:val="false"/>
          <w:color w:val="000000"/>
          <w:sz w:val="28"/>
        </w:rPr>
        <w:t>
      6. Результат оказания государственной услуги – сертификат типа гражданского воздушного судна Республики Казахстан.</w:t>
      </w:r>
    </w:p>
    <w:bookmarkEnd w:id="929"/>
    <w:bookmarkStart w:name="z1011" w:id="93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bookmarkEnd w:id="930"/>
    <w:bookmarkStart w:name="z1012" w:id="931"/>
    <w:p>
      <w:pPr>
        <w:spacing w:after="0"/>
        <w:ind w:left="0"/>
        <w:jc w:val="both"/>
      </w:pPr>
      <w:r>
        <w:rPr>
          <w:rFonts w:ascii="Times New Roman"/>
          <w:b w:val="false"/>
          <w:i w:val="false"/>
          <w:color w:val="000000"/>
          <w:sz w:val="28"/>
        </w:rPr>
        <w:t xml:space="preserve">
      Результат оказания государственной услуги направляется посредством портала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    </w:t>
      </w:r>
    </w:p>
    <w:bookmarkEnd w:id="931"/>
    <w:bookmarkStart w:name="z1013" w:id="932"/>
    <w:p>
      <w:pPr>
        <w:spacing w:after="0"/>
        <w:ind w:left="0"/>
        <w:jc w:val="both"/>
      </w:pPr>
      <w:r>
        <w:rPr>
          <w:rFonts w:ascii="Times New Roman"/>
          <w:b w:val="false"/>
          <w:i w:val="false"/>
          <w:color w:val="000000"/>
          <w:sz w:val="28"/>
        </w:rPr>
        <w:t>
      7. Государственная услуга оказывается на платной основе физическим и юридическим лицам (далее – услугополучатель).</w:t>
      </w:r>
    </w:p>
    <w:bookmarkEnd w:id="932"/>
    <w:bookmarkStart w:name="z1014" w:id="933"/>
    <w:p>
      <w:pPr>
        <w:spacing w:after="0"/>
        <w:ind w:left="0"/>
        <w:jc w:val="both"/>
      </w:pPr>
      <w:r>
        <w:rPr>
          <w:rFonts w:ascii="Times New Roman"/>
          <w:b w:val="false"/>
          <w:i w:val="false"/>
          <w:color w:val="000000"/>
          <w:sz w:val="28"/>
        </w:rPr>
        <w:t>
      Оплата сбора осуществляется в порядке и размерах, определяемых Кодексом Республики Казахстан "О налогах и других обязательных платежах в бюджет" (Налоговый кодекс).</w:t>
      </w:r>
    </w:p>
    <w:bookmarkEnd w:id="933"/>
    <w:bookmarkStart w:name="z1015" w:id="934"/>
    <w:p>
      <w:pPr>
        <w:spacing w:after="0"/>
        <w:ind w:left="0"/>
        <w:jc w:val="both"/>
      </w:pPr>
      <w:r>
        <w:rPr>
          <w:rFonts w:ascii="Times New Roman"/>
          <w:b w:val="false"/>
          <w:i w:val="false"/>
          <w:color w:val="000000"/>
          <w:sz w:val="28"/>
        </w:rPr>
        <w:t>
      Ставки сбора за сертификацию типа гражданского воздушного судна в зависимости от категорий, составляют:</w:t>
      </w:r>
    </w:p>
    <w:bookmarkEnd w:id="934"/>
    <w:bookmarkStart w:name="z1016" w:id="935"/>
    <w:p>
      <w:pPr>
        <w:spacing w:after="0"/>
        <w:ind w:left="0"/>
        <w:jc w:val="both"/>
      </w:pPr>
      <w:r>
        <w:rPr>
          <w:rFonts w:ascii="Times New Roman"/>
          <w:b w:val="false"/>
          <w:i w:val="false"/>
          <w:color w:val="000000"/>
          <w:sz w:val="28"/>
        </w:rPr>
        <w:t>
      1) для самолета – 10 000 месячных расчетных показателя, действующих на дату оплаты сбора;</w:t>
      </w:r>
    </w:p>
    <w:bookmarkEnd w:id="935"/>
    <w:bookmarkStart w:name="z1017" w:id="936"/>
    <w:p>
      <w:pPr>
        <w:spacing w:after="0"/>
        <w:ind w:left="0"/>
        <w:jc w:val="both"/>
      </w:pPr>
      <w:r>
        <w:rPr>
          <w:rFonts w:ascii="Times New Roman"/>
          <w:b w:val="false"/>
          <w:i w:val="false"/>
          <w:color w:val="000000"/>
          <w:sz w:val="28"/>
        </w:rPr>
        <w:t>
      2) для вертолета – 5 000 месячных расчетных показателя, действующих на дату оплаты сбора;</w:t>
      </w:r>
    </w:p>
    <w:bookmarkEnd w:id="936"/>
    <w:bookmarkStart w:name="z1018" w:id="937"/>
    <w:p>
      <w:pPr>
        <w:spacing w:after="0"/>
        <w:ind w:left="0"/>
        <w:jc w:val="both"/>
      </w:pPr>
      <w:r>
        <w:rPr>
          <w:rFonts w:ascii="Times New Roman"/>
          <w:b w:val="false"/>
          <w:i w:val="false"/>
          <w:color w:val="000000"/>
          <w:sz w:val="28"/>
        </w:rPr>
        <w:t>
      3) для других летательных аппаратов – 1 000 месячных расчетных показателя, действующих на дату оплаты сбора.</w:t>
      </w:r>
    </w:p>
    <w:bookmarkEnd w:id="937"/>
    <w:bookmarkStart w:name="z1019" w:id="938"/>
    <w:p>
      <w:pPr>
        <w:spacing w:after="0"/>
        <w:ind w:left="0"/>
        <w:jc w:val="both"/>
      </w:pPr>
      <w:r>
        <w:rPr>
          <w:rFonts w:ascii="Times New Roman"/>
          <w:b w:val="false"/>
          <w:i w:val="false"/>
          <w:color w:val="000000"/>
          <w:sz w:val="28"/>
        </w:rPr>
        <w:t>
      Сертификация типа осуществляется после оплаты в бюджет указанного сбора по месту нахождения услугополучателя.</w:t>
      </w:r>
    </w:p>
    <w:bookmarkEnd w:id="938"/>
    <w:bookmarkStart w:name="z1020" w:id="939"/>
    <w:p>
      <w:pPr>
        <w:spacing w:after="0"/>
        <w:ind w:left="0"/>
        <w:jc w:val="both"/>
      </w:pPr>
      <w:r>
        <w:rPr>
          <w:rFonts w:ascii="Times New Roman"/>
          <w:b w:val="false"/>
          <w:i w:val="false"/>
          <w:color w:val="000000"/>
          <w:sz w:val="28"/>
        </w:rPr>
        <w:t>
      Оплата сбора осуществляется в наличной и безналичной форме через банки второго уровня и организации, осуществляющие отдельные виды банковских операций, а также через платежный шлюз "электронного правительства".</w:t>
      </w:r>
    </w:p>
    <w:bookmarkEnd w:id="939"/>
    <w:bookmarkStart w:name="z1021" w:id="940"/>
    <w:p>
      <w:pPr>
        <w:spacing w:after="0"/>
        <w:ind w:left="0"/>
        <w:jc w:val="both"/>
      </w:pPr>
      <w:r>
        <w:rPr>
          <w:rFonts w:ascii="Times New Roman"/>
          <w:b w:val="false"/>
          <w:i w:val="false"/>
          <w:color w:val="000000"/>
          <w:sz w:val="28"/>
        </w:rPr>
        <w:t>
      8. График работы:</w:t>
      </w:r>
    </w:p>
    <w:bookmarkEnd w:id="940"/>
    <w:bookmarkStart w:name="z1022" w:id="941"/>
    <w:p>
      <w:pPr>
        <w:spacing w:after="0"/>
        <w:ind w:left="0"/>
        <w:jc w:val="both"/>
      </w:pPr>
      <w:r>
        <w:rPr>
          <w:rFonts w:ascii="Times New Roman"/>
          <w:b w:val="false"/>
          <w:i w:val="false"/>
          <w:color w:val="000000"/>
          <w:sz w:val="28"/>
        </w:rPr>
        <w:t>
      1) услугодателя -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w:t>
      </w:r>
    </w:p>
    <w:bookmarkEnd w:id="941"/>
    <w:bookmarkStart w:name="z1023" w:id="942"/>
    <w:p>
      <w:pPr>
        <w:spacing w:after="0"/>
        <w:ind w:left="0"/>
        <w:jc w:val="both"/>
      </w:pPr>
      <w:r>
        <w:rPr>
          <w:rFonts w:ascii="Times New Roman"/>
          <w:b w:val="false"/>
          <w:i w:val="false"/>
          <w:color w:val="000000"/>
          <w:sz w:val="28"/>
        </w:rPr>
        <w:t>
      Прием заявления оказания государственной услуги осуществляется с 9.00 до 13.00 часов.</w:t>
      </w:r>
    </w:p>
    <w:bookmarkEnd w:id="942"/>
    <w:bookmarkStart w:name="z1024" w:id="943"/>
    <w:p>
      <w:pPr>
        <w:spacing w:after="0"/>
        <w:ind w:left="0"/>
        <w:jc w:val="both"/>
      </w:pPr>
      <w:r>
        <w:rPr>
          <w:rFonts w:ascii="Times New Roman"/>
          <w:b w:val="false"/>
          <w:i w:val="false"/>
          <w:color w:val="000000"/>
          <w:sz w:val="28"/>
        </w:rPr>
        <w:t>
      Выдача результата оказания государственной услуги осуществляется с 15.00 до 18.00 часов.</w:t>
      </w:r>
    </w:p>
    <w:bookmarkEnd w:id="943"/>
    <w:bookmarkStart w:name="z1025" w:id="944"/>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w:t>
      </w:r>
    </w:p>
    <w:bookmarkEnd w:id="944"/>
    <w:bookmarkStart w:name="z1026" w:id="945"/>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945"/>
    <w:bookmarkStart w:name="z1027" w:id="946"/>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услугодателю:</w:t>
      </w:r>
    </w:p>
    <w:bookmarkEnd w:id="946"/>
    <w:bookmarkStart w:name="z1028" w:id="947"/>
    <w:p>
      <w:pPr>
        <w:spacing w:after="0"/>
        <w:ind w:left="0"/>
        <w:jc w:val="both"/>
      </w:pPr>
      <w:r>
        <w:rPr>
          <w:rFonts w:ascii="Times New Roman"/>
          <w:b w:val="false"/>
          <w:i w:val="false"/>
          <w:color w:val="000000"/>
          <w:sz w:val="28"/>
        </w:rPr>
        <w:t>
      заявление о выдаче сертификата типа гражданского воздушного судна, согласно приложению 1 к настоящему стандарту государственной услуги;</w:t>
      </w:r>
    </w:p>
    <w:bookmarkEnd w:id="947"/>
    <w:bookmarkStart w:name="z1029" w:id="948"/>
    <w:p>
      <w:pPr>
        <w:spacing w:after="0"/>
        <w:ind w:left="0"/>
        <w:jc w:val="both"/>
      </w:pPr>
      <w:r>
        <w:rPr>
          <w:rFonts w:ascii="Times New Roman"/>
          <w:b w:val="false"/>
          <w:i w:val="false"/>
          <w:color w:val="000000"/>
          <w:sz w:val="28"/>
        </w:rPr>
        <w:t>
      руководство по летной эксплуатации;</w:t>
      </w:r>
    </w:p>
    <w:bookmarkEnd w:id="948"/>
    <w:bookmarkStart w:name="z1030" w:id="949"/>
    <w:p>
      <w:pPr>
        <w:spacing w:after="0"/>
        <w:ind w:left="0"/>
        <w:jc w:val="both"/>
      </w:pPr>
      <w:r>
        <w:rPr>
          <w:rFonts w:ascii="Times New Roman"/>
          <w:b w:val="false"/>
          <w:i w:val="false"/>
          <w:color w:val="000000"/>
          <w:sz w:val="28"/>
        </w:rPr>
        <w:t>
      формуляры;</w:t>
      </w:r>
    </w:p>
    <w:bookmarkEnd w:id="949"/>
    <w:bookmarkStart w:name="z1031" w:id="950"/>
    <w:p>
      <w:pPr>
        <w:spacing w:after="0"/>
        <w:ind w:left="0"/>
        <w:jc w:val="both"/>
      </w:pPr>
      <w:r>
        <w:rPr>
          <w:rFonts w:ascii="Times New Roman"/>
          <w:b w:val="false"/>
          <w:i w:val="false"/>
          <w:color w:val="000000"/>
          <w:sz w:val="28"/>
        </w:rPr>
        <w:t>
      чертежи (эскизы) основных силовых узлов, в том числе узлов крепления крыла, оперения, двигателя, шасси, с указанием основных размеров и марки материала;</w:t>
      </w:r>
    </w:p>
    <w:bookmarkEnd w:id="950"/>
    <w:bookmarkStart w:name="z1032" w:id="951"/>
    <w:p>
      <w:pPr>
        <w:spacing w:after="0"/>
        <w:ind w:left="0"/>
        <w:jc w:val="both"/>
      </w:pPr>
      <w:r>
        <w:rPr>
          <w:rFonts w:ascii="Times New Roman"/>
          <w:b w:val="false"/>
          <w:i w:val="false"/>
          <w:color w:val="000000"/>
          <w:sz w:val="28"/>
        </w:rPr>
        <w:t>
      схемы топливной и тормозной систем, электрооборудования, системы управления;</w:t>
      </w:r>
    </w:p>
    <w:bookmarkEnd w:id="951"/>
    <w:bookmarkStart w:name="z1033" w:id="952"/>
    <w:p>
      <w:pPr>
        <w:spacing w:after="0"/>
        <w:ind w:left="0"/>
        <w:jc w:val="both"/>
      </w:pPr>
      <w:r>
        <w:rPr>
          <w:rFonts w:ascii="Times New Roman"/>
          <w:b w:val="false"/>
          <w:i w:val="false"/>
          <w:color w:val="000000"/>
          <w:sz w:val="28"/>
        </w:rPr>
        <w:t>
      фотографии образца (спереди, сбоку, сзади);</w:t>
      </w:r>
    </w:p>
    <w:bookmarkEnd w:id="952"/>
    <w:bookmarkStart w:name="z1034" w:id="953"/>
    <w:p>
      <w:pPr>
        <w:spacing w:after="0"/>
        <w:ind w:left="0"/>
        <w:jc w:val="both"/>
      </w:pPr>
      <w:r>
        <w:rPr>
          <w:rFonts w:ascii="Times New Roman"/>
          <w:b w:val="false"/>
          <w:i w:val="false"/>
          <w:color w:val="000000"/>
          <w:sz w:val="28"/>
        </w:rPr>
        <w:t>
      результаты заводских, государственных и эксплуатационных испытаний образца воздушного судна;</w:t>
      </w:r>
    </w:p>
    <w:bookmarkEnd w:id="953"/>
    <w:bookmarkStart w:name="z1035" w:id="954"/>
    <w:p>
      <w:pPr>
        <w:spacing w:after="0"/>
        <w:ind w:left="0"/>
        <w:jc w:val="both"/>
      </w:pPr>
      <w:r>
        <w:rPr>
          <w:rFonts w:ascii="Times New Roman"/>
          <w:b w:val="false"/>
          <w:i w:val="false"/>
          <w:color w:val="000000"/>
          <w:sz w:val="28"/>
        </w:rPr>
        <w:t>
      техническую документацию с кратким описанием схем, систем, основных характеристик, ожидаемых условий эксплуатации и ограничений, в диапазоне которых будет сертифицирован образец, а также перечень глав, разделов и пунктов норм летной годности, распространяемых на данный образец, специальных технических условий, касающихся его летной годности и требований к охране окружающей среды;</w:t>
      </w:r>
    </w:p>
    <w:bookmarkEnd w:id="954"/>
    <w:bookmarkStart w:name="z1036" w:id="955"/>
    <w:p>
      <w:pPr>
        <w:spacing w:after="0"/>
        <w:ind w:left="0"/>
        <w:jc w:val="both"/>
      </w:pPr>
      <w:r>
        <w:rPr>
          <w:rFonts w:ascii="Times New Roman"/>
          <w:b w:val="false"/>
          <w:i w:val="false"/>
          <w:color w:val="000000"/>
          <w:sz w:val="28"/>
        </w:rPr>
        <w:t>
      копию документа, подтверждающего уплату сбора за сертификацию типа гражданского воздушного судна.</w:t>
      </w:r>
    </w:p>
    <w:bookmarkEnd w:id="955"/>
    <w:bookmarkStart w:name="z1037" w:id="956"/>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bookmarkEnd w:id="956"/>
    <w:bookmarkStart w:name="z1038" w:id="957"/>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свидетельства на право выполнения авиационных работ, свидетельства на право выполнения полетов услугодатель получает из соответствующих государственных информационных систем через шлюз "электронного правительства".</w:t>
      </w:r>
    </w:p>
    <w:bookmarkEnd w:id="957"/>
    <w:bookmarkStart w:name="z1039" w:id="958"/>
    <w:p>
      <w:pPr>
        <w:spacing w:after="0"/>
        <w:ind w:left="0"/>
        <w:jc w:val="both"/>
      </w:pPr>
      <w:r>
        <w:rPr>
          <w:rFonts w:ascii="Times New Roman"/>
          <w:b w:val="false"/>
          <w:i w:val="false"/>
          <w:color w:val="000000"/>
          <w:sz w:val="28"/>
        </w:rPr>
        <w:t>
      При сдаче услугополучателем всех вышеперечисленных в настоящем пункте документов:</w:t>
      </w:r>
    </w:p>
    <w:bookmarkEnd w:id="958"/>
    <w:bookmarkStart w:name="z1040" w:id="959"/>
    <w:p>
      <w:pPr>
        <w:spacing w:after="0"/>
        <w:ind w:left="0"/>
        <w:jc w:val="both"/>
      </w:pPr>
      <w:r>
        <w:rPr>
          <w:rFonts w:ascii="Times New Roman"/>
          <w:b w:val="false"/>
          <w:i w:val="false"/>
          <w:color w:val="000000"/>
          <w:sz w:val="28"/>
        </w:rPr>
        <w:t>
      услугодателю – подтверждением принятия заявки на бумажном носителе является отметка на его копии о регистрации в канцелярии услугодателя с указанием даты и времени приема пакета документов;</w:t>
      </w:r>
    </w:p>
    <w:bookmarkEnd w:id="959"/>
    <w:bookmarkStart w:name="z1041" w:id="960"/>
    <w:p>
      <w:pPr>
        <w:spacing w:after="0"/>
        <w:ind w:left="0"/>
        <w:jc w:val="both"/>
      </w:pPr>
      <w:r>
        <w:rPr>
          <w:rFonts w:ascii="Times New Roman"/>
          <w:b w:val="false"/>
          <w:i w:val="false"/>
          <w:color w:val="000000"/>
          <w:sz w:val="28"/>
        </w:rPr>
        <w:t>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 фамилии, имени, отчества и времени приема пакета документов.</w:t>
      </w:r>
    </w:p>
    <w:bookmarkEnd w:id="960"/>
    <w:bookmarkStart w:name="z1042" w:id="961"/>
    <w:p>
      <w:pPr>
        <w:spacing w:after="0"/>
        <w:ind w:left="0"/>
        <w:jc w:val="both"/>
      </w:pPr>
      <w:r>
        <w:rPr>
          <w:rFonts w:ascii="Times New Roman"/>
          <w:b w:val="false"/>
          <w:i w:val="false"/>
          <w:color w:val="000000"/>
          <w:sz w:val="28"/>
        </w:rPr>
        <w:t>
      Перечень документов необходимых для оказания государственной услуги при обращении услугополучателя на портале:</w:t>
      </w:r>
    </w:p>
    <w:bookmarkEnd w:id="961"/>
    <w:bookmarkStart w:name="z1043" w:id="962"/>
    <w:p>
      <w:pPr>
        <w:spacing w:after="0"/>
        <w:ind w:left="0"/>
        <w:jc w:val="both"/>
      </w:pPr>
      <w:r>
        <w:rPr>
          <w:rFonts w:ascii="Times New Roman"/>
          <w:b w:val="false"/>
          <w:i w:val="false"/>
          <w:color w:val="000000"/>
          <w:sz w:val="28"/>
        </w:rPr>
        <w:t>
      1) заявка о выдаче сертификата типа гражданского воздушного судна, согласно приложению 2 к настоящему стандарту государственной услуги;</w:t>
      </w:r>
    </w:p>
    <w:bookmarkEnd w:id="962"/>
    <w:bookmarkStart w:name="z1044" w:id="963"/>
    <w:p>
      <w:pPr>
        <w:spacing w:after="0"/>
        <w:ind w:left="0"/>
        <w:jc w:val="both"/>
      </w:pPr>
      <w:r>
        <w:rPr>
          <w:rFonts w:ascii="Times New Roman"/>
          <w:b w:val="false"/>
          <w:i w:val="false"/>
          <w:color w:val="000000"/>
          <w:sz w:val="28"/>
        </w:rPr>
        <w:t>
      2) электронная копия руководство по летной эксплуатации;</w:t>
      </w:r>
    </w:p>
    <w:bookmarkEnd w:id="963"/>
    <w:bookmarkStart w:name="z1045" w:id="964"/>
    <w:p>
      <w:pPr>
        <w:spacing w:after="0"/>
        <w:ind w:left="0"/>
        <w:jc w:val="both"/>
      </w:pPr>
      <w:r>
        <w:rPr>
          <w:rFonts w:ascii="Times New Roman"/>
          <w:b w:val="false"/>
          <w:i w:val="false"/>
          <w:color w:val="000000"/>
          <w:sz w:val="28"/>
        </w:rPr>
        <w:t>
      3) электронные копии формуляров;</w:t>
      </w:r>
    </w:p>
    <w:bookmarkEnd w:id="964"/>
    <w:bookmarkStart w:name="z1046" w:id="965"/>
    <w:p>
      <w:pPr>
        <w:spacing w:after="0"/>
        <w:ind w:left="0"/>
        <w:jc w:val="both"/>
      </w:pPr>
      <w:r>
        <w:rPr>
          <w:rFonts w:ascii="Times New Roman"/>
          <w:b w:val="false"/>
          <w:i w:val="false"/>
          <w:color w:val="000000"/>
          <w:sz w:val="28"/>
        </w:rPr>
        <w:t>
      4) электронная копия чертежей (эскизы) основных силовых узлов, в том числе узлов крепления крыла, оперения, двигателя, шасси, с указанием основных размеров и марки материала;</w:t>
      </w:r>
    </w:p>
    <w:bookmarkEnd w:id="965"/>
    <w:bookmarkStart w:name="z1047" w:id="966"/>
    <w:p>
      <w:pPr>
        <w:spacing w:after="0"/>
        <w:ind w:left="0"/>
        <w:jc w:val="both"/>
      </w:pPr>
      <w:r>
        <w:rPr>
          <w:rFonts w:ascii="Times New Roman"/>
          <w:b w:val="false"/>
          <w:i w:val="false"/>
          <w:color w:val="000000"/>
          <w:sz w:val="28"/>
        </w:rPr>
        <w:t>
      5) электронная копия схемы топливной и тормозной систем, электрооборудования, системы управления;</w:t>
      </w:r>
    </w:p>
    <w:bookmarkEnd w:id="966"/>
    <w:bookmarkStart w:name="z1048" w:id="967"/>
    <w:p>
      <w:pPr>
        <w:spacing w:after="0"/>
        <w:ind w:left="0"/>
        <w:jc w:val="both"/>
      </w:pPr>
      <w:r>
        <w:rPr>
          <w:rFonts w:ascii="Times New Roman"/>
          <w:b w:val="false"/>
          <w:i w:val="false"/>
          <w:color w:val="000000"/>
          <w:sz w:val="28"/>
        </w:rPr>
        <w:t>
      6) электронные копии фотографии образца (спереди, сбоку, сзади); сверху;</w:t>
      </w:r>
    </w:p>
    <w:bookmarkEnd w:id="967"/>
    <w:bookmarkStart w:name="z1049" w:id="968"/>
    <w:p>
      <w:pPr>
        <w:spacing w:after="0"/>
        <w:ind w:left="0"/>
        <w:jc w:val="both"/>
      </w:pPr>
      <w:r>
        <w:rPr>
          <w:rFonts w:ascii="Times New Roman"/>
          <w:b w:val="false"/>
          <w:i w:val="false"/>
          <w:color w:val="000000"/>
          <w:sz w:val="28"/>
        </w:rPr>
        <w:t>
      7) электронная копия технической документации с кратким описанием схем, систем, основных характеристик, ожидаемых условий эксплуатации и ограничений, в диапазоне которых будет сертифицирован образец, а также перечень глав, разделов и пунктов норм летной годности, распространяемых на данный образец, специальных технических условий, касающихся его летной годности и требований к охране окружающей среды;</w:t>
      </w:r>
    </w:p>
    <w:bookmarkEnd w:id="968"/>
    <w:bookmarkStart w:name="z1050" w:id="969"/>
    <w:p>
      <w:pPr>
        <w:spacing w:after="0"/>
        <w:ind w:left="0"/>
        <w:jc w:val="both"/>
      </w:pPr>
      <w:r>
        <w:rPr>
          <w:rFonts w:ascii="Times New Roman"/>
          <w:b w:val="false"/>
          <w:i w:val="false"/>
          <w:color w:val="000000"/>
          <w:sz w:val="28"/>
        </w:rPr>
        <w:t>
      8) электронная копия документа, подтверждающего уплату сбора за сертификацию типа гражданского воздушного судна.</w:t>
      </w:r>
    </w:p>
    <w:bookmarkEnd w:id="969"/>
    <w:bookmarkStart w:name="z1051" w:id="970"/>
    <w:p>
      <w:pPr>
        <w:spacing w:after="0"/>
        <w:ind w:left="0"/>
        <w:jc w:val="both"/>
      </w:pPr>
      <w:r>
        <w:rPr>
          <w:rFonts w:ascii="Times New Roman"/>
          <w:b w:val="false"/>
          <w:i w:val="false"/>
          <w:color w:val="000000"/>
          <w:sz w:val="28"/>
        </w:rPr>
        <w:t>
      При сдаче услугополучателем всех вышеперечисленных в настоящем пункте электронных копии документов посредством портала в "личный кабинет" услугополучателя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bookmarkEnd w:id="970"/>
    <w:bookmarkStart w:name="z1052" w:id="971"/>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свидетельства на право выполнения авиационных работ, свидетельства на право выполнения полетов услугодатель получает из соответствующих государственных информационных систем через шлюз "электронного правительства".</w:t>
      </w:r>
    </w:p>
    <w:bookmarkEnd w:id="971"/>
    <w:bookmarkStart w:name="z1053" w:id="972"/>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перечню, предусмотренному настоящим стандартом, и (или) документов с истекшим сроком действия услугодатель отказывает в приеме заявления.</w:t>
      </w:r>
    </w:p>
    <w:bookmarkEnd w:id="972"/>
    <w:bookmarkStart w:name="z1054" w:id="973"/>
    <w:p>
      <w:pPr>
        <w:spacing w:after="0"/>
        <w:ind w:left="0"/>
        <w:jc w:val="both"/>
      </w:pPr>
      <w:r>
        <w:rPr>
          <w:rFonts w:ascii="Times New Roman"/>
          <w:b w:val="false"/>
          <w:i w:val="false"/>
          <w:color w:val="000000"/>
          <w:sz w:val="28"/>
        </w:rPr>
        <w:t>
      10. Основанием для отказа в оказании государственной услуги являются:</w:t>
      </w:r>
    </w:p>
    <w:bookmarkEnd w:id="973"/>
    <w:bookmarkStart w:name="z1055" w:id="974"/>
    <w:p>
      <w:pPr>
        <w:spacing w:after="0"/>
        <w:ind w:left="0"/>
        <w:jc w:val="both"/>
      </w:pPr>
      <w:r>
        <w:rPr>
          <w:rFonts w:ascii="Times New Roman"/>
          <w:b w:val="false"/>
          <w:i w:val="false"/>
          <w:color w:val="000000"/>
          <w:sz w:val="28"/>
        </w:rPr>
        <w:t xml:space="preserve">
      1) воздушное судно не соответствует требованиям летной годности; </w:t>
      </w:r>
    </w:p>
    <w:bookmarkEnd w:id="974"/>
    <w:bookmarkStart w:name="z1056" w:id="975"/>
    <w:p>
      <w:pPr>
        <w:spacing w:after="0"/>
        <w:ind w:left="0"/>
        <w:jc w:val="both"/>
      </w:pPr>
      <w:r>
        <w:rPr>
          <w:rFonts w:ascii="Times New Roman"/>
          <w:b w:val="false"/>
          <w:i w:val="false"/>
          <w:color w:val="000000"/>
          <w:sz w:val="28"/>
        </w:rPr>
        <w:t xml:space="preserve">
      2)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p>
    <w:bookmarkEnd w:id="975"/>
    <w:bookmarkStart w:name="z1057" w:id="976"/>
    <w:p>
      <w:pPr>
        <w:spacing w:after="0"/>
        <w:ind w:left="0"/>
        <w:jc w:val="both"/>
      </w:pPr>
      <w:r>
        <w:rPr>
          <w:rFonts w:ascii="Times New Roman"/>
          <w:b w:val="false"/>
          <w:i w:val="false"/>
          <w:color w:val="000000"/>
          <w:sz w:val="28"/>
        </w:rPr>
        <w:t xml:space="preserve">
      3) несоответствие услугополучателя и (или) представленных материалов, данных и сведений, необходимых для оказания государственной услуги; </w:t>
      </w:r>
    </w:p>
    <w:bookmarkEnd w:id="976"/>
    <w:bookmarkStart w:name="z1058" w:id="977"/>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977"/>
    <w:bookmarkStart w:name="z1059" w:id="978"/>
    <w:p>
      <w:pPr>
        <w:spacing w:after="0"/>
        <w:ind w:left="0"/>
        <w:jc w:val="both"/>
      </w:pPr>
      <w:r>
        <w:rPr>
          <w:rFonts w:ascii="Times New Roman"/>
          <w:b w:val="false"/>
          <w:i w:val="false"/>
          <w:color w:val="000000"/>
          <w:sz w:val="28"/>
        </w:rPr>
        <w:t xml:space="preserve">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услуги. </w:t>
      </w:r>
    </w:p>
    <w:bookmarkEnd w:id="978"/>
    <w:bookmarkStart w:name="z1060" w:id="97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979"/>
    <w:bookmarkStart w:name="z1061" w:id="980"/>
    <w:p>
      <w:pPr>
        <w:spacing w:after="0"/>
        <w:ind w:left="0"/>
        <w:jc w:val="both"/>
      </w:pPr>
      <w:r>
        <w:rPr>
          <w:rFonts w:ascii="Times New Roman"/>
          <w:b w:val="false"/>
          <w:i w:val="false"/>
          <w:color w:val="000000"/>
          <w:sz w:val="28"/>
        </w:rPr>
        <w:t xml:space="preserve">
      11. Обжалование решений, действий (бездействий) услугодателя и (или) его должностных лиц по вопросам оказания государственных услуг подается по адресу указанному в пункте 13 настоящего стандарта. </w:t>
      </w:r>
    </w:p>
    <w:bookmarkEnd w:id="980"/>
    <w:bookmarkStart w:name="z1062" w:id="981"/>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w:t>
      </w:r>
    </w:p>
    <w:bookmarkEnd w:id="981"/>
    <w:bookmarkStart w:name="z1063" w:id="982"/>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bookmarkEnd w:id="982"/>
    <w:bookmarkStart w:name="z1064" w:id="983"/>
    <w:p>
      <w:pPr>
        <w:spacing w:after="0"/>
        <w:ind w:left="0"/>
        <w:jc w:val="both"/>
      </w:pPr>
      <w:r>
        <w:rPr>
          <w:rFonts w:ascii="Times New Roman"/>
          <w:b w:val="false"/>
          <w:i w:val="false"/>
          <w:color w:val="000000"/>
          <w:sz w:val="28"/>
        </w:rPr>
        <w:t>
      При обращении через портал информацию о порядке обжалования получить по телефону единого контакт-центра 1414.</w:t>
      </w:r>
    </w:p>
    <w:bookmarkEnd w:id="983"/>
    <w:bookmarkStart w:name="z1065" w:id="984"/>
    <w:p>
      <w:pPr>
        <w:spacing w:after="0"/>
        <w:ind w:left="0"/>
        <w:jc w:val="both"/>
      </w:pPr>
      <w:r>
        <w:rPr>
          <w:rFonts w:ascii="Times New Roman"/>
          <w:b w:val="false"/>
          <w:i w:val="false"/>
          <w:color w:val="000000"/>
          <w:sz w:val="28"/>
        </w:rPr>
        <w:t>
      При отправке жалобы посредством портала из "личного кабинета" услугополучателя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984"/>
    <w:bookmarkStart w:name="z1066" w:id="985"/>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подлежит рассмотрению в течение пяти рабочих дней со дня ее регистрации.</w:t>
      </w:r>
    </w:p>
    <w:bookmarkEnd w:id="985"/>
    <w:bookmarkStart w:name="z1067" w:id="986"/>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986"/>
    <w:bookmarkStart w:name="z1068" w:id="98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987"/>
    <w:bookmarkStart w:name="z1069" w:id="988"/>
    <w:p>
      <w:pPr>
        <w:spacing w:after="0"/>
        <w:ind w:left="0"/>
        <w:jc w:val="both"/>
      </w:pPr>
      <w:r>
        <w:rPr>
          <w:rFonts w:ascii="Times New Roman"/>
          <w:b w:val="false"/>
          <w:i w:val="false"/>
          <w:color w:val="000000"/>
          <w:sz w:val="28"/>
        </w:rPr>
        <w:t>
       В жалобе:</w:t>
      </w:r>
    </w:p>
    <w:bookmarkEnd w:id="988"/>
    <w:bookmarkStart w:name="z1070" w:id="989"/>
    <w:p>
      <w:pPr>
        <w:spacing w:after="0"/>
        <w:ind w:left="0"/>
        <w:jc w:val="both"/>
      </w:pPr>
      <w:r>
        <w:rPr>
          <w:rFonts w:ascii="Times New Roman"/>
          <w:b w:val="false"/>
          <w:i w:val="false"/>
          <w:color w:val="000000"/>
          <w:sz w:val="28"/>
        </w:rPr>
        <w:t>
      физического лица – указываются его фамилия, имя, а также по желанию отчество, почтовый адрес;</w:t>
      </w:r>
    </w:p>
    <w:bookmarkEnd w:id="989"/>
    <w:bookmarkStart w:name="z1071" w:id="990"/>
    <w:p>
      <w:pPr>
        <w:spacing w:after="0"/>
        <w:ind w:left="0"/>
        <w:jc w:val="both"/>
      </w:pPr>
      <w:r>
        <w:rPr>
          <w:rFonts w:ascii="Times New Roman"/>
          <w:b w:val="false"/>
          <w:i w:val="false"/>
          <w:color w:val="000000"/>
          <w:sz w:val="28"/>
        </w:rPr>
        <w:t>
      юридического лица – его наименование, почтовый адрес, исходящий номер и дата. Обращение подписывается услугополучателем.</w:t>
      </w:r>
    </w:p>
    <w:bookmarkEnd w:id="990"/>
    <w:bookmarkStart w:name="z1072" w:id="991"/>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991"/>
    <w:bookmarkStart w:name="z1073" w:id="992"/>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электронной форме.</w:t>
      </w:r>
    </w:p>
    <w:bookmarkEnd w:id="992"/>
    <w:bookmarkStart w:name="z1074" w:id="993"/>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www.miid.gov.kz, (в подразделе "Государственные услуги" раздела "Комитет гражданской авиации").</w:t>
      </w:r>
    </w:p>
    <w:bookmarkEnd w:id="993"/>
    <w:bookmarkStart w:name="z1075" w:id="994"/>
    <w:p>
      <w:pPr>
        <w:spacing w:after="0"/>
        <w:ind w:left="0"/>
        <w:jc w:val="both"/>
      </w:pPr>
      <w:r>
        <w:rPr>
          <w:rFonts w:ascii="Times New Roman"/>
          <w:b w:val="false"/>
          <w:i w:val="false"/>
          <w:color w:val="000000"/>
          <w:sz w:val="28"/>
        </w:rPr>
        <w:t>
      14. Жалоба подается на имя руководителя услугодателя по адресу, указанному в пункте 13 настоящего стандарта государственной услуги, либо на имя руководителя Министерства по адресу: 010000, город Нур-Султан, проспект Кабанбай батыра 32/1, адрес электронной почты: caa@miid.gov.kz, телефон приемной: 8 (7172) 75-48-02.</w:t>
      </w:r>
    </w:p>
    <w:bookmarkEnd w:id="994"/>
    <w:bookmarkStart w:name="z1076" w:id="995"/>
    <w:p>
      <w:pPr>
        <w:spacing w:after="0"/>
        <w:ind w:left="0"/>
        <w:jc w:val="both"/>
      </w:pPr>
      <w:r>
        <w:rPr>
          <w:rFonts w:ascii="Times New Roman"/>
          <w:b w:val="false"/>
          <w:i w:val="false"/>
          <w:color w:val="000000"/>
          <w:sz w:val="28"/>
        </w:rPr>
        <w:t>
      15. Услугополучатель получает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995"/>
    <w:bookmarkStart w:name="z1077" w:id="996"/>
    <w:p>
      <w:pPr>
        <w:spacing w:after="0"/>
        <w:ind w:left="0"/>
        <w:jc w:val="both"/>
      </w:pPr>
      <w:r>
        <w:rPr>
          <w:rFonts w:ascii="Times New Roman"/>
          <w:b w:val="false"/>
          <w:i w:val="false"/>
          <w:color w:val="000000"/>
          <w:sz w:val="28"/>
        </w:rPr>
        <w:t>
      16. Информацию о порядке оказания государственной услуги можно получить по телефонам услугодателей, указанным на интернет-ресурсе Министерства www.miid.gov.kz, либо по телефону единого контакт-центра по вопросам оказания государственных услуг: 1414.</w:t>
      </w:r>
    </w:p>
    <w:bookmarkEnd w:id="9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сертификата типа</w:t>
            </w:r>
            <w:r>
              <w:br/>
            </w:r>
            <w:r>
              <w:rPr>
                <w:rFonts w:ascii="Times New Roman"/>
                <w:b w:val="false"/>
                <w:i w:val="false"/>
                <w:color w:val="000000"/>
                <w:sz w:val="20"/>
              </w:rPr>
              <w:t>гражданского воздушного судна"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1080" w:id="997"/>
    <w:p>
      <w:pPr>
        <w:spacing w:after="0"/>
        <w:ind w:left="0"/>
        <w:jc w:val="left"/>
      </w:pPr>
      <w:r>
        <w:rPr>
          <w:rFonts w:ascii="Times New Roman"/>
          <w:b/>
          <w:i w:val="false"/>
          <w:color w:val="000000"/>
        </w:rPr>
        <w:t xml:space="preserve">                                            Заявка</w:t>
      </w:r>
    </w:p>
    <w:bookmarkEnd w:id="997"/>
    <w:bookmarkStart w:name="z1081" w:id="998"/>
    <w:p>
      <w:pPr>
        <w:spacing w:after="0"/>
        <w:ind w:left="0"/>
        <w:jc w:val="both"/>
      </w:pPr>
      <w:r>
        <w:rPr>
          <w:rFonts w:ascii="Times New Roman"/>
          <w:b w:val="false"/>
          <w:i w:val="false"/>
          <w:color w:val="000000"/>
          <w:sz w:val="28"/>
        </w:rPr>
        <w:t>
      1. Прошу провести сертификацию и выдать сертификат типа воздушного судна</w:t>
      </w:r>
    </w:p>
    <w:bookmarkEnd w:id="998"/>
    <w:bookmarkStart w:name="z1082" w:id="999"/>
    <w:p>
      <w:pPr>
        <w:spacing w:after="0"/>
        <w:ind w:left="0"/>
        <w:jc w:val="both"/>
      </w:pPr>
      <w:r>
        <w:rPr>
          <w:rFonts w:ascii="Times New Roman"/>
          <w:b w:val="false"/>
          <w:i w:val="false"/>
          <w:color w:val="000000"/>
          <w:sz w:val="28"/>
        </w:rPr>
        <w:t>
      Тип ________________________________________________________________</w:t>
      </w:r>
    </w:p>
    <w:bookmarkEnd w:id="999"/>
    <w:bookmarkStart w:name="z1083" w:id="1000"/>
    <w:p>
      <w:pPr>
        <w:spacing w:after="0"/>
        <w:ind w:left="0"/>
        <w:jc w:val="both"/>
      </w:pPr>
      <w:r>
        <w:rPr>
          <w:rFonts w:ascii="Times New Roman"/>
          <w:b w:val="false"/>
          <w:i w:val="false"/>
          <w:color w:val="000000"/>
          <w:sz w:val="28"/>
        </w:rPr>
        <w:t>
      Назначение воздушного судна__________________________________________</w:t>
      </w:r>
    </w:p>
    <w:bookmarkEnd w:id="1000"/>
    <w:bookmarkStart w:name="z1084" w:id="1001"/>
    <w:p>
      <w:pPr>
        <w:spacing w:after="0"/>
        <w:ind w:left="0"/>
        <w:jc w:val="both"/>
      </w:pPr>
      <w:r>
        <w:rPr>
          <w:rFonts w:ascii="Times New Roman"/>
          <w:b w:val="false"/>
          <w:i w:val="false"/>
          <w:color w:val="000000"/>
          <w:sz w:val="28"/>
        </w:rPr>
        <w:t>
      Дата изготовления воздушного судна____________________________________</w:t>
      </w:r>
    </w:p>
    <w:bookmarkEnd w:id="1001"/>
    <w:bookmarkStart w:name="z1085" w:id="1002"/>
    <w:p>
      <w:pPr>
        <w:spacing w:after="0"/>
        <w:ind w:left="0"/>
        <w:jc w:val="both"/>
      </w:pPr>
      <w:r>
        <w:rPr>
          <w:rFonts w:ascii="Times New Roman"/>
          <w:b w:val="false"/>
          <w:i w:val="false"/>
          <w:color w:val="000000"/>
          <w:sz w:val="28"/>
        </w:rPr>
        <w:t>
      Наименование изготовителя____________________________________________</w:t>
      </w:r>
    </w:p>
    <w:bookmarkEnd w:id="1002"/>
    <w:bookmarkStart w:name="z1086" w:id="1003"/>
    <w:p>
      <w:pPr>
        <w:spacing w:after="0"/>
        <w:ind w:left="0"/>
        <w:jc w:val="both"/>
      </w:pPr>
      <w:r>
        <w:rPr>
          <w:rFonts w:ascii="Times New Roman"/>
          <w:b w:val="false"/>
          <w:i w:val="false"/>
          <w:color w:val="000000"/>
          <w:sz w:val="28"/>
        </w:rPr>
        <w:t>
      2. Сведения о заявителе (юридическое лицо/ физическое лицо):</w:t>
      </w:r>
    </w:p>
    <w:bookmarkEnd w:id="1003"/>
    <w:bookmarkStart w:name="z1087" w:id="1004"/>
    <w:p>
      <w:pPr>
        <w:spacing w:after="0"/>
        <w:ind w:left="0"/>
        <w:jc w:val="both"/>
      </w:pPr>
      <w:r>
        <w:rPr>
          <w:rFonts w:ascii="Times New Roman"/>
          <w:b w:val="false"/>
          <w:i w:val="false"/>
          <w:color w:val="000000"/>
          <w:sz w:val="28"/>
        </w:rPr>
        <w:t>
      БИН/ИИН___________________________________________________________</w:t>
      </w:r>
    </w:p>
    <w:bookmarkEnd w:id="1004"/>
    <w:bookmarkStart w:name="z1088" w:id="1005"/>
    <w:p>
      <w:pPr>
        <w:spacing w:after="0"/>
        <w:ind w:left="0"/>
        <w:jc w:val="both"/>
      </w:pPr>
      <w:r>
        <w:rPr>
          <w:rFonts w:ascii="Times New Roman"/>
          <w:b w:val="false"/>
          <w:i w:val="false"/>
          <w:color w:val="000000"/>
          <w:sz w:val="28"/>
        </w:rPr>
        <w:t>
      Адрес ______________________________________________________________</w:t>
      </w:r>
    </w:p>
    <w:bookmarkEnd w:id="1005"/>
    <w:bookmarkStart w:name="z1089" w:id="1006"/>
    <w:p>
      <w:pPr>
        <w:spacing w:after="0"/>
        <w:ind w:left="0"/>
        <w:jc w:val="both"/>
      </w:pPr>
      <w:r>
        <w:rPr>
          <w:rFonts w:ascii="Times New Roman"/>
          <w:b w:val="false"/>
          <w:i w:val="false"/>
          <w:color w:val="000000"/>
          <w:sz w:val="28"/>
        </w:rPr>
        <w:t>
      Телефон: ___________________________ Факс: ___________________________</w:t>
      </w:r>
    </w:p>
    <w:bookmarkEnd w:id="1006"/>
    <w:bookmarkStart w:name="z1090" w:id="1007"/>
    <w:p>
      <w:pPr>
        <w:spacing w:after="0"/>
        <w:ind w:left="0"/>
        <w:jc w:val="both"/>
      </w:pPr>
      <w:r>
        <w:rPr>
          <w:rFonts w:ascii="Times New Roman"/>
          <w:b w:val="false"/>
          <w:i w:val="false"/>
          <w:color w:val="000000"/>
          <w:sz w:val="28"/>
        </w:rPr>
        <w:t>
      Адрес электронной почты (при ее наличии) _______________________________</w:t>
      </w:r>
    </w:p>
    <w:bookmarkEnd w:id="1007"/>
    <w:bookmarkStart w:name="z1091" w:id="1008"/>
    <w:p>
      <w:pPr>
        <w:spacing w:after="0"/>
        <w:ind w:left="0"/>
        <w:jc w:val="both"/>
      </w:pPr>
      <w:r>
        <w:rPr>
          <w:rFonts w:ascii="Times New Roman"/>
          <w:b w:val="false"/>
          <w:i w:val="false"/>
          <w:color w:val="000000"/>
          <w:sz w:val="28"/>
        </w:rPr>
        <w:t>
      Если разработчик ВС - физическое лицо:</w:t>
      </w:r>
    </w:p>
    <w:bookmarkEnd w:id="1008"/>
    <w:bookmarkStart w:name="z1092" w:id="1009"/>
    <w:p>
      <w:pPr>
        <w:spacing w:after="0"/>
        <w:ind w:left="0"/>
        <w:jc w:val="both"/>
      </w:pPr>
      <w:r>
        <w:rPr>
          <w:rFonts w:ascii="Times New Roman"/>
          <w:b w:val="false"/>
          <w:i w:val="false"/>
          <w:color w:val="000000"/>
          <w:sz w:val="28"/>
        </w:rPr>
        <w:t>
      Фамилия, имя, отчество ________________________________________________</w:t>
      </w:r>
    </w:p>
    <w:bookmarkEnd w:id="1009"/>
    <w:bookmarkStart w:name="z1093" w:id="1010"/>
    <w:p>
      <w:pPr>
        <w:spacing w:after="0"/>
        <w:ind w:left="0"/>
        <w:jc w:val="both"/>
      </w:pPr>
      <w:r>
        <w:rPr>
          <w:rFonts w:ascii="Times New Roman"/>
          <w:b w:val="false"/>
          <w:i w:val="false"/>
          <w:color w:val="000000"/>
          <w:sz w:val="28"/>
        </w:rPr>
        <w:t>
      Если разработчик ВС - юридическое лицо:</w:t>
      </w:r>
    </w:p>
    <w:bookmarkEnd w:id="1010"/>
    <w:bookmarkStart w:name="z1094" w:id="1011"/>
    <w:p>
      <w:pPr>
        <w:spacing w:after="0"/>
        <w:ind w:left="0"/>
        <w:jc w:val="both"/>
      </w:pPr>
      <w:r>
        <w:rPr>
          <w:rFonts w:ascii="Times New Roman"/>
          <w:b w:val="false"/>
          <w:i w:val="false"/>
          <w:color w:val="000000"/>
          <w:sz w:val="28"/>
        </w:rPr>
        <w:t>
      Полное наименование организации ______________________________________</w:t>
      </w:r>
    </w:p>
    <w:bookmarkEnd w:id="1011"/>
    <w:bookmarkStart w:name="z1095" w:id="1012"/>
    <w:p>
      <w:pPr>
        <w:spacing w:after="0"/>
        <w:ind w:left="0"/>
        <w:jc w:val="both"/>
      </w:pPr>
      <w:r>
        <w:rPr>
          <w:rFonts w:ascii="Times New Roman"/>
          <w:b w:val="false"/>
          <w:i w:val="false"/>
          <w:color w:val="000000"/>
          <w:sz w:val="28"/>
        </w:rPr>
        <w:t>
      Фамилия, имя, отчество руководителя ____________________________________</w:t>
      </w:r>
    </w:p>
    <w:bookmarkEnd w:id="1012"/>
    <w:bookmarkStart w:name="z1096" w:id="1013"/>
    <w:p>
      <w:pPr>
        <w:spacing w:after="0"/>
        <w:ind w:left="0"/>
        <w:jc w:val="both"/>
      </w:pPr>
      <w:r>
        <w:rPr>
          <w:rFonts w:ascii="Times New Roman"/>
          <w:b w:val="false"/>
          <w:i w:val="false"/>
          <w:color w:val="000000"/>
          <w:sz w:val="28"/>
        </w:rPr>
        <w:t>
      Фамилия, имя, отчество, телефон сотрудника, ответственного за обеспечение взаимодействия</w:t>
      </w:r>
    </w:p>
    <w:bookmarkEnd w:id="1013"/>
    <w:bookmarkStart w:name="z1097" w:id="1014"/>
    <w:p>
      <w:pPr>
        <w:spacing w:after="0"/>
        <w:ind w:left="0"/>
        <w:jc w:val="both"/>
      </w:pPr>
      <w:r>
        <w:rPr>
          <w:rFonts w:ascii="Times New Roman"/>
          <w:b w:val="false"/>
          <w:i w:val="false"/>
          <w:color w:val="000000"/>
          <w:sz w:val="28"/>
        </w:rPr>
        <w:t>
      ______________________________________________________________________</w:t>
      </w:r>
    </w:p>
    <w:bookmarkEnd w:id="1014"/>
    <w:bookmarkStart w:name="z1098" w:id="1015"/>
    <w:p>
      <w:pPr>
        <w:spacing w:after="0"/>
        <w:ind w:left="0"/>
        <w:jc w:val="both"/>
      </w:pPr>
      <w:r>
        <w:rPr>
          <w:rFonts w:ascii="Times New Roman"/>
          <w:b w:val="false"/>
          <w:i w:val="false"/>
          <w:color w:val="000000"/>
          <w:sz w:val="28"/>
        </w:rPr>
        <w:t>
      3. Место базирования образца ВС _________________________________________</w:t>
      </w:r>
    </w:p>
    <w:bookmarkEnd w:id="1015"/>
    <w:bookmarkStart w:name="z1099" w:id="1016"/>
    <w:p>
      <w:pPr>
        <w:spacing w:after="0"/>
        <w:ind w:left="0"/>
        <w:jc w:val="both"/>
      </w:pPr>
      <w:r>
        <w:rPr>
          <w:rFonts w:ascii="Times New Roman"/>
          <w:b w:val="false"/>
          <w:i w:val="false"/>
          <w:color w:val="000000"/>
          <w:sz w:val="28"/>
        </w:rPr>
        <w:t>
      4. Масса, кг ___________________. Центровка, % CAX_______________________</w:t>
      </w:r>
    </w:p>
    <w:bookmarkEnd w:id="10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сертификата типа</w:t>
            </w:r>
            <w:r>
              <w:br/>
            </w:r>
            <w:r>
              <w:rPr>
                <w:rFonts w:ascii="Times New Roman"/>
                <w:b w:val="false"/>
                <w:i w:val="false"/>
                <w:color w:val="000000"/>
                <w:sz w:val="20"/>
              </w:rPr>
              <w:t>гражданского воздушного судна"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1102" w:id="1017"/>
    <w:p>
      <w:pPr>
        <w:spacing w:after="0"/>
        <w:ind w:left="0"/>
        <w:jc w:val="left"/>
      </w:pPr>
      <w:r>
        <w:rPr>
          <w:rFonts w:ascii="Times New Roman"/>
          <w:b/>
          <w:i w:val="false"/>
          <w:color w:val="000000"/>
        </w:rPr>
        <w:t xml:space="preserve">                                Заявка в форме электронного документа</w:t>
      </w:r>
    </w:p>
    <w:bookmarkEnd w:id="1017"/>
    <w:bookmarkStart w:name="z1103" w:id="1018"/>
    <w:p>
      <w:pPr>
        <w:spacing w:after="0"/>
        <w:ind w:left="0"/>
        <w:jc w:val="both"/>
      </w:pPr>
      <w:r>
        <w:rPr>
          <w:rFonts w:ascii="Times New Roman"/>
          <w:b w:val="false"/>
          <w:i w:val="false"/>
          <w:color w:val="000000"/>
          <w:sz w:val="28"/>
        </w:rPr>
        <w:t>
      1. Прошу провести сертификацию и выдать сертификат типа воздушного судна</w:t>
      </w:r>
    </w:p>
    <w:bookmarkEnd w:id="1018"/>
    <w:bookmarkStart w:name="z1104" w:id="1019"/>
    <w:p>
      <w:pPr>
        <w:spacing w:after="0"/>
        <w:ind w:left="0"/>
        <w:jc w:val="both"/>
      </w:pPr>
      <w:r>
        <w:rPr>
          <w:rFonts w:ascii="Times New Roman"/>
          <w:b w:val="false"/>
          <w:i w:val="false"/>
          <w:color w:val="000000"/>
          <w:sz w:val="28"/>
        </w:rPr>
        <w:t>
      Тип _________________________________________________________________</w:t>
      </w:r>
    </w:p>
    <w:bookmarkEnd w:id="1019"/>
    <w:bookmarkStart w:name="z1105" w:id="1020"/>
    <w:p>
      <w:pPr>
        <w:spacing w:after="0"/>
        <w:ind w:left="0"/>
        <w:jc w:val="both"/>
      </w:pPr>
      <w:r>
        <w:rPr>
          <w:rFonts w:ascii="Times New Roman"/>
          <w:b w:val="false"/>
          <w:i w:val="false"/>
          <w:color w:val="000000"/>
          <w:sz w:val="28"/>
        </w:rPr>
        <w:t>
      Назначение воздушного судна___________________________________________</w:t>
      </w:r>
    </w:p>
    <w:bookmarkEnd w:id="1020"/>
    <w:bookmarkStart w:name="z1106" w:id="1021"/>
    <w:p>
      <w:pPr>
        <w:spacing w:after="0"/>
        <w:ind w:left="0"/>
        <w:jc w:val="both"/>
      </w:pPr>
      <w:r>
        <w:rPr>
          <w:rFonts w:ascii="Times New Roman"/>
          <w:b w:val="false"/>
          <w:i w:val="false"/>
          <w:color w:val="000000"/>
          <w:sz w:val="28"/>
        </w:rPr>
        <w:t>
      Дата изготовления воздушного судна_____________________________________</w:t>
      </w:r>
    </w:p>
    <w:bookmarkEnd w:id="1021"/>
    <w:bookmarkStart w:name="z1107" w:id="1022"/>
    <w:p>
      <w:pPr>
        <w:spacing w:after="0"/>
        <w:ind w:left="0"/>
        <w:jc w:val="both"/>
      </w:pPr>
      <w:r>
        <w:rPr>
          <w:rFonts w:ascii="Times New Roman"/>
          <w:b w:val="false"/>
          <w:i w:val="false"/>
          <w:color w:val="000000"/>
          <w:sz w:val="28"/>
        </w:rPr>
        <w:t>
      Наименование изготовителя_____________________________________________</w:t>
      </w:r>
    </w:p>
    <w:bookmarkEnd w:id="1022"/>
    <w:bookmarkStart w:name="z1108" w:id="1023"/>
    <w:p>
      <w:pPr>
        <w:spacing w:after="0"/>
        <w:ind w:left="0"/>
        <w:jc w:val="both"/>
      </w:pPr>
      <w:r>
        <w:rPr>
          <w:rFonts w:ascii="Times New Roman"/>
          <w:b w:val="false"/>
          <w:i w:val="false"/>
          <w:color w:val="000000"/>
          <w:sz w:val="28"/>
        </w:rPr>
        <w:t>
      2. Сведения о заявителе (юридическое лицо/ физическое лицо):</w:t>
      </w:r>
    </w:p>
    <w:bookmarkEnd w:id="1023"/>
    <w:bookmarkStart w:name="z1109" w:id="1024"/>
    <w:p>
      <w:pPr>
        <w:spacing w:after="0"/>
        <w:ind w:left="0"/>
        <w:jc w:val="both"/>
      </w:pPr>
      <w:r>
        <w:rPr>
          <w:rFonts w:ascii="Times New Roman"/>
          <w:b w:val="false"/>
          <w:i w:val="false"/>
          <w:color w:val="000000"/>
          <w:sz w:val="28"/>
        </w:rPr>
        <w:t>
      БИН/ИИН_____________________________________________________________</w:t>
      </w:r>
    </w:p>
    <w:bookmarkEnd w:id="1024"/>
    <w:bookmarkStart w:name="z1110" w:id="1025"/>
    <w:p>
      <w:pPr>
        <w:spacing w:after="0"/>
        <w:ind w:left="0"/>
        <w:jc w:val="both"/>
      </w:pPr>
      <w:r>
        <w:rPr>
          <w:rFonts w:ascii="Times New Roman"/>
          <w:b w:val="false"/>
          <w:i w:val="false"/>
          <w:color w:val="000000"/>
          <w:sz w:val="28"/>
        </w:rPr>
        <w:t>
      Адрес ________________________________________________________________</w:t>
      </w:r>
    </w:p>
    <w:bookmarkEnd w:id="1025"/>
    <w:bookmarkStart w:name="z1111" w:id="1026"/>
    <w:p>
      <w:pPr>
        <w:spacing w:after="0"/>
        <w:ind w:left="0"/>
        <w:jc w:val="both"/>
      </w:pPr>
      <w:r>
        <w:rPr>
          <w:rFonts w:ascii="Times New Roman"/>
          <w:b w:val="false"/>
          <w:i w:val="false"/>
          <w:color w:val="000000"/>
          <w:sz w:val="28"/>
        </w:rPr>
        <w:t>
      Телефон: __________________________ Факс: _____________________________</w:t>
      </w:r>
    </w:p>
    <w:bookmarkEnd w:id="1026"/>
    <w:bookmarkStart w:name="z1112" w:id="1027"/>
    <w:p>
      <w:pPr>
        <w:spacing w:after="0"/>
        <w:ind w:left="0"/>
        <w:jc w:val="both"/>
      </w:pPr>
      <w:r>
        <w:rPr>
          <w:rFonts w:ascii="Times New Roman"/>
          <w:b w:val="false"/>
          <w:i w:val="false"/>
          <w:color w:val="000000"/>
          <w:sz w:val="28"/>
        </w:rPr>
        <w:t>
      Адрес электронной почты (при ее наличии) ________________________________</w:t>
      </w:r>
    </w:p>
    <w:bookmarkEnd w:id="1027"/>
    <w:bookmarkStart w:name="z1113" w:id="1028"/>
    <w:p>
      <w:pPr>
        <w:spacing w:after="0"/>
        <w:ind w:left="0"/>
        <w:jc w:val="both"/>
      </w:pPr>
      <w:r>
        <w:rPr>
          <w:rFonts w:ascii="Times New Roman"/>
          <w:b w:val="false"/>
          <w:i w:val="false"/>
          <w:color w:val="000000"/>
          <w:sz w:val="28"/>
        </w:rPr>
        <w:t>
      Если разработчик ВС - физическое лицо:</w:t>
      </w:r>
    </w:p>
    <w:bookmarkEnd w:id="1028"/>
    <w:bookmarkStart w:name="z1114" w:id="1029"/>
    <w:p>
      <w:pPr>
        <w:spacing w:after="0"/>
        <w:ind w:left="0"/>
        <w:jc w:val="both"/>
      </w:pPr>
      <w:r>
        <w:rPr>
          <w:rFonts w:ascii="Times New Roman"/>
          <w:b w:val="false"/>
          <w:i w:val="false"/>
          <w:color w:val="000000"/>
          <w:sz w:val="28"/>
        </w:rPr>
        <w:t>
      Фамилия, имя, отчество _________________________________________________</w:t>
      </w:r>
    </w:p>
    <w:bookmarkEnd w:id="1029"/>
    <w:bookmarkStart w:name="z1115" w:id="1030"/>
    <w:p>
      <w:pPr>
        <w:spacing w:after="0"/>
        <w:ind w:left="0"/>
        <w:jc w:val="both"/>
      </w:pPr>
      <w:r>
        <w:rPr>
          <w:rFonts w:ascii="Times New Roman"/>
          <w:b w:val="false"/>
          <w:i w:val="false"/>
          <w:color w:val="000000"/>
          <w:sz w:val="28"/>
        </w:rPr>
        <w:t>
      Если разработчик ВС - юридическое лицо:</w:t>
      </w:r>
    </w:p>
    <w:bookmarkEnd w:id="1030"/>
    <w:bookmarkStart w:name="z1116" w:id="1031"/>
    <w:p>
      <w:pPr>
        <w:spacing w:after="0"/>
        <w:ind w:left="0"/>
        <w:jc w:val="both"/>
      </w:pPr>
      <w:r>
        <w:rPr>
          <w:rFonts w:ascii="Times New Roman"/>
          <w:b w:val="false"/>
          <w:i w:val="false"/>
          <w:color w:val="000000"/>
          <w:sz w:val="28"/>
        </w:rPr>
        <w:t>
      Полное наименование организации ________________________________________</w:t>
      </w:r>
    </w:p>
    <w:bookmarkEnd w:id="1031"/>
    <w:bookmarkStart w:name="z1117" w:id="1032"/>
    <w:p>
      <w:pPr>
        <w:spacing w:after="0"/>
        <w:ind w:left="0"/>
        <w:jc w:val="both"/>
      </w:pPr>
      <w:r>
        <w:rPr>
          <w:rFonts w:ascii="Times New Roman"/>
          <w:b w:val="false"/>
          <w:i w:val="false"/>
          <w:color w:val="000000"/>
          <w:sz w:val="28"/>
        </w:rPr>
        <w:t>
      Фамилия, имя, отчество руководителя ______________________________________</w:t>
      </w:r>
    </w:p>
    <w:bookmarkEnd w:id="1032"/>
    <w:bookmarkStart w:name="z1118" w:id="1033"/>
    <w:p>
      <w:pPr>
        <w:spacing w:after="0"/>
        <w:ind w:left="0"/>
        <w:jc w:val="both"/>
      </w:pPr>
      <w:r>
        <w:rPr>
          <w:rFonts w:ascii="Times New Roman"/>
          <w:b w:val="false"/>
          <w:i w:val="false"/>
          <w:color w:val="000000"/>
          <w:sz w:val="28"/>
        </w:rPr>
        <w:t>
      Фамилия, имя, отчество, телефон сотрудника, ответственного за обеспечение</w:t>
      </w:r>
      <w:r>
        <w:br/>
      </w:r>
      <w:r>
        <w:rPr>
          <w:rFonts w:ascii="Times New Roman"/>
          <w:b w:val="false"/>
          <w:i w:val="false"/>
          <w:color w:val="000000"/>
          <w:sz w:val="28"/>
        </w:rPr>
        <w:t>взаимодействия _______________________________________________________________</w:t>
      </w:r>
    </w:p>
    <w:bookmarkEnd w:id="1033"/>
    <w:bookmarkStart w:name="z1119" w:id="1034"/>
    <w:p>
      <w:pPr>
        <w:spacing w:after="0"/>
        <w:ind w:left="0"/>
        <w:jc w:val="both"/>
      </w:pPr>
      <w:r>
        <w:rPr>
          <w:rFonts w:ascii="Times New Roman"/>
          <w:b w:val="false"/>
          <w:i w:val="false"/>
          <w:color w:val="000000"/>
          <w:sz w:val="28"/>
        </w:rPr>
        <w:t>
      3. Место базирования образца ВС __________________________________________</w:t>
      </w:r>
    </w:p>
    <w:bookmarkEnd w:id="1034"/>
    <w:bookmarkStart w:name="z1120" w:id="1035"/>
    <w:p>
      <w:pPr>
        <w:spacing w:after="0"/>
        <w:ind w:left="0"/>
        <w:jc w:val="both"/>
      </w:pPr>
      <w:r>
        <w:rPr>
          <w:rFonts w:ascii="Times New Roman"/>
          <w:b w:val="false"/>
          <w:i w:val="false"/>
          <w:color w:val="000000"/>
          <w:sz w:val="28"/>
        </w:rPr>
        <w:t>
      4. Масса, кг _______________________. Центровка, % CAX____________________</w:t>
      </w:r>
    </w:p>
    <w:bookmarkEnd w:id="10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2019 года № 763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2015 года № 499</w:t>
            </w:r>
          </w:p>
        </w:tc>
      </w:tr>
    </w:tbl>
    <w:bookmarkStart w:name="z1123" w:id="1036"/>
    <w:p>
      <w:pPr>
        <w:spacing w:after="0"/>
        <w:ind w:left="0"/>
        <w:jc w:val="left"/>
      </w:pPr>
      <w:r>
        <w:rPr>
          <w:rFonts w:ascii="Times New Roman"/>
          <w:b/>
          <w:i w:val="false"/>
          <w:color w:val="000000"/>
        </w:rPr>
        <w:t xml:space="preserve"> Стандарт государственной услуги "Выдача сертификата организации по техническому обслуживанию и ремонту авиационной техники гражданской авиации"</w:t>
      </w:r>
    </w:p>
    <w:bookmarkEnd w:id="1036"/>
    <w:bookmarkStart w:name="z1124" w:id="1037"/>
    <w:p>
      <w:pPr>
        <w:spacing w:after="0"/>
        <w:ind w:left="0"/>
        <w:jc w:val="left"/>
      </w:pPr>
      <w:r>
        <w:rPr>
          <w:rFonts w:ascii="Times New Roman"/>
          <w:b/>
          <w:i w:val="false"/>
          <w:color w:val="000000"/>
        </w:rPr>
        <w:t xml:space="preserve"> Глава 1. Общие положения</w:t>
      </w:r>
    </w:p>
    <w:bookmarkEnd w:id="1037"/>
    <w:bookmarkStart w:name="z1125" w:id="1038"/>
    <w:p>
      <w:pPr>
        <w:spacing w:after="0"/>
        <w:ind w:left="0"/>
        <w:jc w:val="both"/>
      </w:pPr>
      <w:r>
        <w:rPr>
          <w:rFonts w:ascii="Times New Roman"/>
          <w:b w:val="false"/>
          <w:i w:val="false"/>
          <w:color w:val="000000"/>
          <w:sz w:val="28"/>
        </w:rPr>
        <w:t>
      1. Государственной услуга "Выдача сертификата организации по техническому обслуживанию и ремонту авиационной техники гражданской авиации" (далее – государственная услуга).</w:t>
      </w:r>
    </w:p>
    <w:bookmarkEnd w:id="1038"/>
    <w:bookmarkStart w:name="z1126" w:id="1039"/>
    <w:p>
      <w:pPr>
        <w:spacing w:after="0"/>
        <w:ind w:left="0"/>
        <w:jc w:val="both"/>
      </w:pPr>
      <w:r>
        <w:rPr>
          <w:rFonts w:ascii="Times New Roman"/>
          <w:b w:val="false"/>
          <w:i w:val="false"/>
          <w:color w:val="000000"/>
          <w:sz w:val="28"/>
        </w:rPr>
        <w:t>
      2. Стандарт государственной услуги разработан Министерством индустрии и инфраструктурного развития Республики Казахстан (далее – Министерство).</w:t>
      </w:r>
    </w:p>
    <w:bookmarkEnd w:id="1039"/>
    <w:bookmarkStart w:name="z1127" w:id="1040"/>
    <w:p>
      <w:pPr>
        <w:spacing w:after="0"/>
        <w:ind w:left="0"/>
        <w:jc w:val="both"/>
      </w:pPr>
      <w:r>
        <w:rPr>
          <w:rFonts w:ascii="Times New Roman"/>
          <w:b w:val="false"/>
          <w:i w:val="false"/>
          <w:color w:val="000000"/>
          <w:sz w:val="28"/>
        </w:rPr>
        <w:t>
      3. Государственная услуга оказывается Комитетом гражданской авиации Министерства (далее – услугодатель).</w:t>
      </w:r>
    </w:p>
    <w:bookmarkEnd w:id="1040"/>
    <w:bookmarkStart w:name="z1128" w:id="104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 веб-портал "электронного правительства": www.egov.kz (далее – портал).</w:t>
      </w:r>
    </w:p>
    <w:bookmarkEnd w:id="1041"/>
    <w:bookmarkStart w:name="z1129" w:id="1042"/>
    <w:p>
      <w:pPr>
        <w:spacing w:after="0"/>
        <w:ind w:left="0"/>
        <w:jc w:val="left"/>
      </w:pPr>
      <w:r>
        <w:rPr>
          <w:rFonts w:ascii="Times New Roman"/>
          <w:b/>
          <w:i w:val="false"/>
          <w:color w:val="000000"/>
        </w:rPr>
        <w:t xml:space="preserve"> Глава 2. Порядок оказания государственной услуги</w:t>
      </w:r>
    </w:p>
    <w:bookmarkEnd w:id="1042"/>
    <w:bookmarkStart w:name="z1130" w:id="1043"/>
    <w:p>
      <w:pPr>
        <w:spacing w:after="0"/>
        <w:ind w:left="0"/>
        <w:jc w:val="both"/>
      </w:pPr>
      <w:r>
        <w:rPr>
          <w:rFonts w:ascii="Times New Roman"/>
          <w:b w:val="false"/>
          <w:i w:val="false"/>
          <w:color w:val="000000"/>
          <w:sz w:val="28"/>
        </w:rPr>
        <w:t>
      4. Срок оказания государственной услуги с момента сдачи пакета документов услугополучателем на портал – 22 (двадцать два) рабочих дней.</w:t>
      </w:r>
    </w:p>
    <w:bookmarkEnd w:id="1043"/>
    <w:bookmarkStart w:name="z1131" w:id="1044"/>
    <w:p>
      <w:pPr>
        <w:spacing w:after="0"/>
        <w:ind w:left="0"/>
        <w:jc w:val="both"/>
      </w:pPr>
      <w:r>
        <w:rPr>
          <w:rFonts w:ascii="Times New Roman"/>
          <w:b w:val="false"/>
          <w:i w:val="false"/>
          <w:color w:val="000000"/>
          <w:sz w:val="28"/>
        </w:rPr>
        <w:t>
      В случаях необходимости проведения дополнительного изучение или проверки срок рассмотрение продлевается до 22 (двадцать два) рабочих дней.</w:t>
      </w:r>
    </w:p>
    <w:bookmarkEnd w:id="1044"/>
    <w:bookmarkStart w:name="z1132" w:id="1045"/>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w:t>
      </w:r>
    </w:p>
    <w:bookmarkEnd w:id="1045"/>
    <w:bookmarkStart w:name="z1133" w:id="1046"/>
    <w:p>
      <w:pPr>
        <w:spacing w:after="0"/>
        <w:ind w:left="0"/>
        <w:jc w:val="both"/>
      </w:pPr>
      <w:r>
        <w:rPr>
          <w:rFonts w:ascii="Times New Roman"/>
          <w:b w:val="false"/>
          <w:i w:val="false"/>
          <w:color w:val="000000"/>
          <w:sz w:val="28"/>
        </w:rPr>
        <w:t>
      6. Результат оказания государственной услуги – сертификат организации по техническому обслуживанию и ремонту авиационной техники гражданской авиации.</w:t>
      </w:r>
    </w:p>
    <w:bookmarkEnd w:id="1046"/>
    <w:bookmarkStart w:name="z1134" w:id="104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w:t>
      </w:r>
    </w:p>
    <w:bookmarkEnd w:id="1047"/>
    <w:bookmarkStart w:name="z1135" w:id="1048"/>
    <w:p>
      <w:pPr>
        <w:spacing w:after="0"/>
        <w:ind w:left="0"/>
        <w:jc w:val="both"/>
      </w:pPr>
      <w:r>
        <w:rPr>
          <w:rFonts w:ascii="Times New Roman"/>
          <w:b w:val="false"/>
          <w:i w:val="false"/>
          <w:color w:val="000000"/>
          <w:sz w:val="28"/>
        </w:rPr>
        <w:t>
      Результат оказания государственной услуги направляется посредством портала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bookmarkEnd w:id="1048"/>
    <w:bookmarkStart w:name="z1136" w:id="1049"/>
    <w:p>
      <w:pPr>
        <w:spacing w:after="0"/>
        <w:ind w:left="0"/>
        <w:jc w:val="both"/>
      </w:pPr>
      <w:r>
        <w:rPr>
          <w:rFonts w:ascii="Times New Roman"/>
          <w:b w:val="false"/>
          <w:i w:val="false"/>
          <w:color w:val="000000"/>
          <w:sz w:val="28"/>
        </w:rPr>
        <w:t>
      7. Государственная услуга оказывается на платной основе юридическим лицам (далее – услугополучатель).</w:t>
      </w:r>
    </w:p>
    <w:bookmarkEnd w:id="1049"/>
    <w:bookmarkStart w:name="z1137" w:id="1050"/>
    <w:p>
      <w:pPr>
        <w:spacing w:after="0"/>
        <w:ind w:left="0"/>
        <w:jc w:val="both"/>
      </w:pPr>
      <w:r>
        <w:rPr>
          <w:rFonts w:ascii="Times New Roman"/>
          <w:b w:val="false"/>
          <w:i w:val="false"/>
          <w:color w:val="000000"/>
          <w:sz w:val="28"/>
        </w:rPr>
        <w:t xml:space="preserve">
      Оплата сбора осуществляется в порядке и размере, определяемых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1050"/>
    <w:bookmarkStart w:name="z1138" w:id="1051"/>
    <w:p>
      <w:pPr>
        <w:spacing w:after="0"/>
        <w:ind w:left="0"/>
        <w:jc w:val="both"/>
      </w:pPr>
      <w:r>
        <w:rPr>
          <w:rFonts w:ascii="Times New Roman"/>
          <w:b w:val="false"/>
          <w:i w:val="false"/>
          <w:color w:val="000000"/>
          <w:sz w:val="28"/>
        </w:rPr>
        <w:t>
      Ставки сбора за сертификацию организации по техническому обслуживанию и ремонту авиационной техники гражданской авиации, в зависимости от области действия и штатной численности, составляют:</w:t>
      </w:r>
    </w:p>
    <w:bookmarkEnd w:id="1051"/>
    <w:bookmarkStart w:name="z1139" w:id="1052"/>
    <w:p>
      <w:pPr>
        <w:spacing w:after="0"/>
        <w:ind w:left="0"/>
        <w:jc w:val="both"/>
      </w:pPr>
      <w:r>
        <w:rPr>
          <w:rFonts w:ascii="Times New Roman"/>
          <w:b w:val="false"/>
          <w:i w:val="false"/>
          <w:color w:val="000000"/>
          <w:sz w:val="28"/>
        </w:rPr>
        <w:t>
      1) оперативное техническое обслуживание воздушных судов:</w:t>
      </w:r>
    </w:p>
    <w:bookmarkEnd w:id="1052"/>
    <w:bookmarkStart w:name="z1140" w:id="1053"/>
    <w:p>
      <w:pPr>
        <w:spacing w:after="0"/>
        <w:ind w:left="0"/>
        <w:jc w:val="both"/>
      </w:pPr>
      <w:r>
        <w:rPr>
          <w:rFonts w:ascii="Times New Roman"/>
          <w:b w:val="false"/>
          <w:i w:val="false"/>
          <w:color w:val="000000"/>
          <w:sz w:val="28"/>
        </w:rPr>
        <w:t>
      до 10 человек – 346 месячных расчетных показателя, действующих на дату оплаты сбора;</w:t>
      </w:r>
    </w:p>
    <w:bookmarkEnd w:id="1053"/>
    <w:bookmarkStart w:name="z1141" w:id="1054"/>
    <w:p>
      <w:pPr>
        <w:spacing w:after="0"/>
        <w:ind w:left="0"/>
        <w:jc w:val="both"/>
      </w:pPr>
      <w:r>
        <w:rPr>
          <w:rFonts w:ascii="Times New Roman"/>
          <w:b w:val="false"/>
          <w:i w:val="false"/>
          <w:color w:val="000000"/>
          <w:sz w:val="28"/>
        </w:rPr>
        <w:t>
      от 11 до 40 человек – 364 месячных расчетных показателя, действующих на дату оплаты сбора;</w:t>
      </w:r>
    </w:p>
    <w:bookmarkEnd w:id="1054"/>
    <w:bookmarkStart w:name="z1142" w:id="1055"/>
    <w:p>
      <w:pPr>
        <w:spacing w:after="0"/>
        <w:ind w:left="0"/>
        <w:jc w:val="both"/>
      </w:pPr>
      <w:r>
        <w:rPr>
          <w:rFonts w:ascii="Times New Roman"/>
          <w:b w:val="false"/>
          <w:i w:val="false"/>
          <w:color w:val="000000"/>
          <w:sz w:val="28"/>
        </w:rPr>
        <w:t>
      от 41 до 70 человек – 382 месячных расчетных показателя, действующих на дату оплаты сбора;</w:t>
      </w:r>
    </w:p>
    <w:bookmarkEnd w:id="1055"/>
    <w:bookmarkStart w:name="z1143" w:id="1056"/>
    <w:p>
      <w:pPr>
        <w:spacing w:after="0"/>
        <w:ind w:left="0"/>
        <w:jc w:val="both"/>
      </w:pPr>
      <w:r>
        <w:rPr>
          <w:rFonts w:ascii="Times New Roman"/>
          <w:b w:val="false"/>
          <w:i w:val="false"/>
          <w:color w:val="000000"/>
          <w:sz w:val="28"/>
        </w:rPr>
        <w:t>
      от 71 до 100 человек – 400 месячных расчетных показателя, действующих на дату оплаты сбора;</w:t>
      </w:r>
    </w:p>
    <w:bookmarkEnd w:id="1056"/>
    <w:bookmarkStart w:name="z1144" w:id="1057"/>
    <w:p>
      <w:pPr>
        <w:spacing w:after="0"/>
        <w:ind w:left="0"/>
        <w:jc w:val="both"/>
      </w:pPr>
      <w:r>
        <w:rPr>
          <w:rFonts w:ascii="Times New Roman"/>
          <w:b w:val="false"/>
          <w:i w:val="false"/>
          <w:color w:val="000000"/>
          <w:sz w:val="28"/>
        </w:rPr>
        <w:t>
      от 101 до 150 человек – 419 месячных расчетных показателя, действующих на дату оплаты сбора;</w:t>
      </w:r>
    </w:p>
    <w:bookmarkEnd w:id="1057"/>
    <w:bookmarkStart w:name="z1145" w:id="1058"/>
    <w:p>
      <w:pPr>
        <w:spacing w:after="0"/>
        <w:ind w:left="0"/>
        <w:jc w:val="both"/>
      </w:pPr>
      <w:r>
        <w:rPr>
          <w:rFonts w:ascii="Times New Roman"/>
          <w:b w:val="false"/>
          <w:i w:val="false"/>
          <w:color w:val="000000"/>
          <w:sz w:val="28"/>
        </w:rPr>
        <w:t>
      от 151 до 200 человек – 437 месячных расчетных показателя, действующих на дату оплаты сбора;</w:t>
      </w:r>
    </w:p>
    <w:bookmarkEnd w:id="1058"/>
    <w:bookmarkStart w:name="z1146" w:id="1059"/>
    <w:p>
      <w:pPr>
        <w:spacing w:after="0"/>
        <w:ind w:left="0"/>
        <w:jc w:val="both"/>
      </w:pPr>
      <w:r>
        <w:rPr>
          <w:rFonts w:ascii="Times New Roman"/>
          <w:b w:val="false"/>
          <w:i w:val="false"/>
          <w:color w:val="000000"/>
          <w:sz w:val="28"/>
        </w:rPr>
        <w:t>
      свыше 201 человека – 455 месячных расчетных показателя, действующих на дату оплаты сбора;</w:t>
      </w:r>
    </w:p>
    <w:bookmarkEnd w:id="1059"/>
    <w:bookmarkStart w:name="z1147" w:id="1060"/>
    <w:p>
      <w:pPr>
        <w:spacing w:after="0"/>
        <w:ind w:left="0"/>
        <w:jc w:val="both"/>
      </w:pPr>
      <w:r>
        <w:rPr>
          <w:rFonts w:ascii="Times New Roman"/>
          <w:b w:val="false"/>
          <w:i w:val="false"/>
          <w:color w:val="000000"/>
          <w:sz w:val="28"/>
        </w:rPr>
        <w:t>
      2) периодическое техническое обслуживание воздушных судов:</w:t>
      </w:r>
    </w:p>
    <w:bookmarkEnd w:id="1060"/>
    <w:bookmarkStart w:name="z1148" w:id="1061"/>
    <w:p>
      <w:pPr>
        <w:spacing w:after="0"/>
        <w:ind w:left="0"/>
        <w:jc w:val="both"/>
      </w:pPr>
      <w:r>
        <w:rPr>
          <w:rFonts w:ascii="Times New Roman"/>
          <w:b w:val="false"/>
          <w:i w:val="false"/>
          <w:color w:val="000000"/>
          <w:sz w:val="28"/>
        </w:rPr>
        <w:t>
      до 10 человек – 418 месячных расчетных показателя, действующих на дату оплаты сбора;</w:t>
      </w:r>
    </w:p>
    <w:bookmarkEnd w:id="1061"/>
    <w:bookmarkStart w:name="z1149" w:id="1062"/>
    <w:p>
      <w:pPr>
        <w:spacing w:after="0"/>
        <w:ind w:left="0"/>
        <w:jc w:val="both"/>
      </w:pPr>
      <w:r>
        <w:rPr>
          <w:rFonts w:ascii="Times New Roman"/>
          <w:b w:val="false"/>
          <w:i w:val="false"/>
          <w:color w:val="000000"/>
          <w:sz w:val="28"/>
        </w:rPr>
        <w:t>
      от 11 до 40 человек – 436 месячных расчетных показателя, действующих на дату оплаты сбора;</w:t>
      </w:r>
    </w:p>
    <w:bookmarkEnd w:id="1062"/>
    <w:bookmarkStart w:name="z1150" w:id="1063"/>
    <w:p>
      <w:pPr>
        <w:spacing w:after="0"/>
        <w:ind w:left="0"/>
        <w:jc w:val="both"/>
      </w:pPr>
      <w:r>
        <w:rPr>
          <w:rFonts w:ascii="Times New Roman"/>
          <w:b w:val="false"/>
          <w:i w:val="false"/>
          <w:color w:val="000000"/>
          <w:sz w:val="28"/>
        </w:rPr>
        <w:t>
      от 41 до 70 человек – 454 месячных расчетных показателя, действующих на дату оплаты сбора;</w:t>
      </w:r>
    </w:p>
    <w:bookmarkEnd w:id="1063"/>
    <w:bookmarkStart w:name="z1151" w:id="1064"/>
    <w:p>
      <w:pPr>
        <w:spacing w:after="0"/>
        <w:ind w:left="0"/>
        <w:jc w:val="both"/>
      </w:pPr>
      <w:r>
        <w:rPr>
          <w:rFonts w:ascii="Times New Roman"/>
          <w:b w:val="false"/>
          <w:i w:val="false"/>
          <w:color w:val="000000"/>
          <w:sz w:val="28"/>
        </w:rPr>
        <w:t>
      от 71 до 100 человек – 472 месячных расчетных показателя, действующих на дату оплаты сбора;</w:t>
      </w:r>
    </w:p>
    <w:bookmarkEnd w:id="1064"/>
    <w:bookmarkStart w:name="z1152" w:id="1065"/>
    <w:p>
      <w:pPr>
        <w:spacing w:after="0"/>
        <w:ind w:left="0"/>
        <w:jc w:val="both"/>
      </w:pPr>
      <w:r>
        <w:rPr>
          <w:rFonts w:ascii="Times New Roman"/>
          <w:b w:val="false"/>
          <w:i w:val="false"/>
          <w:color w:val="000000"/>
          <w:sz w:val="28"/>
        </w:rPr>
        <w:t>
      от 101 до 150 человек – 491 месячных расчетных показателя, действующих на дату оплаты сбора;</w:t>
      </w:r>
    </w:p>
    <w:bookmarkEnd w:id="1065"/>
    <w:bookmarkStart w:name="z1153" w:id="1066"/>
    <w:p>
      <w:pPr>
        <w:spacing w:after="0"/>
        <w:ind w:left="0"/>
        <w:jc w:val="both"/>
      </w:pPr>
      <w:r>
        <w:rPr>
          <w:rFonts w:ascii="Times New Roman"/>
          <w:b w:val="false"/>
          <w:i w:val="false"/>
          <w:color w:val="000000"/>
          <w:sz w:val="28"/>
        </w:rPr>
        <w:t>
      от 151 до 200 человек – 509 месячных расчетных показателя, действующих на дату оплаты сбора;</w:t>
      </w:r>
    </w:p>
    <w:bookmarkEnd w:id="1066"/>
    <w:bookmarkStart w:name="z1154" w:id="1067"/>
    <w:p>
      <w:pPr>
        <w:spacing w:after="0"/>
        <w:ind w:left="0"/>
        <w:jc w:val="both"/>
      </w:pPr>
      <w:r>
        <w:rPr>
          <w:rFonts w:ascii="Times New Roman"/>
          <w:b w:val="false"/>
          <w:i w:val="false"/>
          <w:color w:val="000000"/>
          <w:sz w:val="28"/>
        </w:rPr>
        <w:t>
      свыше 201 человека – 527 месячных расчетных показателя, действующих на дату оплаты сбора;</w:t>
      </w:r>
    </w:p>
    <w:bookmarkEnd w:id="1067"/>
    <w:bookmarkStart w:name="z1155" w:id="1068"/>
    <w:p>
      <w:pPr>
        <w:spacing w:after="0"/>
        <w:ind w:left="0"/>
        <w:jc w:val="both"/>
      </w:pPr>
      <w:r>
        <w:rPr>
          <w:rFonts w:ascii="Times New Roman"/>
          <w:b w:val="false"/>
          <w:i w:val="false"/>
          <w:color w:val="000000"/>
          <w:sz w:val="28"/>
        </w:rPr>
        <w:t>
      3) техническое обслуживание демонтированных компонентов, за исключением воздушных судов легкой и сверхлегкой авиации – 218 месячных расчетных показателя, действующих на дату оплаты сбора;</w:t>
      </w:r>
    </w:p>
    <w:bookmarkEnd w:id="1068"/>
    <w:bookmarkStart w:name="z1156" w:id="1069"/>
    <w:p>
      <w:pPr>
        <w:spacing w:after="0"/>
        <w:ind w:left="0"/>
        <w:jc w:val="both"/>
      </w:pPr>
      <w:r>
        <w:rPr>
          <w:rFonts w:ascii="Times New Roman"/>
          <w:b w:val="false"/>
          <w:i w:val="false"/>
          <w:color w:val="000000"/>
          <w:sz w:val="28"/>
        </w:rPr>
        <w:t>
      4) неразрушающий контроль, за исключением воздушных судов легкой и сверхлегкой авиации – 145 месячных расчетных показателя, действующих на дату оплаты сбора;</w:t>
      </w:r>
    </w:p>
    <w:bookmarkEnd w:id="1069"/>
    <w:bookmarkStart w:name="z1157" w:id="1070"/>
    <w:p>
      <w:pPr>
        <w:spacing w:after="0"/>
        <w:ind w:left="0"/>
        <w:jc w:val="both"/>
      </w:pPr>
      <w:r>
        <w:rPr>
          <w:rFonts w:ascii="Times New Roman"/>
          <w:b w:val="false"/>
          <w:i w:val="false"/>
          <w:color w:val="000000"/>
          <w:sz w:val="28"/>
        </w:rPr>
        <w:t>
      5) контрольно-восстановительные работы (ремонтно-восстановительные работы) на планере воздушных судов, авиадвигателях и комплектующих изделиях авиационной техники, эксплуатируемых без капитального ремонта:</w:t>
      </w:r>
    </w:p>
    <w:bookmarkEnd w:id="1070"/>
    <w:bookmarkStart w:name="z1158" w:id="1071"/>
    <w:p>
      <w:pPr>
        <w:spacing w:after="0"/>
        <w:ind w:left="0"/>
        <w:jc w:val="both"/>
      </w:pPr>
      <w:r>
        <w:rPr>
          <w:rFonts w:ascii="Times New Roman"/>
          <w:b w:val="false"/>
          <w:i w:val="false"/>
          <w:color w:val="000000"/>
          <w:sz w:val="28"/>
        </w:rPr>
        <w:t>
      до 10 человек – 47 месячных расчетных показателя, действующих на дату оплаты сбора;</w:t>
      </w:r>
    </w:p>
    <w:bookmarkEnd w:id="1071"/>
    <w:bookmarkStart w:name="z1159" w:id="1072"/>
    <w:p>
      <w:pPr>
        <w:spacing w:after="0"/>
        <w:ind w:left="0"/>
        <w:jc w:val="both"/>
      </w:pPr>
      <w:r>
        <w:rPr>
          <w:rFonts w:ascii="Times New Roman"/>
          <w:b w:val="false"/>
          <w:i w:val="false"/>
          <w:color w:val="000000"/>
          <w:sz w:val="28"/>
        </w:rPr>
        <w:t>
      от 11 до 40 человек –69 месячных расчетных показателя, действующих на дату оплаты сбора;</w:t>
      </w:r>
    </w:p>
    <w:bookmarkEnd w:id="1072"/>
    <w:bookmarkStart w:name="z1160" w:id="1073"/>
    <w:p>
      <w:pPr>
        <w:spacing w:after="0"/>
        <w:ind w:left="0"/>
        <w:jc w:val="both"/>
      </w:pPr>
      <w:r>
        <w:rPr>
          <w:rFonts w:ascii="Times New Roman"/>
          <w:b w:val="false"/>
          <w:i w:val="false"/>
          <w:color w:val="000000"/>
          <w:sz w:val="28"/>
        </w:rPr>
        <w:t>
      от 41 до 70 человек – 272 месячных расчетных показателя, действующих на дату оплаты сбора;</w:t>
      </w:r>
    </w:p>
    <w:bookmarkEnd w:id="1073"/>
    <w:bookmarkStart w:name="z1161" w:id="1074"/>
    <w:p>
      <w:pPr>
        <w:spacing w:after="0"/>
        <w:ind w:left="0"/>
        <w:jc w:val="both"/>
      </w:pPr>
      <w:r>
        <w:rPr>
          <w:rFonts w:ascii="Times New Roman"/>
          <w:b w:val="false"/>
          <w:i w:val="false"/>
          <w:color w:val="000000"/>
          <w:sz w:val="28"/>
        </w:rPr>
        <w:t>
      от 71 до 100 человек – 290 месячных расчетных показателя, действующих на дату оплаты сбора;</w:t>
      </w:r>
    </w:p>
    <w:bookmarkEnd w:id="1074"/>
    <w:bookmarkStart w:name="z1162" w:id="1075"/>
    <w:p>
      <w:pPr>
        <w:spacing w:after="0"/>
        <w:ind w:left="0"/>
        <w:jc w:val="both"/>
      </w:pPr>
      <w:r>
        <w:rPr>
          <w:rFonts w:ascii="Times New Roman"/>
          <w:b w:val="false"/>
          <w:i w:val="false"/>
          <w:color w:val="000000"/>
          <w:sz w:val="28"/>
        </w:rPr>
        <w:t>
      от 101 до 150 человек – 309 месячных расчетных показателя, действующих на дату оплаты сбора;</w:t>
      </w:r>
    </w:p>
    <w:bookmarkEnd w:id="1075"/>
    <w:bookmarkStart w:name="z1163" w:id="1076"/>
    <w:p>
      <w:pPr>
        <w:spacing w:after="0"/>
        <w:ind w:left="0"/>
        <w:jc w:val="both"/>
      </w:pPr>
      <w:r>
        <w:rPr>
          <w:rFonts w:ascii="Times New Roman"/>
          <w:b w:val="false"/>
          <w:i w:val="false"/>
          <w:color w:val="000000"/>
          <w:sz w:val="28"/>
        </w:rPr>
        <w:t>
      от 151 до 200 человек – 327 месячных расчетных показателя, действующих на дату оплаты сбора;</w:t>
      </w:r>
    </w:p>
    <w:bookmarkEnd w:id="1076"/>
    <w:bookmarkStart w:name="z1164" w:id="1077"/>
    <w:p>
      <w:pPr>
        <w:spacing w:after="0"/>
        <w:ind w:left="0"/>
        <w:jc w:val="both"/>
      </w:pPr>
      <w:r>
        <w:rPr>
          <w:rFonts w:ascii="Times New Roman"/>
          <w:b w:val="false"/>
          <w:i w:val="false"/>
          <w:color w:val="000000"/>
          <w:sz w:val="28"/>
        </w:rPr>
        <w:t>
      свыше 201 человека – 345 месячных расчетных показателя, действующих на дату оплаты сбора;</w:t>
      </w:r>
    </w:p>
    <w:bookmarkEnd w:id="1077"/>
    <w:bookmarkStart w:name="z1165" w:id="1078"/>
    <w:p>
      <w:pPr>
        <w:spacing w:after="0"/>
        <w:ind w:left="0"/>
        <w:jc w:val="both"/>
      </w:pPr>
      <w:r>
        <w:rPr>
          <w:rFonts w:ascii="Times New Roman"/>
          <w:b w:val="false"/>
          <w:i w:val="false"/>
          <w:color w:val="000000"/>
          <w:sz w:val="28"/>
        </w:rPr>
        <w:t>
      6) обновление (переоборудование) интерьера воздушного судна – 145 месячных расчетных показателя, действующих на дату оплаты сбора;</w:t>
      </w:r>
    </w:p>
    <w:bookmarkEnd w:id="1078"/>
    <w:bookmarkStart w:name="z1166" w:id="1079"/>
    <w:p>
      <w:pPr>
        <w:spacing w:after="0"/>
        <w:ind w:left="0"/>
        <w:jc w:val="both"/>
      </w:pPr>
      <w:r>
        <w:rPr>
          <w:rFonts w:ascii="Times New Roman"/>
          <w:b w:val="false"/>
          <w:i w:val="false"/>
          <w:color w:val="000000"/>
          <w:sz w:val="28"/>
        </w:rPr>
        <w:t>
      7) выполнение работ по модернизации воздушного судна и доработок по бюллетеням и документации разработчика авиационной техники – 218 месячных расчетных показателя, действующих на дату оплаты сбора;</w:t>
      </w:r>
    </w:p>
    <w:bookmarkEnd w:id="1079"/>
    <w:bookmarkStart w:name="z1167" w:id="1080"/>
    <w:p>
      <w:pPr>
        <w:spacing w:after="0"/>
        <w:ind w:left="0"/>
        <w:jc w:val="both"/>
      </w:pPr>
      <w:r>
        <w:rPr>
          <w:rFonts w:ascii="Times New Roman"/>
          <w:b w:val="false"/>
          <w:i w:val="false"/>
          <w:color w:val="000000"/>
          <w:sz w:val="28"/>
        </w:rPr>
        <w:t>
      8) капитальный ремонт воздушных судов, авиадвигателей и комплектующих изделий (агрегатов) с установлением им новых ресурсов (сроков службы):</w:t>
      </w:r>
    </w:p>
    <w:bookmarkEnd w:id="1080"/>
    <w:bookmarkStart w:name="z1168" w:id="1081"/>
    <w:p>
      <w:pPr>
        <w:spacing w:after="0"/>
        <w:ind w:left="0"/>
        <w:jc w:val="both"/>
      </w:pPr>
      <w:r>
        <w:rPr>
          <w:rFonts w:ascii="Times New Roman"/>
          <w:b w:val="false"/>
          <w:i w:val="false"/>
          <w:color w:val="000000"/>
          <w:sz w:val="28"/>
        </w:rPr>
        <w:t>
      до 10 человек – 528 месячных расчетных показателя, действующих на дату оплаты сбора;</w:t>
      </w:r>
    </w:p>
    <w:bookmarkEnd w:id="1081"/>
    <w:bookmarkStart w:name="z1169" w:id="1082"/>
    <w:p>
      <w:pPr>
        <w:spacing w:after="0"/>
        <w:ind w:left="0"/>
        <w:jc w:val="both"/>
      </w:pPr>
      <w:r>
        <w:rPr>
          <w:rFonts w:ascii="Times New Roman"/>
          <w:b w:val="false"/>
          <w:i w:val="false"/>
          <w:color w:val="000000"/>
          <w:sz w:val="28"/>
        </w:rPr>
        <w:t>
      от 11 до 40 человек – 546 месячных расчетных показателя, действующих на дату оплаты сбора;</w:t>
      </w:r>
    </w:p>
    <w:bookmarkEnd w:id="1082"/>
    <w:bookmarkStart w:name="z1170" w:id="1083"/>
    <w:p>
      <w:pPr>
        <w:spacing w:after="0"/>
        <w:ind w:left="0"/>
        <w:jc w:val="both"/>
      </w:pPr>
      <w:r>
        <w:rPr>
          <w:rFonts w:ascii="Times New Roman"/>
          <w:b w:val="false"/>
          <w:i w:val="false"/>
          <w:color w:val="000000"/>
          <w:sz w:val="28"/>
        </w:rPr>
        <w:t>
      от 41 до 70 человек – 564 месячных расчетных показателя, действующих на дату оплаты сбора;</w:t>
      </w:r>
    </w:p>
    <w:bookmarkEnd w:id="1083"/>
    <w:bookmarkStart w:name="z1171" w:id="1084"/>
    <w:p>
      <w:pPr>
        <w:spacing w:after="0"/>
        <w:ind w:left="0"/>
        <w:jc w:val="both"/>
      </w:pPr>
      <w:r>
        <w:rPr>
          <w:rFonts w:ascii="Times New Roman"/>
          <w:b w:val="false"/>
          <w:i w:val="false"/>
          <w:color w:val="000000"/>
          <w:sz w:val="28"/>
        </w:rPr>
        <w:t>
      от 71 до 100 человек – 582 месячных расчетных показателя, действующих на дату оплаты сбора;</w:t>
      </w:r>
    </w:p>
    <w:bookmarkEnd w:id="1084"/>
    <w:bookmarkStart w:name="z1172" w:id="1085"/>
    <w:p>
      <w:pPr>
        <w:spacing w:after="0"/>
        <w:ind w:left="0"/>
        <w:jc w:val="both"/>
      </w:pPr>
      <w:r>
        <w:rPr>
          <w:rFonts w:ascii="Times New Roman"/>
          <w:b w:val="false"/>
          <w:i w:val="false"/>
          <w:color w:val="000000"/>
          <w:sz w:val="28"/>
        </w:rPr>
        <w:t>
      от 101 до 150 человек – 601 месячных расчетных показателя, действующих на дату оплаты сбора;</w:t>
      </w:r>
    </w:p>
    <w:bookmarkEnd w:id="1085"/>
    <w:bookmarkStart w:name="z1173" w:id="1086"/>
    <w:p>
      <w:pPr>
        <w:spacing w:after="0"/>
        <w:ind w:left="0"/>
        <w:jc w:val="both"/>
      </w:pPr>
      <w:r>
        <w:rPr>
          <w:rFonts w:ascii="Times New Roman"/>
          <w:b w:val="false"/>
          <w:i w:val="false"/>
          <w:color w:val="000000"/>
          <w:sz w:val="28"/>
        </w:rPr>
        <w:t>
      от 151 до 200 человек – 619 месячных расчетных показателя, действующих на дату оплаты сбора;</w:t>
      </w:r>
    </w:p>
    <w:bookmarkEnd w:id="1086"/>
    <w:bookmarkStart w:name="z1174" w:id="1087"/>
    <w:p>
      <w:pPr>
        <w:spacing w:after="0"/>
        <w:ind w:left="0"/>
        <w:jc w:val="both"/>
      </w:pPr>
      <w:r>
        <w:rPr>
          <w:rFonts w:ascii="Times New Roman"/>
          <w:b w:val="false"/>
          <w:i w:val="false"/>
          <w:color w:val="000000"/>
          <w:sz w:val="28"/>
        </w:rPr>
        <w:t>
      свыше 201 человека – 637 месячных расчетных показателя, действующих на дату оплаты сбора.</w:t>
      </w:r>
    </w:p>
    <w:bookmarkEnd w:id="1087"/>
    <w:bookmarkStart w:name="z1175" w:id="1088"/>
    <w:p>
      <w:pPr>
        <w:spacing w:after="0"/>
        <w:ind w:left="0"/>
        <w:jc w:val="both"/>
      </w:pPr>
      <w:r>
        <w:rPr>
          <w:rFonts w:ascii="Times New Roman"/>
          <w:b w:val="false"/>
          <w:i w:val="false"/>
          <w:color w:val="000000"/>
          <w:sz w:val="28"/>
        </w:rPr>
        <w:t>
      Сертификация организации по техническому обслуживанию и ремонту авиационной техники гражданской авиации осуществляется после оплаты в бюджет указанного сбора.</w:t>
      </w:r>
    </w:p>
    <w:bookmarkEnd w:id="1088"/>
    <w:bookmarkStart w:name="z1176" w:id="1089"/>
    <w:p>
      <w:pPr>
        <w:spacing w:after="0"/>
        <w:ind w:left="0"/>
        <w:jc w:val="both"/>
      </w:pPr>
      <w:r>
        <w:rPr>
          <w:rFonts w:ascii="Times New Roman"/>
          <w:b w:val="false"/>
          <w:i w:val="false"/>
          <w:color w:val="000000"/>
          <w:sz w:val="28"/>
        </w:rPr>
        <w:t>
      Оплата сбора осуществляется в наличной и безналичной форме через банки второго уровня и организации, осуществляющие отдельные виды банковских операций, а также через платежный шлюз "электронного правительства".</w:t>
      </w:r>
    </w:p>
    <w:bookmarkEnd w:id="1089"/>
    <w:bookmarkStart w:name="z1177" w:id="1090"/>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1090"/>
    <w:bookmarkStart w:name="z1178" w:id="1091"/>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на портале:</w:t>
      </w:r>
    </w:p>
    <w:bookmarkEnd w:id="1091"/>
    <w:bookmarkStart w:name="z1179" w:id="1092"/>
    <w:p>
      <w:pPr>
        <w:spacing w:after="0"/>
        <w:ind w:left="0"/>
        <w:jc w:val="both"/>
      </w:pPr>
      <w:r>
        <w:rPr>
          <w:rFonts w:ascii="Times New Roman"/>
          <w:b w:val="false"/>
          <w:i w:val="false"/>
          <w:color w:val="000000"/>
          <w:sz w:val="28"/>
        </w:rPr>
        <w:t>
      1) электронная копия заявки на получение сертификата организации по техническому обслуживанию и ремонту авиационной техники авиационной техники, согласно приложению 1 к настоящему стандарту;</w:t>
      </w:r>
    </w:p>
    <w:bookmarkEnd w:id="1092"/>
    <w:bookmarkStart w:name="z1180" w:id="1093"/>
    <w:p>
      <w:pPr>
        <w:spacing w:after="0"/>
        <w:ind w:left="0"/>
        <w:jc w:val="both"/>
      </w:pPr>
      <w:r>
        <w:rPr>
          <w:rFonts w:ascii="Times New Roman"/>
          <w:b w:val="false"/>
          <w:i w:val="false"/>
          <w:color w:val="000000"/>
          <w:sz w:val="28"/>
        </w:rPr>
        <w:t>
      2) электронная копия руководства по деятельности организации по техническому обслуживанию и ремонту авиационной техники, согласно приложению 2 к настоящему стандарту;</w:t>
      </w:r>
    </w:p>
    <w:bookmarkEnd w:id="1093"/>
    <w:bookmarkStart w:name="z1181" w:id="1094"/>
    <w:p>
      <w:pPr>
        <w:spacing w:after="0"/>
        <w:ind w:left="0"/>
        <w:jc w:val="both"/>
      </w:pPr>
      <w:r>
        <w:rPr>
          <w:rFonts w:ascii="Times New Roman"/>
          <w:b w:val="false"/>
          <w:i w:val="false"/>
          <w:color w:val="000000"/>
          <w:sz w:val="28"/>
        </w:rPr>
        <w:t>
      3) электронная копия сведений о руководящем составе организации по техническому обслуживанию и ремонту авиационной техники, согласно приложению 3 к настоящему стандарту;</w:t>
      </w:r>
    </w:p>
    <w:bookmarkEnd w:id="1094"/>
    <w:bookmarkStart w:name="z1182" w:id="1095"/>
    <w:p>
      <w:pPr>
        <w:spacing w:after="0"/>
        <w:ind w:left="0"/>
        <w:jc w:val="both"/>
      </w:pPr>
      <w:r>
        <w:rPr>
          <w:rFonts w:ascii="Times New Roman"/>
          <w:b w:val="false"/>
          <w:i w:val="false"/>
          <w:color w:val="000000"/>
          <w:sz w:val="28"/>
        </w:rPr>
        <w:t>
      4) электронная копия выписки из устава организации по техническому обслуживанию и ремонту авиационной техники с указанием видов деятельности организации.</w:t>
      </w:r>
    </w:p>
    <w:bookmarkEnd w:id="1095"/>
    <w:bookmarkStart w:name="z1183" w:id="1096"/>
    <w:p>
      <w:pPr>
        <w:spacing w:after="0"/>
        <w:ind w:left="0"/>
        <w:jc w:val="both"/>
      </w:pPr>
      <w:r>
        <w:rPr>
          <w:rFonts w:ascii="Times New Roman"/>
          <w:b w:val="false"/>
          <w:i w:val="false"/>
          <w:color w:val="000000"/>
          <w:sz w:val="28"/>
        </w:rPr>
        <w:t>
      При сдаче услугополучателем всех вышеперечисленных в настоящем пункте электронных копии документов посредством портала в "личный кабинет" услугополучателю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bookmarkEnd w:id="1096"/>
    <w:bookmarkStart w:name="z1184" w:id="1097"/>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перечню, предусмотренному настоящим стандартом, и (или) документов с истекшим сроком действия услугодатель отказывает в приеме заявления.</w:t>
      </w:r>
    </w:p>
    <w:bookmarkEnd w:id="1097"/>
    <w:bookmarkStart w:name="z1185" w:id="1098"/>
    <w:p>
      <w:pPr>
        <w:spacing w:after="0"/>
        <w:ind w:left="0"/>
        <w:jc w:val="both"/>
      </w:pPr>
      <w:r>
        <w:rPr>
          <w:rFonts w:ascii="Times New Roman"/>
          <w:b w:val="false"/>
          <w:i w:val="false"/>
          <w:color w:val="000000"/>
          <w:sz w:val="28"/>
        </w:rPr>
        <w:t>
      10. Основанием для отказа в оказании государственной услуги являются:</w:t>
      </w:r>
    </w:p>
    <w:bookmarkEnd w:id="1098"/>
    <w:bookmarkStart w:name="z1186" w:id="1099"/>
    <w:p>
      <w:pPr>
        <w:spacing w:after="0"/>
        <w:ind w:left="0"/>
        <w:jc w:val="both"/>
      </w:pPr>
      <w:r>
        <w:rPr>
          <w:rFonts w:ascii="Times New Roman"/>
          <w:b w:val="false"/>
          <w:i w:val="false"/>
          <w:color w:val="000000"/>
          <w:sz w:val="28"/>
        </w:rPr>
        <w:t xml:space="preserve">
      1) воздушное судно не соответствует требованиям летной годности; </w:t>
      </w:r>
    </w:p>
    <w:bookmarkEnd w:id="1099"/>
    <w:bookmarkStart w:name="z1187" w:id="1100"/>
    <w:p>
      <w:pPr>
        <w:spacing w:after="0"/>
        <w:ind w:left="0"/>
        <w:jc w:val="both"/>
      </w:pPr>
      <w:r>
        <w:rPr>
          <w:rFonts w:ascii="Times New Roman"/>
          <w:b w:val="false"/>
          <w:i w:val="false"/>
          <w:color w:val="000000"/>
          <w:sz w:val="28"/>
        </w:rPr>
        <w:t xml:space="preserve">
      2)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p>
    <w:bookmarkEnd w:id="1100"/>
    <w:bookmarkStart w:name="z1188" w:id="1101"/>
    <w:p>
      <w:pPr>
        <w:spacing w:after="0"/>
        <w:ind w:left="0"/>
        <w:jc w:val="both"/>
      </w:pPr>
      <w:r>
        <w:rPr>
          <w:rFonts w:ascii="Times New Roman"/>
          <w:b w:val="false"/>
          <w:i w:val="false"/>
          <w:color w:val="000000"/>
          <w:sz w:val="28"/>
        </w:rPr>
        <w:t xml:space="preserve">
      3) несоответствие услугополучателя и (или) представленных материалов, данных и сведений, необходимых для оказания государственной услуги; </w:t>
      </w:r>
    </w:p>
    <w:bookmarkEnd w:id="1101"/>
    <w:bookmarkStart w:name="z1189" w:id="1102"/>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1102"/>
    <w:bookmarkStart w:name="z1190" w:id="1103"/>
    <w:p>
      <w:pPr>
        <w:spacing w:after="0"/>
        <w:ind w:left="0"/>
        <w:jc w:val="both"/>
      </w:pPr>
      <w:r>
        <w:rPr>
          <w:rFonts w:ascii="Times New Roman"/>
          <w:b w:val="false"/>
          <w:i w:val="false"/>
          <w:color w:val="000000"/>
          <w:sz w:val="28"/>
        </w:rPr>
        <w:t xml:space="preserve">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услуги. </w:t>
      </w:r>
    </w:p>
    <w:bookmarkEnd w:id="1103"/>
    <w:bookmarkStart w:name="z1191" w:id="110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1104"/>
    <w:bookmarkStart w:name="z1192" w:id="1105"/>
    <w:p>
      <w:pPr>
        <w:spacing w:after="0"/>
        <w:ind w:left="0"/>
        <w:jc w:val="both"/>
      </w:pPr>
      <w:r>
        <w:rPr>
          <w:rFonts w:ascii="Times New Roman"/>
          <w:b w:val="false"/>
          <w:i w:val="false"/>
          <w:color w:val="000000"/>
          <w:sz w:val="28"/>
        </w:rPr>
        <w:t xml:space="preserve">
      11. Обжалование решений, действий (бездействий) услугодателя и (или) его должностных лиц по вопросам оказания государственных услуг подается по адресу указанному в пункте 13 настоящего стандарта. </w:t>
      </w:r>
    </w:p>
    <w:bookmarkEnd w:id="1105"/>
    <w:bookmarkStart w:name="z1193" w:id="1106"/>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w:t>
      </w:r>
    </w:p>
    <w:bookmarkEnd w:id="1106"/>
    <w:bookmarkStart w:name="z1194" w:id="1107"/>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bookmarkEnd w:id="1107"/>
    <w:bookmarkStart w:name="z1195" w:id="1108"/>
    <w:p>
      <w:pPr>
        <w:spacing w:after="0"/>
        <w:ind w:left="0"/>
        <w:jc w:val="both"/>
      </w:pPr>
      <w:r>
        <w:rPr>
          <w:rFonts w:ascii="Times New Roman"/>
          <w:b w:val="false"/>
          <w:i w:val="false"/>
          <w:color w:val="000000"/>
          <w:sz w:val="28"/>
        </w:rPr>
        <w:t>
      При обращении через портал информацию о порядке обжалования получить по телефону единого контакт-центра 1414.</w:t>
      </w:r>
    </w:p>
    <w:bookmarkEnd w:id="1108"/>
    <w:bookmarkStart w:name="z1196" w:id="1109"/>
    <w:p>
      <w:pPr>
        <w:spacing w:after="0"/>
        <w:ind w:left="0"/>
        <w:jc w:val="both"/>
      </w:pPr>
      <w:r>
        <w:rPr>
          <w:rFonts w:ascii="Times New Roman"/>
          <w:b w:val="false"/>
          <w:i w:val="false"/>
          <w:color w:val="000000"/>
          <w:sz w:val="28"/>
        </w:rPr>
        <w:t>
      При отправке жалобы посредством портала из "личного кабинета" услугополучателя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1109"/>
    <w:bookmarkStart w:name="z1197" w:id="1110"/>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подлежит рассмотрению в течение пяти рабочих дней со дня ее регистрации.</w:t>
      </w:r>
    </w:p>
    <w:bookmarkEnd w:id="1110"/>
    <w:bookmarkStart w:name="z1198" w:id="1111"/>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1111"/>
    <w:bookmarkStart w:name="z1199" w:id="111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112"/>
    <w:bookmarkStart w:name="z1200" w:id="1113"/>
    <w:p>
      <w:pPr>
        <w:spacing w:after="0"/>
        <w:ind w:left="0"/>
        <w:jc w:val="both"/>
      </w:pPr>
      <w:r>
        <w:rPr>
          <w:rFonts w:ascii="Times New Roman"/>
          <w:b w:val="false"/>
          <w:i w:val="false"/>
          <w:color w:val="000000"/>
          <w:sz w:val="28"/>
        </w:rPr>
        <w:t>
       В жалобе:</w:t>
      </w:r>
    </w:p>
    <w:bookmarkEnd w:id="1113"/>
    <w:bookmarkStart w:name="z1201" w:id="1114"/>
    <w:p>
      <w:pPr>
        <w:spacing w:after="0"/>
        <w:ind w:left="0"/>
        <w:jc w:val="both"/>
      </w:pPr>
      <w:r>
        <w:rPr>
          <w:rFonts w:ascii="Times New Roman"/>
          <w:b w:val="false"/>
          <w:i w:val="false"/>
          <w:color w:val="000000"/>
          <w:sz w:val="28"/>
        </w:rPr>
        <w:t>
      физического лица – указываются его фамилия, имя, а также по желанию отчество, почтовый адрес;</w:t>
      </w:r>
    </w:p>
    <w:bookmarkEnd w:id="1114"/>
    <w:bookmarkStart w:name="z1202" w:id="1115"/>
    <w:p>
      <w:pPr>
        <w:spacing w:after="0"/>
        <w:ind w:left="0"/>
        <w:jc w:val="both"/>
      </w:pPr>
      <w:r>
        <w:rPr>
          <w:rFonts w:ascii="Times New Roman"/>
          <w:b w:val="false"/>
          <w:i w:val="false"/>
          <w:color w:val="000000"/>
          <w:sz w:val="28"/>
        </w:rPr>
        <w:t>
      юридического лица – его наименование, почтовый адрес, исходящий номер и дата. Обращение подписывается услугополучателем.</w:t>
      </w:r>
    </w:p>
    <w:bookmarkEnd w:id="1115"/>
    <w:bookmarkStart w:name="z1203" w:id="1116"/>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1116"/>
    <w:bookmarkStart w:name="z1204" w:id="1117"/>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электронной форме.</w:t>
      </w:r>
    </w:p>
    <w:bookmarkEnd w:id="1117"/>
    <w:bookmarkStart w:name="z1205" w:id="1118"/>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www.miid.gov.kz, (в подразделе "Государственные услуги" раздела "Комитет гражданской авиации").</w:t>
      </w:r>
    </w:p>
    <w:bookmarkEnd w:id="1118"/>
    <w:bookmarkStart w:name="z1206" w:id="1119"/>
    <w:p>
      <w:pPr>
        <w:spacing w:after="0"/>
        <w:ind w:left="0"/>
        <w:jc w:val="both"/>
      </w:pPr>
      <w:r>
        <w:rPr>
          <w:rFonts w:ascii="Times New Roman"/>
          <w:b w:val="false"/>
          <w:i w:val="false"/>
          <w:color w:val="000000"/>
          <w:sz w:val="28"/>
        </w:rPr>
        <w:t>
      14. Жалоба подается на имя руководителя услугодателя по адресу, указанному в пункте 13 настоящего стандарта государственной услуги, либо на имя руководителя Министерства по адресу: 010000, город Нур-Султан, проспект Кабанбай батыра 32/1, адрес электронной почты: caa@miid.gov.kz, телефон приемной: 8 (7172) 75-48-02.</w:t>
      </w:r>
    </w:p>
    <w:bookmarkEnd w:id="1119"/>
    <w:bookmarkStart w:name="z1207" w:id="1120"/>
    <w:p>
      <w:pPr>
        <w:spacing w:after="0"/>
        <w:ind w:left="0"/>
        <w:jc w:val="both"/>
      </w:pPr>
      <w:r>
        <w:rPr>
          <w:rFonts w:ascii="Times New Roman"/>
          <w:b w:val="false"/>
          <w:i w:val="false"/>
          <w:color w:val="000000"/>
          <w:sz w:val="28"/>
        </w:rPr>
        <w:t>
      15. Услугополучатель получает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1120"/>
    <w:bookmarkStart w:name="z1208" w:id="1121"/>
    <w:p>
      <w:pPr>
        <w:spacing w:after="0"/>
        <w:ind w:left="0"/>
        <w:jc w:val="both"/>
      </w:pPr>
      <w:r>
        <w:rPr>
          <w:rFonts w:ascii="Times New Roman"/>
          <w:b w:val="false"/>
          <w:i w:val="false"/>
          <w:color w:val="000000"/>
          <w:sz w:val="28"/>
        </w:rPr>
        <w:t>
      16. Информацию о порядке оказания государственной услуги можно получить по телефонам услугодателей, указанным на интернет-ресурсе Министерства www.miid.gov.kz, либо по телефону единого контакт-центра по вопросам оказания государственных услуг: 1414.</w:t>
      </w:r>
    </w:p>
    <w:bookmarkEnd w:id="1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сертификата организации</w:t>
            </w:r>
            <w:r>
              <w:br/>
            </w:r>
            <w:r>
              <w:rPr>
                <w:rFonts w:ascii="Times New Roman"/>
                <w:b w:val="false"/>
                <w:i w:val="false"/>
                <w:color w:val="000000"/>
                <w:sz w:val="20"/>
              </w:rPr>
              <w:t>по техническому обслуживанию</w:t>
            </w:r>
            <w:r>
              <w:br/>
            </w:r>
            <w:r>
              <w:rPr>
                <w:rFonts w:ascii="Times New Roman"/>
                <w:b w:val="false"/>
                <w:i w:val="false"/>
                <w:color w:val="000000"/>
                <w:sz w:val="20"/>
              </w:rPr>
              <w:t>и ремонту авиационной техники</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1211" w:id="1122"/>
    <w:p>
      <w:pPr>
        <w:spacing w:after="0"/>
        <w:ind w:left="0"/>
        <w:jc w:val="left"/>
      </w:pPr>
      <w:r>
        <w:rPr>
          <w:rFonts w:ascii="Times New Roman"/>
          <w:b/>
          <w:i w:val="false"/>
          <w:color w:val="000000"/>
        </w:rPr>
        <w:t xml:space="preserve"> Заявка на получение (признание) сертификата организации по техническому обслуживанию и ремонту авиационной техники гражданской авиации</w:t>
      </w:r>
    </w:p>
    <w:bookmarkEnd w:id="1122"/>
    <w:bookmarkStart w:name="z1212" w:id="1123"/>
    <w:p>
      <w:pPr>
        <w:spacing w:after="0"/>
        <w:ind w:left="0"/>
        <w:jc w:val="both"/>
      </w:pPr>
      <w:r>
        <w:rPr>
          <w:rFonts w:ascii="Times New Roman"/>
          <w:b w:val="false"/>
          <w:i w:val="false"/>
          <w:color w:val="000000"/>
          <w:sz w:val="28"/>
        </w:rPr>
        <w:t>
      1. Наименование организации по ТО и РAT ________________________</w:t>
      </w:r>
    </w:p>
    <w:bookmarkEnd w:id="1123"/>
    <w:bookmarkStart w:name="z1213" w:id="1124"/>
    <w:p>
      <w:pPr>
        <w:spacing w:after="0"/>
        <w:ind w:left="0"/>
        <w:jc w:val="both"/>
      </w:pPr>
      <w:r>
        <w:rPr>
          <w:rFonts w:ascii="Times New Roman"/>
          <w:b w:val="false"/>
          <w:i w:val="false"/>
          <w:color w:val="000000"/>
          <w:sz w:val="28"/>
        </w:rPr>
        <w:t>
      2. Место регистрации организации и регистрационный номер (шифр)</w:t>
      </w:r>
    </w:p>
    <w:bookmarkEnd w:id="1124"/>
    <w:bookmarkStart w:name="z1214" w:id="1125"/>
    <w:p>
      <w:pPr>
        <w:spacing w:after="0"/>
        <w:ind w:left="0"/>
        <w:jc w:val="both"/>
      </w:pPr>
      <w:r>
        <w:rPr>
          <w:rFonts w:ascii="Times New Roman"/>
          <w:b w:val="false"/>
          <w:i w:val="false"/>
          <w:color w:val="000000"/>
          <w:sz w:val="28"/>
        </w:rPr>
        <w:t>
      ______________________________________________________________</w:t>
      </w:r>
    </w:p>
    <w:bookmarkEnd w:id="1125"/>
    <w:bookmarkStart w:name="z1215" w:id="1126"/>
    <w:p>
      <w:pPr>
        <w:spacing w:after="0"/>
        <w:ind w:left="0"/>
        <w:jc w:val="both"/>
      </w:pPr>
      <w:r>
        <w:rPr>
          <w:rFonts w:ascii="Times New Roman"/>
          <w:b w:val="false"/>
          <w:i w:val="false"/>
          <w:color w:val="000000"/>
          <w:sz w:val="28"/>
        </w:rPr>
        <w:t>
      3. Местонахождение производственной базы: _______________________</w:t>
      </w:r>
    </w:p>
    <w:bookmarkEnd w:id="1126"/>
    <w:bookmarkStart w:name="z1216" w:id="1127"/>
    <w:p>
      <w:pPr>
        <w:spacing w:after="0"/>
        <w:ind w:left="0"/>
        <w:jc w:val="both"/>
      </w:pPr>
      <w:r>
        <w:rPr>
          <w:rFonts w:ascii="Times New Roman"/>
          <w:b w:val="false"/>
          <w:i w:val="false"/>
          <w:color w:val="000000"/>
          <w:sz w:val="28"/>
        </w:rPr>
        <w:t>
      4. Почтовый адрес ______________________________________________</w:t>
      </w:r>
    </w:p>
    <w:bookmarkEnd w:id="1127"/>
    <w:bookmarkStart w:name="z1217" w:id="1128"/>
    <w:p>
      <w:pPr>
        <w:spacing w:after="0"/>
        <w:ind w:left="0"/>
        <w:jc w:val="both"/>
      </w:pPr>
      <w:r>
        <w:rPr>
          <w:rFonts w:ascii="Times New Roman"/>
          <w:b w:val="false"/>
          <w:i w:val="false"/>
          <w:color w:val="000000"/>
          <w:sz w:val="28"/>
        </w:rPr>
        <w:t>
      5. Телефон _________________</w:t>
      </w:r>
    </w:p>
    <w:bookmarkEnd w:id="1128"/>
    <w:bookmarkStart w:name="z1218" w:id="1129"/>
    <w:p>
      <w:pPr>
        <w:spacing w:after="0"/>
        <w:ind w:left="0"/>
        <w:jc w:val="both"/>
      </w:pPr>
      <w:r>
        <w:rPr>
          <w:rFonts w:ascii="Times New Roman"/>
          <w:b w:val="false"/>
          <w:i w:val="false"/>
          <w:color w:val="000000"/>
          <w:sz w:val="28"/>
        </w:rPr>
        <w:t>
      6. Телеграф ________________</w:t>
      </w:r>
    </w:p>
    <w:bookmarkEnd w:id="1129"/>
    <w:bookmarkStart w:name="z1219" w:id="1130"/>
    <w:p>
      <w:pPr>
        <w:spacing w:after="0"/>
        <w:ind w:left="0"/>
        <w:jc w:val="both"/>
      </w:pPr>
      <w:r>
        <w:rPr>
          <w:rFonts w:ascii="Times New Roman"/>
          <w:b w:val="false"/>
          <w:i w:val="false"/>
          <w:color w:val="000000"/>
          <w:sz w:val="28"/>
        </w:rPr>
        <w:t>
      7. Факс ____________________</w:t>
      </w:r>
    </w:p>
    <w:bookmarkEnd w:id="1130"/>
    <w:bookmarkStart w:name="z1220" w:id="1131"/>
    <w:p>
      <w:pPr>
        <w:spacing w:after="0"/>
        <w:ind w:left="0"/>
        <w:jc w:val="both"/>
      </w:pPr>
      <w:r>
        <w:rPr>
          <w:rFonts w:ascii="Times New Roman"/>
          <w:b w:val="false"/>
          <w:i w:val="false"/>
          <w:color w:val="000000"/>
          <w:sz w:val="28"/>
        </w:rPr>
        <w:t>
      8. Расчетный счет ___________</w:t>
      </w:r>
    </w:p>
    <w:bookmarkEnd w:id="1131"/>
    <w:bookmarkStart w:name="z1221" w:id="1132"/>
    <w:p>
      <w:pPr>
        <w:spacing w:after="0"/>
        <w:ind w:left="0"/>
        <w:jc w:val="both"/>
      </w:pPr>
      <w:r>
        <w:rPr>
          <w:rFonts w:ascii="Times New Roman"/>
          <w:b w:val="false"/>
          <w:i w:val="false"/>
          <w:color w:val="000000"/>
          <w:sz w:val="28"/>
        </w:rPr>
        <w:t>
      9. Бизнес-идентификационный номер (БИН) _______________________</w:t>
      </w:r>
    </w:p>
    <w:bookmarkEnd w:id="1132"/>
    <w:bookmarkStart w:name="z1222" w:id="1133"/>
    <w:p>
      <w:pPr>
        <w:spacing w:after="0"/>
        <w:ind w:left="0"/>
        <w:jc w:val="both"/>
      </w:pPr>
      <w:r>
        <w:rPr>
          <w:rFonts w:ascii="Times New Roman"/>
          <w:b w:val="false"/>
          <w:i w:val="false"/>
          <w:color w:val="000000"/>
          <w:sz w:val="28"/>
        </w:rPr>
        <w:t>
      10. Электронный адрес _________________________________________</w:t>
      </w:r>
    </w:p>
    <w:bookmarkEnd w:id="1133"/>
    <w:bookmarkStart w:name="z1223" w:id="1134"/>
    <w:p>
      <w:pPr>
        <w:spacing w:after="0"/>
        <w:ind w:left="0"/>
        <w:jc w:val="both"/>
      </w:pPr>
      <w:r>
        <w:rPr>
          <w:rFonts w:ascii="Times New Roman"/>
          <w:b w:val="false"/>
          <w:i w:val="false"/>
          <w:color w:val="000000"/>
          <w:sz w:val="28"/>
        </w:rPr>
        <w:t>
      11. Причина подачи заявки (нужное подчеркнуть):</w:t>
      </w:r>
    </w:p>
    <w:bookmarkEnd w:id="1134"/>
    <w:bookmarkStart w:name="z1224" w:id="1135"/>
    <w:p>
      <w:pPr>
        <w:spacing w:after="0"/>
        <w:ind w:left="0"/>
        <w:jc w:val="both"/>
      </w:pPr>
      <w:r>
        <w:rPr>
          <w:rFonts w:ascii="Times New Roman"/>
          <w:b w:val="false"/>
          <w:i w:val="false"/>
          <w:color w:val="000000"/>
          <w:sz w:val="28"/>
        </w:rPr>
        <w:t>
      первоначальная заявка на получение сертификата организации по ТО и РAT;</w:t>
      </w:r>
    </w:p>
    <w:bookmarkEnd w:id="1135"/>
    <w:bookmarkStart w:name="z1225" w:id="1136"/>
    <w:p>
      <w:pPr>
        <w:spacing w:after="0"/>
        <w:ind w:left="0"/>
        <w:jc w:val="both"/>
      </w:pPr>
      <w:r>
        <w:rPr>
          <w:rFonts w:ascii="Times New Roman"/>
          <w:b w:val="false"/>
          <w:i w:val="false"/>
          <w:color w:val="000000"/>
          <w:sz w:val="28"/>
        </w:rPr>
        <w:t>
       дополнение перечня видов (комплексов) работ по ТО и РAT;</w:t>
      </w:r>
    </w:p>
    <w:bookmarkEnd w:id="1136"/>
    <w:bookmarkStart w:name="z1226" w:id="1137"/>
    <w:p>
      <w:pPr>
        <w:spacing w:after="0"/>
        <w:ind w:left="0"/>
        <w:jc w:val="both"/>
      </w:pPr>
      <w:r>
        <w:rPr>
          <w:rFonts w:ascii="Times New Roman"/>
          <w:b w:val="false"/>
          <w:i w:val="false"/>
          <w:color w:val="000000"/>
          <w:sz w:val="28"/>
        </w:rPr>
        <w:t>
       дополнение перечня типов авиационной техники;</w:t>
      </w:r>
    </w:p>
    <w:bookmarkEnd w:id="1137"/>
    <w:bookmarkStart w:name="z1227" w:id="1138"/>
    <w:p>
      <w:pPr>
        <w:spacing w:after="0"/>
        <w:ind w:left="0"/>
        <w:jc w:val="both"/>
      </w:pPr>
      <w:r>
        <w:rPr>
          <w:rFonts w:ascii="Times New Roman"/>
          <w:b w:val="false"/>
          <w:i w:val="false"/>
          <w:color w:val="000000"/>
          <w:sz w:val="28"/>
        </w:rPr>
        <w:t>
       сертификация на очередной срок;</w:t>
      </w:r>
    </w:p>
    <w:bookmarkEnd w:id="1138"/>
    <w:bookmarkStart w:name="z1228" w:id="1139"/>
    <w:p>
      <w:pPr>
        <w:spacing w:after="0"/>
        <w:ind w:left="0"/>
        <w:jc w:val="both"/>
      </w:pPr>
      <w:r>
        <w:rPr>
          <w:rFonts w:ascii="Times New Roman"/>
          <w:b w:val="false"/>
          <w:i w:val="false"/>
          <w:color w:val="000000"/>
          <w:sz w:val="28"/>
        </w:rPr>
        <w:t>
      сертификация после отзыва/аннулирования сертификата организации по ТО и РAT;</w:t>
      </w:r>
    </w:p>
    <w:bookmarkEnd w:id="1139"/>
    <w:bookmarkStart w:name="z1229" w:id="1140"/>
    <w:p>
      <w:pPr>
        <w:spacing w:after="0"/>
        <w:ind w:left="0"/>
        <w:jc w:val="both"/>
      </w:pPr>
      <w:r>
        <w:rPr>
          <w:rFonts w:ascii="Times New Roman"/>
          <w:b w:val="false"/>
          <w:i w:val="false"/>
          <w:color w:val="000000"/>
          <w:sz w:val="28"/>
        </w:rPr>
        <w:t>
       изменение основных данных организации по ТО и РAT;</w:t>
      </w:r>
    </w:p>
    <w:bookmarkEnd w:id="1140"/>
    <w:bookmarkStart w:name="z1230" w:id="1141"/>
    <w:p>
      <w:pPr>
        <w:spacing w:after="0"/>
        <w:ind w:left="0"/>
        <w:jc w:val="both"/>
      </w:pPr>
      <w:r>
        <w:rPr>
          <w:rFonts w:ascii="Times New Roman"/>
          <w:b w:val="false"/>
          <w:i w:val="false"/>
          <w:color w:val="000000"/>
          <w:sz w:val="28"/>
        </w:rPr>
        <w:t>
       другие причины (указать).</w:t>
      </w:r>
    </w:p>
    <w:bookmarkEnd w:id="1141"/>
    <w:bookmarkStart w:name="z1231" w:id="1142"/>
    <w:p>
      <w:pPr>
        <w:spacing w:after="0"/>
        <w:ind w:left="0"/>
        <w:jc w:val="both"/>
      </w:pPr>
      <w:r>
        <w:rPr>
          <w:rFonts w:ascii="Times New Roman"/>
          <w:b w:val="false"/>
          <w:i w:val="false"/>
          <w:color w:val="000000"/>
          <w:sz w:val="28"/>
        </w:rPr>
        <w:t>
      12. Содержание заявки</w:t>
      </w:r>
    </w:p>
    <w:bookmarkEnd w:id="1142"/>
    <w:bookmarkStart w:name="z1232" w:id="1143"/>
    <w:p>
      <w:pPr>
        <w:spacing w:after="0"/>
        <w:ind w:left="0"/>
        <w:jc w:val="both"/>
      </w:pPr>
      <w:r>
        <w:rPr>
          <w:rFonts w:ascii="Times New Roman"/>
          <w:b w:val="false"/>
          <w:i w:val="false"/>
          <w:color w:val="000000"/>
          <w:sz w:val="28"/>
        </w:rPr>
        <w:t>
      Я, нижеподписавшийся, _____________________________________________________</w:t>
      </w:r>
    </w:p>
    <w:bookmarkEnd w:id="1143"/>
    <w:bookmarkStart w:name="z1233" w:id="1144"/>
    <w:p>
      <w:pPr>
        <w:spacing w:after="0"/>
        <w:ind w:left="0"/>
        <w:jc w:val="both"/>
      </w:pPr>
      <w:r>
        <w:rPr>
          <w:rFonts w:ascii="Times New Roman"/>
          <w:b w:val="false"/>
          <w:i w:val="false"/>
          <w:color w:val="000000"/>
          <w:sz w:val="28"/>
        </w:rPr>
        <w:t xml:space="preserve">
                         (Фамилия Имя Отчество руководителя организации) </w:t>
      </w:r>
    </w:p>
    <w:bookmarkEnd w:id="1144"/>
    <w:bookmarkStart w:name="z1234" w:id="1145"/>
    <w:p>
      <w:pPr>
        <w:spacing w:after="0"/>
        <w:ind w:left="0"/>
        <w:jc w:val="both"/>
      </w:pPr>
      <w:r>
        <w:rPr>
          <w:rFonts w:ascii="Times New Roman"/>
          <w:b w:val="false"/>
          <w:i w:val="false"/>
          <w:color w:val="000000"/>
          <w:sz w:val="28"/>
        </w:rPr>
        <w:t>
      действующий на основании Устава (Положения), утвержденного</w:t>
      </w:r>
      <w:r>
        <w:br/>
      </w:r>
      <w:r>
        <w:rPr>
          <w:rFonts w:ascii="Times New Roman"/>
          <w:b w:val="false"/>
          <w:i w:val="false"/>
          <w:color w:val="000000"/>
          <w:sz w:val="28"/>
        </w:rPr>
        <w:t>(зарегистрированного) __________________ (дата) __________________</w:t>
      </w:r>
    </w:p>
    <w:bookmarkEnd w:id="1145"/>
    <w:bookmarkStart w:name="z1235" w:id="1146"/>
    <w:p>
      <w:pPr>
        <w:spacing w:after="0"/>
        <w:ind w:left="0"/>
        <w:jc w:val="both"/>
      </w:pPr>
      <w:r>
        <w:rPr>
          <w:rFonts w:ascii="Times New Roman"/>
          <w:b w:val="false"/>
          <w:i w:val="false"/>
          <w:color w:val="000000"/>
          <w:sz w:val="28"/>
        </w:rPr>
        <w:t>
      прошу провести сертификацию организации по техническому обслуживанию и</w:t>
      </w:r>
      <w:r>
        <w:br/>
      </w:r>
      <w:r>
        <w:rPr>
          <w:rFonts w:ascii="Times New Roman"/>
          <w:b w:val="false"/>
          <w:i w:val="false"/>
          <w:color w:val="000000"/>
          <w:sz w:val="28"/>
        </w:rPr>
        <w:t xml:space="preserve"> ремонту на право выполнения на следующей авиационной технике перечисленных ниже форм деятельности:</w:t>
      </w:r>
    </w:p>
    <w:bookmarkEnd w:id="1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7"/>
        <w:gridCol w:w="977"/>
        <w:gridCol w:w="4069"/>
        <w:gridCol w:w="985"/>
        <w:gridCol w:w="2031"/>
        <w:gridCol w:w="2031"/>
      </w:tblGrid>
      <w:tr>
        <w:trPr>
          <w:trHeight w:val="30" w:hRule="atLeast"/>
        </w:trPr>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Периодические технические работы</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технические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авиационной техники или вид работ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суда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Авиационные двигатели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Демонтированные компоненты, за исключением маршевых авиационных двигателей и вспомогательной силовой установки в сборе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Ассоциации Воздушного транспорта Америки</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виды работ</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6" w:id="1147"/>
    <w:p>
      <w:pPr>
        <w:spacing w:after="0"/>
        <w:ind w:left="0"/>
        <w:jc w:val="both"/>
      </w:pPr>
      <w:r>
        <w:rPr>
          <w:rFonts w:ascii="Times New Roman"/>
          <w:b w:val="false"/>
          <w:i w:val="false"/>
          <w:color w:val="000000"/>
          <w:sz w:val="28"/>
        </w:rPr>
        <w:t>
      13. Заявитель признает и обязуется выполнять требования законодательства Республики Казахстан в сфере использования воздушного пространства и деятельности авиации.</w:t>
      </w:r>
    </w:p>
    <w:bookmarkEnd w:id="1147"/>
    <w:bookmarkStart w:name="z1237" w:id="1148"/>
    <w:p>
      <w:pPr>
        <w:spacing w:after="0"/>
        <w:ind w:left="0"/>
        <w:jc w:val="both"/>
      </w:pPr>
      <w:r>
        <w:rPr>
          <w:rFonts w:ascii="Times New Roman"/>
          <w:b w:val="false"/>
          <w:i w:val="false"/>
          <w:color w:val="000000"/>
          <w:sz w:val="28"/>
        </w:rPr>
        <w:t>
      14. Руководящий состав, ответственный за техническое обслуживание авиационной техники:</w:t>
      </w:r>
    </w:p>
    <w:bookmarkEnd w:id="1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4"/>
        <w:gridCol w:w="2587"/>
        <w:gridCol w:w="1149"/>
      </w:tblGrid>
      <w:tr>
        <w:trPr>
          <w:trHeight w:val="30" w:hRule="atLeast"/>
        </w:trPr>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по ТО и РAT</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подразделения по контролю (гарантии) качества</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8" w:id="1149"/>
    <w:p>
      <w:pPr>
        <w:spacing w:after="0"/>
        <w:ind w:left="0"/>
        <w:jc w:val="both"/>
      </w:pPr>
      <w:r>
        <w:rPr>
          <w:rFonts w:ascii="Times New Roman"/>
          <w:b w:val="false"/>
          <w:i w:val="false"/>
          <w:color w:val="000000"/>
          <w:sz w:val="28"/>
        </w:rPr>
        <w:t>
      Согласен на использования сведений, составляющих охраняемую</w:t>
      </w:r>
    </w:p>
    <w:bookmarkEnd w:id="1149"/>
    <w:bookmarkStart w:name="z1239" w:id="1150"/>
    <w:p>
      <w:pPr>
        <w:spacing w:after="0"/>
        <w:ind w:left="0"/>
        <w:jc w:val="both"/>
      </w:pPr>
      <w:r>
        <w:rPr>
          <w:rFonts w:ascii="Times New Roman"/>
          <w:b w:val="false"/>
          <w:i w:val="false"/>
          <w:color w:val="000000"/>
          <w:sz w:val="28"/>
        </w:rPr>
        <w:t>
      законом тайну, содержащихся в информационных системах _______________</w:t>
      </w:r>
    </w:p>
    <w:bookmarkEnd w:id="1150"/>
    <w:bookmarkStart w:name="z1240" w:id="1151"/>
    <w:p>
      <w:pPr>
        <w:spacing w:after="0"/>
        <w:ind w:left="0"/>
        <w:jc w:val="both"/>
      </w:pPr>
      <w:r>
        <w:rPr>
          <w:rFonts w:ascii="Times New Roman"/>
          <w:b w:val="false"/>
          <w:i w:val="false"/>
          <w:color w:val="000000"/>
          <w:sz w:val="28"/>
        </w:rPr>
        <w:t>
      "___" _____________ 20 __ года</w:t>
      </w:r>
    </w:p>
    <w:bookmarkEnd w:id="1151"/>
    <w:bookmarkStart w:name="z1241" w:id="1152"/>
    <w:p>
      <w:pPr>
        <w:spacing w:after="0"/>
        <w:ind w:left="0"/>
        <w:jc w:val="both"/>
      </w:pPr>
      <w:r>
        <w:rPr>
          <w:rFonts w:ascii="Times New Roman"/>
          <w:b w:val="false"/>
          <w:i w:val="false"/>
          <w:color w:val="000000"/>
          <w:sz w:val="28"/>
        </w:rPr>
        <w:t>
      _________________</w:t>
      </w:r>
    </w:p>
    <w:bookmarkEnd w:id="1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сертификата организации</w:t>
            </w:r>
            <w:r>
              <w:br/>
            </w:r>
            <w:r>
              <w:rPr>
                <w:rFonts w:ascii="Times New Roman"/>
                <w:b w:val="false"/>
                <w:i w:val="false"/>
                <w:color w:val="000000"/>
                <w:sz w:val="20"/>
              </w:rPr>
              <w:t>по техническому обслуживанию</w:t>
            </w:r>
            <w:r>
              <w:br/>
            </w:r>
            <w:r>
              <w:rPr>
                <w:rFonts w:ascii="Times New Roman"/>
                <w:b w:val="false"/>
                <w:i w:val="false"/>
                <w:color w:val="000000"/>
                <w:sz w:val="20"/>
              </w:rPr>
              <w:t>и ремонту авиационной техники</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4" w:id="1153"/>
    <w:p>
      <w:pPr>
        <w:spacing w:after="0"/>
        <w:ind w:left="0"/>
        <w:jc w:val="left"/>
      </w:pPr>
      <w:r>
        <w:rPr>
          <w:rFonts w:ascii="Times New Roman"/>
          <w:b/>
          <w:i w:val="false"/>
          <w:color w:val="000000"/>
        </w:rPr>
        <w:t xml:space="preserve"> Руководство по деятельности организации по техническому обслуживанию и ремонту авиационной техники</w:t>
      </w:r>
    </w:p>
    <w:bookmarkEnd w:id="1153"/>
    <w:bookmarkStart w:name="z1245" w:id="1154"/>
    <w:p>
      <w:pPr>
        <w:spacing w:after="0"/>
        <w:ind w:left="0"/>
        <w:jc w:val="both"/>
      </w:pPr>
      <w:r>
        <w:rPr>
          <w:rFonts w:ascii="Times New Roman"/>
          <w:b w:val="false"/>
          <w:i w:val="false"/>
          <w:color w:val="000000"/>
          <w:sz w:val="28"/>
        </w:rPr>
        <w:t>
      1. Введение</w:t>
      </w:r>
    </w:p>
    <w:bookmarkEnd w:id="1154"/>
    <w:bookmarkStart w:name="z1246" w:id="1155"/>
    <w:p>
      <w:pPr>
        <w:spacing w:after="0"/>
        <w:ind w:left="0"/>
        <w:jc w:val="both"/>
      </w:pPr>
      <w:r>
        <w:rPr>
          <w:rFonts w:ascii="Times New Roman"/>
          <w:b w:val="false"/>
          <w:i w:val="false"/>
          <w:color w:val="000000"/>
          <w:sz w:val="28"/>
        </w:rPr>
        <w:t>
      1) содержание;</w:t>
      </w:r>
    </w:p>
    <w:bookmarkEnd w:id="1155"/>
    <w:bookmarkStart w:name="z1247" w:id="1156"/>
    <w:p>
      <w:pPr>
        <w:spacing w:after="0"/>
        <w:ind w:left="0"/>
        <w:jc w:val="both"/>
      </w:pPr>
      <w:r>
        <w:rPr>
          <w:rFonts w:ascii="Times New Roman"/>
          <w:b w:val="false"/>
          <w:i w:val="false"/>
          <w:color w:val="000000"/>
          <w:sz w:val="28"/>
        </w:rPr>
        <w:t>
      2) предмет и область;</w:t>
      </w:r>
    </w:p>
    <w:bookmarkEnd w:id="1156"/>
    <w:bookmarkStart w:name="z1248" w:id="1157"/>
    <w:p>
      <w:pPr>
        <w:spacing w:after="0"/>
        <w:ind w:left="0"/>
        <w:jc w:val="both"/>
      </w:pPr>
      <w:r>
        <w:rPr>
          <w:rFonts w:ascii="Times New Roman"/>
          <w:b w:val="false"/>
          <w:i w:val="false"/>
          <w:color w:val="000000"/>
          <w:sz w:val="28"/>
        </w:rPr>
        <w:t>
      3) перечень действующих страниц;</w:t>
      </w:r>
    </w:p>
    <w:bookmarkEnd w:id="1157"/>
    <w:bookmarkStart w:name="z1249" w:id="1158"/>
    <w:p>
      <w:pPr>
        <w:spacing w:after="0"/>
        <w:ind w:left="0"/>
        <w:jc w:val="both"/>
      </w:pPr>
      <w:r>
        <w:rPr>
          <w:rFonts w:ascii="Times New Roman"/>
          <w:b w:val="false"/>
          <w:i w:val="false"/>
          <w:color w:val="000000"/>
          <w:sz w:val="28"/>
        </w:rPr>
        <w:t>
      4) перечень ревизий/дополнений;</w:t>
      </w:r>
    </w:p>
    <w:bookmarkEnd w:id="1158"/>
    <w:bookmarkStart w:name="z1250" w:id="1159"/>
    <w:p>
      <w:pPr>
        <w:spacing w:after="0"/>
        <w:ind w:left="0"/>
        <w:jc w:val="both"/>
      </w:pPr>
      <w:r>
        <w:rPr>
          <w:rFonts w:ascii="Times New Roman"/>
          <w:b w:val="false"/>
          <w:i w:val="false"/>
          <w:color w:val="000000"/>
          <w:sz w:val="28"/>
        </w:rPr>
        <w:t>
      5) лист рассылки;</w:t>
      </w:r>
    </w:p>
    <w:bookmarkEnd w:id="1159"/>
    <w:bookmarkStart w:name="z1251" w:id="1160"/>
    <w:p>
      <w:pPr>
        <w:spacing w:after="0"/>
        <w:ind w:left="0"/>
        <w:jc w:val="both"/>
      </w:pPr>
      <w:r>
        <w:rPr>
          <w:rFonts w:ascii="Times New Roman"/>
          <w:b w:val="false"/>
          <w:i w:val="false"/>
          <w:color w:val="000000"/>
          <w:sz w:val="28"/>
        </w:rPr>
        <w:t>
      6) используемые сокращения.</w:t>
      </w:r>
    </w:p>
    <w:bookmarkEnd w:id="1160"/>
    <w:bookmarkStart w:name="z1252" w:id="1161"/>
    <w:p>
      <w:pPr>
        <w:spacing w:after="0"/>
        <w:ind w:left="0"/>
        <w:jc w:val="both"/>
      </w:pPr>
      <w:r>
        <w:rPr>
          <w:rFonts w:ascii="Times New Roman"/>
          <w:b w:val="false"/>
          <w:i w:val="false"/>
          <w:color w:val="000000"/>
          <w:sz w:val="28"/>
        </w:rPr>
        <w:t>
      2. Управление</w:t>
      </w:r>
    </w:p>
    <w:bookmarkEnd w:id="1161"/>
    <w:bookmarkStart w:name="z1253" w:id="1162"/>
    <w:p>
      <w:pPr>
        <w:spacing w:after="0"/>
        <w:ind w:left="0"/>
        <w:jc w:val="both"/>
      </w:pPr>
      <w:r>
        <w:rPr>
          <w:rFonts w:ascii="Times New Roman"/>
          <w:b w:val="false"/>
          <w:i w:val="false"/>
          <w:color w:val="000000"/>
          <w:sz w:val="28"/>
        </w:rPr>
        <w:t>
      1) заявление ответственного руководителя;</w:t>
      </w:r>
    </w:p>
    <w:bookmarkEnd w:id="1162"/>
    <w:bookmarkStart w:name="z1254" w:id="1163"/>
    <w:p>
      <w:pPr>
        <w:spacing w:after="0"/>
        <w:ind w:left="0"/>
        <w:jc w:val="both"/>
      </w:pPr>
      <w:r>
        <w:rPr>
          <w:rFonts w:ascii="Times New Roman"/>
          <w:b w:val="false"/>
          <w:i w:val="false"/>
          <w:color w:val="000000"/>
          <w:sz w:val="28"/>
        </w:rPr>
        <w:t>
      2) политика по безопасности и качеству;</w:t>
      </w:r>
    </w:p>
    <w:bookmarkEnd w:id="1163"/>
    <w:bookmarkStart w:name="z1255" w:id="1164"/>
    <w:p>
      <w:pPr>
        <w:spacing w:after="0"/>
        <w:ind w:left="0"/>
        <w:jc w:val="both"/>
      </w:pPr>
      <w:r>
        <w:rPr>
          <w:rFonts w:ascii="Times New Roman"/>
          <w:b w:val="false"/>
          <w:i w:val="false"/>
          <w:color w:val="000000"/>
          <w:sz w:val="28"/>
        </w:rPr>
        <w:t>
      3) управленческий персонал;</w:t>
      </w:r>
    </w:p>
    <w:bookmarkEnd w:id="1164"/>
    <w:bookmarkStart w:name="z1256" w:id="1165"/>
    <w:p>
      <w:pPr>
        <w:spacing w:after="0"/>
        <w:ind w:left="0"/>
        <w:jc w:val="both"/>
      </w:pPr>
      <w:r>
        <w:rPr>
          <w:rFonts w:ascii="Times New Roman"/>
          <w:b w:val="false"/>
          <w:i w:val="false"/>
          <w:color w:val="000000"/>
          <w:sz w:val="28"/>
        </w:rPr>
        <w:t>
      4) права и обязанности должностных лиц управленческого персонала;</w:t>
      </w:r>
    </w:p>
    <w:bookmarkEnd w:id="1165"/>
    <w:bookmarkStart w:name="z1257" w:id="1166"/>
    <w:p>
      <w:pPr>
        <w:spacing w:after="0"/>
        <w:ind w:left="0"/>
        <w:jc w:val="both"/>
      </w:pPr>
      <w:r>
        <w:rPr>
          <w:rFonts w:ascii="Times New Roman"/>
          <w:b w:val="false"/>
          <w:i w:val="false"/>
          <w:color w:val="000000"/>
          <w:sz w:val="28"/>
        </w:rPr>
        <w:t>
      5) структура управления организацией;</w:t>
      </w:r>
    </w:p>
    <w:bookmarkEnd w:id="1166"/>
    <w:bookmarkStart w:name="z1258" w:id="1167"/>
    <w:p>
      <w:pPr>
        <w:spacing w:after="0"/>
        <w:ind w:left="0"/>
        <w:jc w:val="both"/>
      </w:pPr>
      <w:r>
        <w:rPr>
          <w:rFonts w:ascii="Times New Roman"/>
          <w:b w:val="false"/>
          <w:i w:val="false"/>
          <w:color w:val="000000"/>
          <w:sz w:val="28"/>
        </w:rPr>
        <w:t>
      6) реестр допускающего персонала;</w:t>
      </w:r>
    </w:p>
    <w:bookmarkEnd w:id="1167"/>
    <w:bookmarkStart w:name="z1259" w:id="1168"/>
    <w:p>
      <w:pPr>
        <w:spacing w:after="0"/>
        <w:ind w:left="0"/>
        <w:jc w:val="both"/>
      </w:pPr>
      <w:r>
        <w:rPr>
          <w:rFonts w:ascii="Times New Roman"/>
          <w:b w:val="false"/>
          <w:i w:val="false"/>
          <w:color w:val="000000"/>
          <w:sz w:val="28"/>
        </w:rPr>
        <w:t>
      7) трудовые ресурсы организации;</w:t>
      </w:r>
    </w:p>
    <w:bookmarkEnd w:id="1168"/>
    <w:bookmarkStart w:name="z1260" w:id="1169"/>
    <w:p>
      <w:pPr>
        <w:spacing w:after="0"/>
        <w:ind w:left="0"/>
        <w:jc w:val="both"/>
      </w:pPr>
      <w:r>
        <w:rPr>
          <w:rFonts w:ascii="Times New Roman"/>
          <w:b w:val="false"/>
          <w:i w:val="false"/>
          <w:color w:val="000000"/>
          <w:sz w:val="28"/>
        </w:rPr>
        <w:t>
      8) общее описание производственных мощностей, расположенных по каждому из адресов организации, указанных в сертификате;</w:t>
      </w:r>
    </w:p>
    <w:bookmarkEnd w:id="1169"/>
    <w:bookmarkStart w:name="z1261" w:id="1170"/>
    <w:p>
      <w:pPr>
        <w:spacing w:after="0"/>
        <w:ind w:left="0"/>
        <w:jc w:val="both"/>
      </w:pPr>
      <w:r>
        <w:rPr>
          <w:rFonts w:ascii="Times New Roman"/>
          <w:b w:val="false"/>
          <w:i w:val="false"/>
          <w:color w:val="000000"/>
          <w:sz w:val="28"/>
        </w:rPr>
        <w:t>
      9) объем выполняемых работ по техническому обслуживанию (воздушных судов и компонентов);</w:t>
      </w:r>
    </w:p>
    <w:bookmarkEnd w:id="1170"/>
    <w:bookmarkStart w:name="z1262" w:id="1171"/>
    <w:p>
      <w:pPr>
        <w:spacing w:after="0"/>
        <w:ind w:left="0"/>
        <w:jc w:val="both"/>
      </w:pPr>
      <w:r>
        <w:rPr>
          <w:rFonts w:ascii="Times New Roman"/>
          <w:b w:val="false"/>
          <w:i w:val="false"/>
          <w:color w:val="000000"/>
          <w:sz w:val="28"/>
        </w:rPr>
        <w:t>
      10) процедура уведомления уполномоченного органа в сфере гражданской авиации об изменениях в организации;</w:t>
      </w:r>
    </w:p>
    <w:bookmarkEnd w:id="1171"/>
    <w:bookmarkStart w:name="z1263" w:id="1172"/>
    <w:p>
      <w:pPr>
        <w:spacing w:after="0"/>
        <w:ind w:left="0"/>
        <w:jc w:val="both"/>
      </w:pPr>
      <w:r>
        <w:rPr>
          <w:rFonts w:ascii="Times New Roman"/>
          <w:b w:val="false"/>
          <w:i w:val="false"/>
          <w:color w:val="000000"/>
          <w:sz w:val="28"/>
        </w:rPr>
        <w:t>
      11) процедуры внесения изменений в Руководство.</w:t>
      </w:r>
    </w:p>
    <w:bookmarkEnd w:id="1172"/>
    <w:bookmarkStart w:name="z1264" w:id="1173"/>
    <w:p>
      <w:pPr>
        <w:spacing w:after="0"/>
        <w:ind w:left="0"/>
        <w:jc w:val="both"/>
      </w:pPr>
      <w:r>
        <w:rPr>
          <w:rFonts w:ascii="Times New Roman"/>
          <w:b w:val="false"/>
          <w:i w:val="false"/>
          <w:color w:val="000000"/>
          <w:sz w:val="28"/>
        </w:rPr>
        <w:t>
      3. Процедуры по техническому обслуживанию</w:t>
      </w:r>
    </w:p>
    <w:bookmarkEnd w:id="1173"/>
    <w:bookmarkStart w:name="z1265" w:id="1174"/>
    <w:p>
      <w:pPr>
        <w:spacing w:after="0"/>
        <w:ind w:left="0"/>
        <w:jc w:val="both"/>
      </w:pPr>
      <w:r>
        <w:rPr>
          <w:rFonts w:ascii="Times New Roman"/>
          <w:b w:val="false"/>
          <w:i w:val="false"/>
          <w:color w:val="000000"/>
          <w:sz w:val="28"/>
        </w:rPr>
        <w:t>
      1) процедуры оценки поставщиков и контроля субподряда;</w:t>
      </w:r>
    </w:p>
    <w:bookmarkEnd w:id="1174"/>
    <w:bookmarkStart w:name="z1266" w:id="1175"/>
    <w:p>
      <w:pPr>
        <w:spacing w:after="0"/>
        <w:ind w:left="0"/>
        <w:jc w:val="both"/>
      </w:pPr>
      <w:r>
        <w:rPr>
          <w:rFonts w:ascii="Times New Roman"/>
          <w:b w:val="false"/>
          <w:i w:val="false"/>
          <w:color w:val="000000"/>
          <w:sz w:val="28"/>
        </w:rPr>
        <w:t>
      2) приемка и проверка компонентов и материалов для воздушного судна от внешних поставщиков;</w:t>
      </w:r>
    </w:p>
    <w:bookmarkEnd w:id="1175"/>
    <w:bookmarkStart w:name="z1267" w:id="1176"/>
    <w:p>
      <w:pPr>
        <w:spacing w:after="0"/>
        <w:ind w:left="0"/>
        <w:jc w:val="both"/>
      </w:pPr>
      <w:r>
        <w:rPr>
          <w:rFonts w:ascii="Times New Roman"/>
          <w:b w:val="false"/>
          <w:i w:val="false"/>
          <w:color w:val="000000"/>
          <w:sz w:val="28"/>
        </w:rPr>
        <w:t>
      3) хранение, идентификация и выдача из складов компонентов и материалов для технического обслуживания авиационной техники;</w:t>
      </w:r>
    </w:p>
    <w:bookmarkEnd w:id="1176"/>
    <w:bookmarkStart w:name="z1268" w:id="1177"/>
    <w:p>
      <w:pPr>
        <w:spacing w:after="0"/>
        <w:ind w:left="0"/>
        <w:jc w:val="both"/>
      </w:pPr>
      <w:r>
        <w:rPr>
          <w:rFonts w:ascii="Times New Roman"/>
          <w:b w:val="false"/>
          <w:i w:val="false"/>
          <w:color w:val="000000"/>
          <w:sz w:val="28"/>
        </w:rPr>
        <w:t>
      4) приемка инструментов и оборудования, маркирование инструментов;</w:t>
      </w:r>
    </w:p>
    <w:bookmarkEnd w:id="1177"/>
    <w:bookmarkStart w:name="z1269" w:id="1178"/>
    <w:p>
      <w:pPr>
        <w:spacing w:after="0"/>
        <w:ind w:left="0"/>
        <w:jc w:val="both"/>
      </w:pPr>
      <w:r>
        <w:rPr>
          <w:rFonts w:ascii="Times New Roman"/>
          <w:b w:val="false"/>
          <w:i w:val="false"/>
          <w:color w:val="000000"/>
          <w:sz w:val="28"/>
        </w:rPr>
        <w:t>
      5) калибровка инструментов и оборудования;</w:t>
      </w:r>
    </w:p>
    <w:bookmarkEnd w:id="1178"/>
    <w:bookmarkStart w:name="z1270" w:id="1179"/>
    <w:p>
      <w:pPr>
        <w:spacing w:after="0"/>
        <w:ind w:left="0"/>
        <w:jc w:val="both"/>
      </w:pPr>
      <w:r>
        <w:rPr>
          <w:rFonts w:ascii="Times New Roman"/>
          <w:b w:val="false"/>
          <w:i w:val="false"/>
          <w:color w:val="000000"/>
          <w:sz w:val="28"/>
        </w:rPr>
        <w:t>
      6) использование инструментов и оборудования персоналом, включая альтернативные инструменты и оборудование;</w:t>
      </w:r>
    </w:p>
    <w:bookmarkEnd w:id="1179"/>
    <w:bookmarkStart w:name="z1271" w:id="1180"/>
    <w:p>
      <w:pPr>
        <w:spacing w:after="0"/>
        <w:ind w:left="0"/>
        <w:jc w:val="both"/>
      </w:pPr>
      <w:r>
        <w:rPr>
          <w:rFonts w:ascii="Times New Roman"/>
          <w:b w:val="false"/>
          <w:i w:val="false"/>
          <w:color w:val="000000"/>
          <w:sz w:val="28"/>
        </w:rPr>
        <w:t>
      7) нормы соблюдения чистоты на объектах технического обслуживания;</w:t>
      </w:r>
    </w:p>
    <w:bookmarkEnd w:id="1180"/>
    <w:bookmarkStart w:name="z1272" w:id="1181"/>
    <w:p>
      <w:pPr>
        <w:spacing w:after="0"/>
        <w:ind w:left="0"/>
        <w:jc w:val="both"/>
      </w:pPr>
      <w:r>
        <w:rPr>
          <w:rFonts w:ascii="Times New Roman"/>
          <w:b w:val="false"/>
          <w:i w:val="false"/>
          <w:color w:val="000000"/>
          <w:sz w:val="28"/>
        </w:rPr>
        <w:t>
      8) инструкции по техническому обслуживанию и их соответствие инструкциям производителей воздушного судна/компонентов воздушного судна, включая их обновление и их наличие для технического персонала;</w:t>
      </w:r>
    </w:p>
    <w:bookmarkEnd w:id="1181"/>
    <w:bookmarkStart w:name="z1273" w:id="1182"/>
    <w:p>
      <w:pPr>
        <w:spacing w:after="0"/>
        <w:ind w:left="0"/>
        <w:jc w:val="both"/>
      </w:pPr>
      <w:r>
        <w:rPr>
          <w:rFonts w:ascii="Times New Roman"/>
          <w:b w:val="false"/>
          <w:i w:val="false"/>
          <w:color w:val="000000"/>
          <w:sz w:val="28"/>
        </w:rPr>
        <w:t>
      9) процедуры по ремонту;</w:t>
      </w:r>
    </w:p>
    <w:bookmarkEnd w:id="1182"/>
    <w:bookmarkStart w:name="z1274" w:id="1183"/>
    <w:p>
      <w:pPr>
        <w:spacing w:after="0"/>
        <w:ind w:left="0"/>
        <w:jc w:val="both"/>
      </w:pPr>
      <w:r>
        <w:rPr>
          <w:rFonts w:ascii="Times New Roman"/>
          <w:b w:val="false"/>
          <w:i w:val="false"/>
          <w:color w:val="000000"/>
          <w:sz w:val="28"/>
        </w:rPr>
        <w:t>
      10) соответствие программе по техническому обслуживанию воздушного судна эксплуатанта;</w:t>
      </w:r>
    </w:p>
    <w:bookmarkEnd w:id="1183"/>
    <w:bookmarkStart w:name="z1275" w:id="1184"/>
    <w:p>
      <w:pPr>
        <w:spacing w:after="0"/>
        <w:ind w:left="0"/>
        <w:jc w:val="both"/>
      </w:pPr>
      <w:r>
        <w:rPr>
          <w:rFonts w:ascii="Times New Roman"/>
          <w:b w:val="false"/>
          <w:i w:val="false"/>
          <w:color w:val="000000"/>
          <w:sz w:val="28"/>
        </w:rPr>
        <w:t>
      11) процедуры выполнения директив летной годности;</w:t>
      </w:r>
    </w:p>
    <w:bookmarkEnd w:id="1184"/>
    <w:bookmarkStart w:name="z1276" w:id="1185"/>
    <w:p>
      <w:pPr>
        <w:spacing w:after="0"/>
        <w:ind w:left="0"/>
        <w:jc w:val="both"/>
      </w:pPr>
      <w:r>
        <w:rPr>
          <w:rFonts w:ascii="Times New Roman"/>
          <w:b w:val="false"/>
          <w:i w:val="false"/>
          <w:color w:val="000000"/>
          <w:sz w:val="28"/>
        </w:rPr>
        <w:t>
      12) процедура выполнения необязательных модификаций;</w:t>
      </w:r>
    </w:p>
    <w:bookmarkEnd w:id="1185"/>
    <w:bookmarkStart w:name="z1277" w:id="1186"/>
    <w:p>
      <w:pPr>
        <w:spacing w:after="0"/>
        <w:ind w:left="0"/>
        <w:jc w:val="both"/>
      </w:pPr>
      <w:r>
        <w:rPr>
          <w:rFonts w:ascii="Times New Roman"/>
          <w:b w:val="false"/>
          <w:i w:val="false"/>
          <w:color w:val="000000"/>
          <w:sz w:val="28"/>
        </w:rPr>
        <w:t>
      13) используемые документы по техническому обслуживанию и их заполнение;</w:t>
      </w:r>
    </w:p>
    <w:bookmarkEnd w:id="1186"/>
    <w:bookmarkStart w:name="z1278" w:id="1187"/>
    <w:p>
      <w:pPr>
        <w:spacing w:after="0"/>
        <w:ind w:left="0"/>
        <w:jc w:val="both"/>
      </w:pPr>
      <w:r>
        <w:rPr>
          <w:rFonts w:ascii="Times New Roman"/>
          <w:b w:val="false"/>
          <w:i w:val="false"/>
          <w:color w:val="000000"/>
          <w:sz w:val="28"/>
        </w:rPr>
        <w:t>
      14) контроль записей технического обслуживания (учетных данных);</w:t>
      </w:r>
    </w:p>
    <w:bookmarkEnd w:id="1187"/>
    <w:bookmarkStart w:name="z1279" w:id="1188"/>
    <w:p>
      <w:pPr>
        <w:spacing w:after="0"/>
        <w:ind w:left="0"/>
        <w:jc w:val="both"/>
      </w:pPr>
      <w:r>
        <w:rPr>
          <w:rFonts w:ascii="Times New Roman"/>
          <w:b w:val="false"/>
          <w:i w:val="false"/>
          <w:color w:val="000000"/>
          <w:sz w:val="28"/>
        </w:rPr>
        <w:t>
      15) устранение дефектов при проведении базового технического обслуживания;</w:t>
      </w:r>
    </w:p>
    <w:bookmarkEnd w:id="1188"/>
    <w:bookmarkStart w:name="z1280" w:id="1189"/>
    <w:p>
      <w:pPr>
        <w:spacing w:after="0"/>
        <w:ind w:left="0"/>
        <w:jc w:val="both"/>
      </w:pPr>
      <w:r>
        <w:rPr>
          <w:rFonts w:ascii="Times New Roman"/>
          <w:b w:val="false"/>
          <w:i w:val="false"/>
          <w:color w:val="000000"/>
          <w:sz w:val="28"/>
        </w:rPr>
        <w:t>
      16) процедура возвращения в эксплуатацию после технического обслуживания;</w:t>
      </w:r>
    </w:p>
    <w:bookmarkEnd w:id="1189"/>
    <w:bookmarkStart w:name="z1281" w:id="1190"/>
    <w:p>
      <w:pPr>
        <w:spacing w:after="0"/>
        <w:ind w:left="0"/>
        <w:jc w:val="both"/>
      </w:pPr>
      <w:r>
        <w:rPr>
          <w:rFonts w:ascii="Times New Roman"/>
          <w:b w:val="false"/>
          <w:i w:val="false"/>
          <w:color w:val="000000"/>
          <w:sz w:val="28"/>
        </w:rPr>
        <w:t>
      17) записи в документации эксплуатанта;</w:t>
      </w:r>
    </w:p>
    <w:bookmarkEnd w:id="1190"/>
    <w:bookmarkStart w:name="z1282" w:id="1191"/>
    <w:p>
      <w:pPr>
        <w:spacing w:after="0"/>
        <w:ind w:left="0"/>
        <w:jc w:val="both"/>
      </w:pPr>
      <w:r>
        <w:rPr>
          <w:rFonts w:ascii="Times New Roman"/>
          <w:b w:val="false"/>
          <w:i w:val="false"/>
          <w:color w:val="000000"/>
          <w:sz w:val="28"/>
        </w:rPr>
        <w:t>
      18) донесение о неисправностях уполномоченному органу в сфере гражданской авиации, эксплуатанту, держателю сертификата типа;</w:t>
      </w:r>
    </w:p>
    <w:bookmarkEnd w:id="1191"/>
    <w:bookmarkStart w:name="z1283" w:id="1192"/>
    <w:p>
      <w:pPr>
        <w:spacing w:after="0"/>
        <w:ind w:left="0"/>
        <w:jc w:val="both"/>
      </w:pPr>
      <w:r>
        <w:rPr>
          <w:rFonts w:ascii="Times New Roman"/>
          <w:b w:val="false"/>
          <w:i w:val="false"/>
          <w:color w:val="000000"/>
          <w:sz w:val="28"/>
        </w:rPr>
        <w:t>
      19) возврат неисправных компонентов воздушного судна на склад;</w:t>
      </w:r>
    </w:p>
    <w:bookmarkEnd w:id="1192"/>
    <w:bookmarkStart w:name="z1284" w:id="1193"/>
    <w:p>
      <w:pPr>
        <w:spacing w:after="0"/>
        <w:ind w:left="0"/>
        <w:jc w:val="both"/>
      </w:pPr>
      <w:r>
        <w:rPr>
          <w:rFonts w:ascii="Times New Roman"/>
          <w:b w:val="false"/>
          <w:i w:val="false"/>
          <w:color w:val="000000"/>
          <w:sz w:val="28"/>
        </w:rPr>
        <w:t>
      20) действия по неисправным компонентам внешних поставщиков;</w:t>
      </w:r>
    </w:p>
    <w:bookmarkEnd w:id="1193"/>
    <w:bookmarkStart w:name="z1285" w:id="1194"/>
    <w:p>
      <w:pPr>
        <w:spacing w:after="0"/>
        <w:ind w:left="0"/>
        <w:jc w:val="both"/>
      </w:pPr>
      <w:r>
        <w:rPr>
          <w:rFonts w:ascii="Times New Roman"/>
          <w:b w:val="false"/>
          <w:i w:val="false"/>
          <w:color w:val="000000"/>
          <w:sz w:val="28"/>
        </w:rPr>
        <w:t>
      21) контроль учетных данных, сохраняемых в электронном виде;</w:t>
      </w:r>
    </w:p>
    <w:bookmarkEnd w:id="1194"/>
    <w:bookmarkStart w:name="z1286" w:id="1195"/>
    <w:p>
      <w:pPr>
        <w:spacing w:after="0"/>
        <w:ind w:left="0"/>
        <w:jc w:val="both"/>
      </w:pPr>
      <w:r>
        <w:rPr>
          <w:rFonts w:ascii="Times New Roman"/>
          <w:b w:val="false"/>
          <w:i w:val="false"/>
          <w:color w:val="000000"/>
          <w:sz w:val="28"/>
        </w:rPr>
        <w:t>
      22) контроль планирования человеко-часов относительно запланированных работ по техническому обслуживанию;</w:t>
      </w:r>
    </w:p>
    <w:bookmarkEnd w:id="1195"/>
    <w:bookmarkStart w:name="z1287" w:id="1196"/>
    <w:p>
      <w:pPr>
        <w:spacing w:after="0"/>
        <w:ind w:left="0"/>
        <w:jc w:val="both"/>
      </w:pPr>
      <w:r>
        <w:rPr>
          <w:rFonts w:ascii="Times New Roman"/>
          <w:b w:val="false"/>
          <w:i w:val="false"/>
          <w:color w:val="000000"/>
          <w:sz w:val="28"/>
        </w:rPr>
        <w:t>
      23) контроль критических работ по техническому обслуживанию;</w:t>
      </w:r>
    </w:p>
    <w:bookmarkEnd w:id="1196"/>
    <w:bookmarkStart w:name="z1288" w:id="1197"/>
    <w:p>
      <w:pPr>
        <w:spacing w:after="0"/>
        <w:ind w:left="0"/>
        <w:jc w:val="both"/>
      </w:pPr>
      <w:r>
        <w:rPr>
          <w:rFonts w:ascii="Times New Roman"/>
          <w:b w:val="false"/>
          <w:i w:val="false"/>
          <w:color w:val="000000"/>
          <w:sz w:val="28"/>
        </w:rPr>
        <w:t>
      24) информация на процедурам по проведения специфических работ по техническому обслуживанию, такие как:</w:t>
      </w:r>
    </w:p>
    <w:bookmarkEnd w:id="1197"/>
    <w:bookmarkStart w:name="z1289" w:id="1198"/>
    <w:p>
      <w:pPr>
        <w:spacing w:after="0"/>
        <w:ind w:left="0"/>
        <w:jc w:val="both"/>
      </w:pPr>
      <w:r>
        <w:rPr>
          <w:rFonts w:ascii="Times New Roman"/>
          <w:b w:val="false"/>
          <w:i w:val="false"/>
          <w:color w:val="000000"/>
          <w:sz w:val="28"/>
        </w:rPr>
        <w:t>
      процедуры по опробованию двигателей;</w:t>
      </w:r>
    </w:p>
    <w:bookmarkEnd w:id="1198"/>
    <w:bookmarkStart w:name="z1290" w:id="1199"/>
    <w:p>
      <w:pPr>
        <w:spacing w:after="0"/>
        <w:ind w:left="0"/>
        <w:jc w:val="both"/>
      </w:pPr>
      <w:r>
        <w:rPr>
          <w:rFonts w:ascii="Times New Roman"/>
          <w:b w:val="false"/>
          <w:i w:val="false"/>
          <w:color w:val="000000"/>
          <w:sz w:val="28"/>
        </w:rPr>
        <w:t>
      процедуры по проверке герметизации воздушного судна;</w:t>
      </w:r>
    </w:p>
    <w:bookmarkEnd w:id="1199"/>
    <w:bookmarkStart w:name="z1291" w:id="1200"/>
    <w:p>
      <w:pPr>
        <w:spacing w:after="0"/>
        <w:ind w:left="0"/>
        <w:jc w:val="both"/>
      </w:pPr>
      <w:r>
        <w:rPr>
          <w:rFonts w:ascii="Times New Roman"/>
          <w:b w:val="false"/>
          <w:i w:val="false"/>
          <w:color w:val="000000"/>
          <w:sz w:val="28"/>
        </w:rPr>
        <w:t>
      процедуры по буксировке воздушного судна;</w:t>
      </w:r>
    </w:p>
    <w:bookmarkEnd w:id="1200"/>
    <w:bookmarkStart w:name="z1292" w:id="1201"/>
    <w:p>
      <w:pPr>
        <w:spacing w:after="0"/>
        <w:ind w:left="0"/>
        <w:jc w:val="both"/>
      </w:pPr>
      <w:r>
        <w:rPr>
          <w:rFonts w:ascii="Times New Roman"/>
          <w:b w:val="false"/>
          <w:i w:val="false"/>
          <w:color w:val="000000"/>
          <w:sz w:val="28"/>
        </w:rPr>
        <w:t>
      процедуры по рулению воздушного судна;</w:t>
      </w:r>
    </w:p>
    <w:bookmarkEnd w:id="1201"/>
    <w:bookmarkStart w:name="z1293" w:id="1202"/>
    <w:p>
      <w:pPr>
        <w:spacing w:after="0"/>
        <w:ind w:left="0"/>
        <w:jc w:val="both"/>
      </w:pPr>
      <w:r>
        <w:rPr>
          <w:rFonts w:ascii="Times New Roman"/>
          <w:b w:val="false"/>
          <w:i w:val="false"/>
          <w:color w:val="000000"/>
          <w:sz w:val="28"/>
        </w:rPr>
        <w:t>
      утилизация компонентов и материалов;</w:t>
      </w:r>
    </w:p>
    <w:bookmarkEnd w:id="1202"/>
    <w:bookmarkStart w:name="z1294" w:id="1203"/>
    <w:p>
      <w:pPr>
        <w:spacing w:after="0"/>
        <w:ind w:left="0"/>
        <w:jc w:val="both"/>
      </w:pPr>
      <w:r>
        <w:rPr>
          <w:rFonts w:ascii="Times New Roman"/>
          <w:b w:val="false"/>
          <w:i w:val="false"/>
          <w:color w:val="000000"/>
          <w:sz w:val="28"/>
        </w:rPr>
        <w:t>
      25) процедуры по выявлению и корректировке ошибок, допущенных при проведении технического обслуживания;</w:t>
      </w:r>
    </w:p>
    <w:bookmarkEnd w:id="1203"/>
    <w:bookmarkStart w:name="z1295" w:id="1204"/>
    <w:p>
      <w:pPr>
        <w:spacing w:after="0"/>
        <w:ind w:left="0"/>
        <w:jc w:val="both"/>
      </w:pPr>
      <w:r>
        <w:rPr>
          <w:rFonts w:ascii="Times New Roman"/>
          <w:b w:val="false"/>
          <w:i w:val="false"/>
          <w:color w:val="000000"/>
          <w:sz w:val="28"/>
        </w:rPr>
        <w:t>
      26) процедуры по передаче работ между сменами;</w:t>
      </w:r>
    </w:p>
    <w:bookmarkEnd w:id="1204"/>
    <w:bookmarkStart w:name="z1296" w:id="1205"/>
    <w:p>
      <w:pPr>
        <w:spacing w:after="0"/>
        <w:ind w:left="0"/>
        <w:jc w:val="both"/>
      </w:pPr>
      <w:r>
        <w:rPr>
          <w:rFonts w:ascii="Times New Roman"/>
          <w:b w:val="false"/>
          <w:i w:val="false"/>
          <w:color w:val="000000"/>
          <w:sz w:val="28"/>
        </w:rPr>
        <w:t>
      27) процедуры по информированию о неточных и двусмысленных данных по техническому обслуживанию держателю сертификата типа;</w:t>
      </w:r>
    </w:p>
    <w:bookmarkEnd w:id="1205"/>
    <w:bookmarkStart w:name="z1297" w:id="1206"/>
    <w:p>
      <w:pPr>
        <w:spacing w:after="0"/>
        <w:ind w:left="0"/>
        <w:jc w:val="both"/>
      </w:pPr>
      <w:r>
        <w:rPr>
          <w:rFonts w:ascii="Times New Roman"/>
          <w:b w:val="false"/>
          <w:i w:val="false"/>
          <w:color w:val="000000"/>
          <w:sz w:val="28"/>
        </w:rPr>
        <w:t>
      28) процедуры по планированию производства.</w:t>
      </w:r>
    </w:p>
    <w:bookmarkEnd w:id="1206"/>
    <w:bookmarkStart w:name="z1298" w:id="1207"/>
    <w:p>
      <w:pPr>
        <w:spacing w:after="0"/>
        <w:ind w:left="0"/>
        <w:jc w:val="both"/>
      </w:pPr>
      <w:r>
        <w:rPr>
          <w:rFonts w:ascii="Times New Roman"/>
          <w:b w:val="false"/>
          <w:i w:val="false"/>
          <w:color w:val="000000"/>
          <w:sz w:val="28"/>
        </w:rPr>
        <w:t>
      4. Дополнительные процедуры по проведению оперативного технического обслуживания</w:t>
      </w:r>
    </w:p>
    <w:bookmarkEnd w:id="1207"/>
    <w:bookmarkStart w:name="z1299" w:id="1208"/>
    <w:p>
      <w:pPr>
        <w:spacing w:after="0"/>
        <w:ind w:left="0"/>
        <w:jc w:val="both"/>
      </w:pPr>
      <w:r>
        <w:rPr>
          <w:rFonts w:ascii="Times New Roman"/>
          <w:b w:val="false"/>
          <w:i w:val="false"/>
          <w:color w:val="000000"/>
          <w:sz w:val="28"/>
        </w:rPr>
        <w:t>
      1) контроль компонентов воздушного судна, инструментов, оборудования при проведении оперативного технического обслуживания;</w:t>
      </w:r>
    </w:p>
    <w:bookmarkEnd w:id="1208"/>
    <w:bookmarkStart w:name="z1300" w:id="1209"/>
    <w:p>
      <w:pPr>
        <w:spacing w:after="0"/>
        <w:ind w:left="0"/>
        <w:jc w:val="both"/>
      </w:pPr>
      <w:r>
        <w:rPr>
          <w:rFonts w:ascii="Times New Roman"/>
          <w:b w:val="false"/>
          <w:i w:val="false"/>
          <w:color w:val="000000"/>
          <w:sz w:val="28"/>
        </w:rPr>
        <w:t>
      2) процедуры по проведению оперативного технического обслуживания, связанных с наземным обслуживанием, заправкой топливом, противообледенительными работами, включая проверку по удалению осадков от специальных противообледенительных жидкостей;</w:t>
      </w:r>
    </w:p>
    <w:bookmarkEnd w:id="1209"/>
    <w:bookmarkStart w:name="z1301" w:id="1210"/>
    <w:p>
      <w:pPr>
        <w:spacing w:after="0"/>
        <w:ind w:left="0"/>
        <w:jc w:val="both"/>
      </w:pPr>
      <w:r>
        <w:rPr>
          <w:rFonts w:ascii="Times New Roman"/>
          <w:b w:val="false"/>
          <w:i w:val="false"/>
          <w:color w:val="000000"/>
          <w:sz w:val="28"/>
        </w:rPr>
        <w:t>
      3) контроль неисправностей и повторяющихся дефектов при проведении оперативного технического обслуживания;</w:t>
      </w:r>
    </w:p>
    <w:bookmarkEnd w:id="1210"/>
    <w:bookmarkStart w:name="z1302" w:id="1211"/>
    <w:p>
      <w:pPr>
        <w:spacing w:after="0"/>
        <w:ind w:left="0"/>
        <w:jc w:val="both"/>
      </w:pPr>
      <w:r>
        <w:rPr>
          <w:rFonts w:ascii="Times New Roman"/>
          <w:b w:val="false"/>
          <w:i w:val="false"/>
          <w:color w:val="000000"/>
          <w:sz w:val="28"/>
        </w:rPr>
        <w:t>
      4) процедура заполнения технического бортового журнала при оперативном техническом обслуживании;</w:t>
      </w:r>
    </w:p>
    <w:bookmarkEnd w:id="1211"/>
    <w:bookmarkStart w:name="z1303" w:id="1212"/>
    <w:p>
      <w:pPr>
        <w:spacing w:after="0"/>
        <w:ind w:left="0"/>
        <w:jc w:val="both"/>
      </w:pPr>
      <w:r>
        <w:rPr>
          <w:rFonts w:ascii="Times New Roman"/>
          <w:b w:val="false"/>
          <w:i w:val="false"/>
          <w:color w:val="000000"/>
          <w:sz w:val="28"/>
        </w:rPr>
        <w:t>
      5) процедура для доставки запасных частей по соглашениям и запасных частей под заем при оперативном техническом обслуживании;</w:t>
      </w:r>
    </w:p>
    <w:bookmarkEnd w:id="1212"/>
    <w:bookmarkStart w:name="z1304" w:id="1213"/>
    <w:p>
      <w:pPr>
        <w:spacing w:after="0"/>
        <w:ind w:left="0"/>
        <w:jc w:val="both"/>
      </w:pPr>
      <w:r>
        <w:rPr>
          <w:rFonts w:ascii="Times New Roman"/>
          <w:b w:val="false"/>
          <w:i w:val="false"/>
          <w:color w:val="000000"/>
          <w:sz w:val="28"/>
        </w:rPr>
        <w:t>
      6) процедура по возврату дефектных запасных частей, снятых с воздушного судна при оперативном техническом обслуживании;</w:t>
      </w:r>
    </w:p>
    <w:bookmarkEnd w:id="1213"/>
    <w:bookmarkStart w:name="z1305" w:id="1214"/>
    <w:p>
      <w:pPr>
        <w:spacing w:after="0"/>
        <w:ind w:left="0"/>
        <w:jc w:val="both"/>
      </w:pPr>
      <w:r>
        <w:rPr>
          <w:rFonts w:ascii="Times New Roman"/>
          <w:b w:val="false"/>
          <w:i w:val="false"/>
          <w:color w:val="000000"/>
          <w:sz w:val="28"/>
        </w:rPr>
        <w:t>
      7) процедура контроля критических задач при оперативном техническом обслуживании.</w:t>
      </w:r>
    </w:p>
    <w:bookmarkEnd w:id="1214"/>
    <w:bookmarkStart w:name="z1306" w:id="1215"/>
    <w:p>
      <w:pPr>
        <w:spacing w:after="0"/>
        <w:ind w:left="0"/>
        <w:jc w:val="both"/>
      </w:pPr>
      <w:r>
        <w:rPr>
          <w:rFonts w:ascii="Times New Roman"/>
          <w:b w:val="false"/>
          <w:i w:val="false"/>
          <w:color w:val="000000"/>
          <w:sz w:val="28"/>
        </w:rPr>
        <w:t>
      5. Процедуры системы качества</w:t>
      </w:r>
    </w:p>
    <w:bookmarkEnd w:id="1215"/>
    <w:bookmarkStart w:name="z1307" w:id="1216"/>
    <w:p>
      <w:pPr>
        <w:spacing w:after="0"/>
        <w:ind w:left="0"/>
        <w:jc w:val="both"/>
      </w:pPr>
      <w:r>
        <w:rPr>
          <w:rFonts w:ascii="Times New Roman"/>
          <w:b w:val="false"/>
          <w:i w:val="false"/>
          <w:color w:val="000000"/>
          <w:sz w:val="28"/>
        </w:rPr>
        <w:t>
      1) процедуры аудита организации по техническому обслуживанию;</w:t>
      </w:r>
    </w:p>
    <w:bookmarkEnd w:id="1216"/>
    <w:bookmarkStart w:name="z1308" w:id="1217"/>
    <w:p>
      <w:pPr>
        <w:spacing w:after="0"/>
        <w:ind w:left="0"/>
        <w:jc w:val="both"/>
      </w:pPr>
      <w:r>
        <w:rPr>
          <w:rFonts w:ascii="Times New Roman"/>
          <w:b w:val="false"/>
          <w:i w:val="false"/>
          <w:color w:val="000000"/>
          <w:sz w:val="28"/>
        </w:rPr>
        <w:t>
      2) аудит воздушного судна и компонентов;</w:t>
      </w:r>
    </w:p>
    <w:bookmarkEnd w:id="1217"/>
    <w:bookmarkStart w:name="z1309" w:id="1218"/>
    <w:p>
      <w:pPr>
        <w:spacing w:after="0"/>
        <w:ind w:left="0"/>
        <w:jc w:val="both"/>
      </w:pPr>
      <w:r>
        <w:rPr>
          <w:rFonts w:ascii="Times New Roman"/>
          <w:b w:val="false"/>
          <w:i w:val="false"/>
          <w:color w:val="000000"/>
          <w:sz w:val="28"/>
        </w:rPr>
        <w:t>
      3) процедура устранения недостатков (неисправностей) выявленных в результате аудитов;</w:t>
      </w:r>
    </w:p>
    <w:bookmarkEnd w:id="1218"/>
    <w:bookmarkStart w:name="z1310" w:id="1219"/>
    <w:p>
      <w:pPr>
        <w:spacing w:after="0"/>
        <w:ind w:left="0"/>
        <w:jc w:val="both"/>
      </w:pPr>
      <w:r>
        <w:rPr>
          <w:rFonts w:ascii="Times New Roman"/>
          <w:b w:val="false"/>
          <w:i w:val="false"/>
          <w:color w:val="000000"/>
          <w:sz w:val="28"/>
        </w:rPr>
        <w:t>
      4) процедуры по обучению и поддержанию квалификации специалистов по техническому обслуживанию воздушных судов;</w:t>
      </w:r>
    </w:p>
    <w:bookmarkEnd w:id="1219"/>
    <w:bookmarkStart w:name="z1311" w:id="1220"/>
    <w:p>
      <w:pPr>
        <w:spacing w:after="0"/>
        <w:ind w:left="0"/>
        <w:jc w:val="both"/>
      </w:pPr>
      <w:r>
        <w:rPr>
          <w:rFonts w:ascii="Times New Roman"/>
          <w:b w:val="false"/>
          <w:i w:val="false"/>
          <w:color w:val="000000"/>
          <w:sz w:val="28"/>
        </w:rPr>
        <w:t>
      5) учетные данные специалистов по техническому обслуживанию воздушных судов;</w:t>
      </w:r>
    </w:p>
    <w:bookmarkEnd w:id="1220"/>
    <w:bookmarkStart w:name="z1312" w:id="1221"/>
    <w:p>
      <w:pPr>
        <w:spacing w:after="0"/>
        <w:ind w:left="0"/>
        <w:jc w:val="both"/>
      </w:pPr>
      <w:r>
        <w:rPr>
          <w:rFonts w:ascii="Times New Roman"/>
          <w:b w:val="false"/>
          <w:i w:val="false"/>
          <w:color w:val="000000"/>
          <w:sz w:val="28"/>
        </w:rPr>
        <w:t>
      6) аудиторы системы качества;</w:t>
      </w:r>
    </w:p>
    <w:bookmarkEnd w:id="1221"/>
    <w:bookmarkStart w:name="z1313" w:id="1222"/>
    <w:p>
      <w:pPr>
        <w:spacing w:after="0"/>
        <w:ind w:left="0"/>
        <w:jc w:val="both"/>
      </w:pPr>
      <w:r>
        <w:rPr>
          <w:rFonts w:ascii="Times New Roman"/>
          <w:b w:val="false"/>
          <w:i w:val="false"/>
          <w:color w:val="000000"/>
          <w:sz w:val="28"/>
        </w:rPr>
        <w:t>
      7) контроль квалификации инспекторов (контролирующих работы, требующие дополнительных проверок);</w:t>
      </w:r>
    </w:p>
    <w:bookmarkEnd w:id="1222"/>
    <w:bookmarkStart w:name="z1314" w:id="1223"/>
    <w:p>
      <w:pPr>
        <w:spacing w:after="0"/>
        <w:ind w:left="0"/>
        <w:jc w:val="both"/>
      </w:pPr>
      <w:r>
        <w:rPr>
          <w:rFonts w:ascii="Times New Roman"/>
          <w:b w:val="false"/>
          <w:i w:val="false"/>
          <w:color w:val="000000"/>
          <w:sz w:val="28"/>
        </w:rPr>
        <w:t>
      8) контроль квалификации специалистов по техническому обслуживанию и ремонту;</w:t>
      </w:r>
    </w:p>
    <w:bookmarkEnd w:id="1223"/>
    <w:bookmarkStart w:name="z1315" w:id="1224"/>
    <w:p>
      <w:pPr>
        <w:spacing w:after="0"/>
        <w:ind w:left="0"/>
        <w:jc w:val="both"/>
      </w:pPr>
      <w:r>
        <w:rPr>
          <w:rFonts w:ascii="Times New Roman"/>
          <w:b w:val="false"/>
          <w:i w:val="false"/>
          <w:color w:val="000000"/>
          <w:sz w:val="28"/>
        </w:rPr>
        <w:t>
      9) управление процессом отклонения от объема технического обслуживания, предусмотренного по техническому обслуживанию;</w:t>
      </w:r>
    </w:p>
    <w:bookmarkEnd w:id="1224"/>
    <w:bookmarkStart w:name="z1316" w:id="1225"/>
    <w:p>
      <w:pPr>
        <w:spacing w:after="0"/>
        <w:ind w:left="0"/>
        <w:jc w:val="both"/>
      </w:pPr>
      <w:r>
        <w:rPr>
          <w:rFonts w:ascii="Times New Roman"/>
          <w:b w:val="false"/>
          <w:i w:val="false"/>
          <w:color w:val="000000"/>
          <w:sz w:val="28"/>
        </w:rPr>
        <w:t>
      10) контроль разрешений для отклонения от процедур;</w:t>
      </w:r>
    </w:p>
    <w:bookmarkEnd w:id="1225"/>
    <w:bookmarkStart w:name="z1317" w:id="1226"/>
    <w:p>
      <w:pPr>
        <w:spacing w:after="0"/>
        <w:ind w:left="0"/>
        <w:jc w:val="both"/>
      </w:pPr>
      <w:r>
        <w:rPr>
          <w:rFonts w:ascii="Times New Roman"/>
          <w:b w:val="false"/>
          <w:i w:val="false"/>
          <w:color w:val="000000"/>
          <w:sz w:val="28"/>
        </w:rPr>
        <w:t>
      11) квалификационная процедура для таких специализированных работ как сварка, неразрушающий контроль;</w:t>
      </w:r>
    </w:p>
    <w:bookmarkEnd w:id="1226"/>
    <w:bookmarkStart w:name="z1318" w:id="1227"/>
    <w:p>
      <w:pPr>
        <w:spacing w:after="0"/>
        <w:ind w:left="0"/>
        <w:jc w:val="both"/>
      </w:pPr>
      <w:r>
        <w:rPr>
          <w:rFonts w:ascii="Times New Roman"/>
          <w:b w:val="false"/>
          <w:i w:val="false"/>
          <w:color w:val="000000"/>
          <w:sz w:val="28"/>
        </w:rPr>
        <w:t>
      12) контроль за работой рабочих групп по техническому обслуживанию завода-изготовителя и других внешних исполнителей;</w:t>
      </w:r>
    </w:p>
    <w:bookmarkEnd w:id="1227"/>
    <w:bookmarkStart w:name="z1319" w:id="1228"/>
    <w:p>
      <w:pPr>
        <w:spacing w:after="0"/>
        <w:ind w:left="0"/>
        <w:jc w:val="both"/>
      </w:pPr>
      <w:r>
        <w:rPr>
          <w:rFonts w:ascii="Times New Roman"/>
          <w:b w:val="false"/>
          <w:i w:val="false"/>
          <w:color w:val="000000"/>
          <w:sz w:val="28"/>
        </w:rPr>
        <w:t>
      13) процедура обучения по человеческому фактору;</w:t>
      </w:r>
    </w:p>
    <w:bookmarkEnd w:id="1228"/>
    <w:bookmarkStart w:name="z1320" w:id="1229"/>
    <w:p>
      <w:pPr>
        <w:spacing w:after="0"/>
        <w:ind w:left="0"/>
        <w:jc w:val="both"/>
      </w:pPr>
      <w:r>
        <w:rPr>
          <w:rFonts w:ascii="Times New Roman"/>
          <w:b w:val="false"/>
          <w:i w:val="false"/>
          <w:color w:val="000000"/>
          <w:sz w:val="28"/>
        </w:rPr>
        <w:t>
      14) оценка компетентности персонала.</w:t>
      </w:r>
    </w:p>
    <w:bookmarkEnd w:id="1229"/>
    <w:bookmarkStart w:name="z1321" w:id="1230"/>
    <w:p>
      <w:pPr>
        <w:spacing w:after="0"/>
        <w:ind w:left="0"/>
        <w:jc w:val="both"/>
      </w:pPr>
      <w:r>
        <w:rPr>
          <w:rFonts w:ascii="Times New Roman"/>
          <w:b w:val="false"/>
          <w:i w:val="false"/>
          <w:color w:val="000000"/>
          <w:sz w:val="28"/>
        </w:rPr>
        <w:t>
      6. Выполнение технического обслуживания</w:t>
      </w:r>
    </w:p>
    <w:bookmarkEnd w:id="1230"/>
    <w:bookmarkStart w:name="z1322" w:id="1231"/>
    <w:p>
      <w:pPr>
        <w:spacing w:after="0"/>
        <w:ind w:left="0"/>
        <w:jc w:val="both"/>
      </w:pPr>
      <w:r>
        <w:rPr>
          <w:rFonts w:ascii="Times New Roman"/>
          <w:b w:val="false"/>
          <w:i w:val="false"/>
          <w:color w:val="000000"/>
          <w:sz w:val="28"/>
        </w:rPr>
        <w:t>
      1) перечень эксплуатантов которым выполняется техническое обслуживание по контракту;</w:t>
      </w:r>
    </w:p>
    <w:bookmarkEnd w:id="1231"/>
    <w:bookmarkStart w:name="z1323" w:id="1232"/>
    <w:p>
      <w:pPr>
        <w:spacing w:after="0"/>
        <w:ind w:left="0"/>
        <w:jc w:val="both"/>
      </w:pPr>
      <w:r>
        <w:rPr>
          <w:rFonts w:ascii="Times New Roman"/>
          <w:b w:val="false"/>
          <w:i w:val="false"/>
          <w:color w:val="000000"/>
          <w:sz w:val="28"/>
        </w:rPr>
        <w:t>
      2) процедуры эксплуатанта и работа с его документами;</w:t>
      </w:r>
    </w:p>
    <w:bookmarkEnd w:id="1232"/>
    <w:bookmarkStart w:name="z1324" w:id="1233"/>
    <w:p>
      <w:pPr>
        <w:spacing w:after="0"/>
        <w:ind w:left="0"/>
        <w:jc w:val="both"/>
      </w:pPr>
      <w:r>
        <w:rPr>
          <w:rFonts w:ascii="Times New Roman"/>
          <w:b w:val="false"/>
          <w:i w:val="false"/>
          <w:color w:val="000000"/>
          <w:sz w:val="28"/>
        </w:rPr>
        <w:t>
      3) заполнение технической документации эксплуатанта.</w:t>
      </w:r>
    </w:p>
    <w:bookmarkEnd w:id="1233"/>
    <w:bookmarkStart w:name="z1325" w:id="1234"/>
    <w:p>
      <w:pPr>
        <w:spacing w:after="0"/>
        <w:ind w:left="0"/>
        <w:jc w:val="both"/>
      </w:pPr>
      <w:r>
        <w:rPr>
          <w:rFonts w:ascii="Times New Roman"/>
          <w:b w:val="false"/>
          <w:i w:val="false"/>
          <w:color w:val="000000"/>
          <w:sz w:val="28"/>
        </w:rPr>
        <w:t>
      7. Дополнительные сведения</w:t>
      </w:r>
    </w:p>
    <w:bookmarkEnd w:id="1234"/>
    <w:bookmarkStart w:name="z1326" w:id="1235"/>
    <w:p>
      <w:pPr>
        <w:spacing w:after="0"/>
        <w:ind w:left="0"/>
        <w:jc w:val="both"/>
      </w:pPr>
      <w:r>
        <w:rPr>
          <w:rFonts w:ascii="Times New Roman"/>
          <w:b w:val="false"/>
          <w:i w:val="false"/>
          <w:color w:val="000000"/>
          <w:sz w:val="28"/>
        </w:rPr>
        <w:t>
      1) образцы документов;</w:t>
      </w:r>
    </w:p>
    <w:bookmarkEnd w:id="1235"/>
    <w:bookmarkStart w:name="z1327" w:id="1236"/>
    <w:p>
      <w:pPr>
        <w:spacing w:after="0"/>
        <w:ind w:left="0"/>
        <w:jc w:val="both"/>
      </w:pPr>
      <w:r>
        <w:rPr>
          <w:rFonts w:ascii="Times New Roman"/>
          <w:b w:val="false"/>
          <w:i w:val="false"/>
          <w:color w:val="000000"/>
          <w:sz w:val="28"/>
        </w:rPr>
        <w:t>
      2) список субподрядчиков;</w:t>
      </w:r>
    </w:p>
    <w:bookmarkEnd w:id="1236"/>
    <w:bookmarkStart w:name="z1328" w:id="1237"/>
    <w:p>
      <w:pPr>
        <w:spacing w:after="0"/>
        <w:ind w:left="0"/>
        <w:jc w:val="both"/>
      </w:pPr>
      <w:r>
        <w:rPr>
          <w:rFonts w:ascii="Times New Roman"/>
          <w:b w:val="false"/>
          <w:i w:val="false"/>
          <w:color w:val="000000"/>
          <w:sz w:val="28"/>
        </w:rPr>
        <w:t>
      3) список станций оперативного технического обслуживания.</w:t>
      </w:r>
    </w:p>
    <w:bookmarkEnd w:id="1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сертификата организации</w:t>
            </w:r>
            <w:r>
              <w:br/>
            </w:r>
            <w:r>
              <w:rPr>
                <w:rFonts w:ascii="Times New Roman"/>
                <w:b w:val="false"/>
                <w:i w:val="false"/>
                <w:color w:val="000000"/>
                <w:sz w:val="20"/>
              </w:rPr>
              <w:t>по техническому обслуживанию</w:t>
            </w:r>
            <w:r>
              <w:br/>
            </w:r>
            <w:r>
              <w:rPr>
                <w:rFonts w:ascii="Times New Roman"/>
                <w:b w:val="false"/>
                <w:i w:val="false"/>
                <w:color w:val="000000"/>
                <w:sz w:val="20"/>
              </w:rPr>
              <w:t>и ремонту авиационной техники</w:t>
            </w:r>
            <w:r>
              <w:br/>
            </w:r>
            <w:r>
              <w:rPr>
                <w:rFonts w:ascii="Times New Roman"/>
                <w:b w:val="false"/>
                <w:i w:val="false"/>
                <w:color w:val="000000"/>
                <w:sz w:val="20"/>
              </w:rPr>
              <w:t>гражданской авиации"</w:t>
            </w:r>
          </w:p>
        </w:tc>
      </w:tr>
    </w:tbl>
    <w:bookmarkStart w:name="z1330" w:id="1238"/>
    <w:p>
      <w:pPr>
        <w:spacing w:after="0"/>
        <w:ind w:left="0"/>
        <w:jc w:val="left"/>
      </w:pPr>
      <w:r>
        <w:rPr>
          <w:rFonts w:ascii="Times New Roman"/>
          <w:b/>
          <w:i w:val="false"/>
          <w:color w:val="000000"/>
        </w:rPr>
        <w:t xml:space="preserve"> Сведения о руководящем составе организации по техническому обслуживанию и ремонту авиационной техники</w:t>
      </w:r>
    </w:p>
    <w:bookmarkEnd w:id="1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239"/>
          <w:p>
            <w:pPr>
              <w:spacing w:after="20"/>
              <w:ind w:left="20"/>
              <w:jc w:val="both"/>
            </w:pPr>
            <w:r>
              <w:rPr>
                <w:rFonts w:ascii="Times New Roman"/>
                <w:b w:val="false"/>
                <w:i w:val="false"/>
                <w:color w:val="000000"/>
                <w:sz w:val="20"/>
              </w:rPr>
              <w:t>
1. Графа для организации по техническому обслуживанию и ремонту авиационной техники:</w:t>
            </w:r>
            <w:r>
              <w:br/>
            </w:r>
            <w:r>
              <w:rPr>
                <w:rFonts w:ascii="Times New Roman"/>
                <w:b w:val="false"/>
                <w:i w:val="false"/>
                <w:color w:val="000000"/>
                <w:sz w:val="20"/>
              </w:rPr>
              <w:t>
</w:t>
            </w:r>
            <w:r>
              <w:rPr>
                <w:rFonts w:ascii="Times New Roman"/>
                <w:b w:val="false"/>
                <w:i w:val="false"/>
                <w:color w:val="000000"/>
                <w:sz w:val="20"/>
              </w:rPr>
              <w:t>Указать управленческий персонал:</w:t>
            </w:r>
            <w:r>
              <w:br/>
            </w:r>
            <w:r>
              <w:rPr>
                <w:rFonts w:ascii="Times New Roman"/>
                <w:b w:val="false"/>
                <w:i w:val="false"/>
                <w:color w:val="000000"/>
                <w:sz w:val="20"/>
              </w:rPr>
              <w:t>
</w:t>
            </w:r>
          </w:p>
          <w:bookmarkEnd w:id="1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4"/>
              <w:gridCol w:w="5070"/>
              <w:gridCol w:w="3616"/>
            </w:tblGrid>
            <w:tr>
              <w:trPr>
                <w:trHeight w:val="30" w:hRule="atLeast"/>
              </w:trPr>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240"/>
                <w:p>
                  <w:pPr>
                    <w:spacing w:after="20"/>
                    <w:ind w:left="20"/>
                    <w:jc w:val="both"/>
                  </w:pPr>
                </w:p>
                <w:bookmarkEnd w:id="1240"/>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Руководитель</w:t>
                  </w:r>
                  <w:r>
                    <w:br/>
                  </w:r>
                  <w:r>
                    <w:rPr>
                      <w:rFonts w:ascii="Times New Roman"/>
                      <w:b w:val="false"/>
                      <w:i w:val="false"/>
                      <w:color w:val="000000"/>
                      <w:sz w:val="20"/>
                    </w:rPr>
                    <w:t>
</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241"/>
                <w:p>
                  <w:pPr>
                    <w:spacing w:after="20"/>
                    <w:ind w:left="20"/>
                    <w:jc w:val="both"/>
                  </w:pPr>
                </w:p>
                <w:bookmarkEnd w:id="1241"/>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Руководитель инженерно-авиационной службы (для эксплуатанта ГВС)</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242"/>
                <w:p>
                  <w:pPr>
                    <w:spacing w:after="20"/>
                    <w:ind w:left="20"/>
                    <w:jc w:val="both"/>
                  </w:pPr>
                </w:p>
                <w:bookmarkEnd w:id="1242"/>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Руководитель контроля качества</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2. Фамилия Имя Отчество (при наличии):</w:t>
            </w:r>
            <w:r>
              <w:br/>
            </w:r>
            <w:r>
              <w:rPr>
                <w:rFonts w:ascii="Times New Roman"/>
                <w:b w:val="false"/>
                <w:i w:val="false"/>
                <w:color w:val="000000"/>
                <w:sz w:val="20"/>
              </w:rPr>
              <w:t>
</w:t>
            </w:r>
            <w:r>
              <w:rPr>
                <w:rFonts w:ascii="Times New Roman"/>
                <w:b w:val="false"/>
                <w:i w:val="false"/>
                <w:color w:val="000000"/>
                <w:sz w:val="20"/>
              </w:rPr>
              <w:t>3. Должность в организации по техническому обслуживанию и ремонту авиационной техники:</w:t>
            </w:r>
            <w:r>
              <w:br/>
            </w:r>
            <w:r>
              <w:rPr>
                <w:rFonts w:ascii="Times New Roman"/>
                <w:b w:val="false"/>
                <w:i w:val="false"/>
                <w:color w:val="000000"/>
                <w:sz w:val="20"/>
              </w:rPr>
              <w:t>
</w:t>
            </w:r>
            <w:r>
              <w:rPr>
                <w:rFonts w:ascii="Times New Roman"/>
                <w:b w:val="false"/>
                <w:i w:val="false"/>
                <w:color w:val="000000"/>
                <w:sz w:val="20"/>
              </w:rPr>
              <w:t>4. Квалификация в сфере гражданской авиации:</w:t>
            </w:r>
            <w:r>
              <w:br/>
            </w:r>
            <w:r>
              <w:rPr>
                <w:rFonts w:ascii="Times New Roman"/>
                <w:b w:val="false"/>
                <w:i w:val="false"/>
                <w:color w:val="000000"/>
                <w:sz w:val="20"/>
              </w:rPr>
              <w:t>
</w:t>
            </w:r>
            <w:r>
              <w:rPr>
                <w:rFonts w:ascii="Times New Roman"/>
                <w:b w:val="false"/>
                <w:i w:val="false"/>
                <w:color w:val="000000"/>
                <w:sz w:val="20"/>
              </w:rPr>
              <w:t>5. Опыт работы в сфере гражданской авиации:</w:t>
            </w:r>
            <w:r>
              <w:br/>
            </w:r>
            <w:r>
              <w:rPr>
                <w:rFonts w:ascii="Times New Roman"/>
                <w:b w:val="false"/>
                <w:i w:val="false"/>
                <w:color w:val="000000"/>
                <w:sz w:val="20"/>
              </w:rPr>
              <w:t>
</w:t>
            </w:r>
            <w:r>
              <w:rPr>
                <w:rFonts w:ascii="Times New Roman"/>
                <w:b w:val="false"/>
                <w:i w:val="false"/>
                <w:color w:val="000000"/>
                <w:sz w:val="20"/>
              </w:rPr>
              <w:t>6. Наименование организации по техническому обслуживанию и ремонту авиационной техники:</w:t>
            </w:r>
            <w:r>
              <w:br/>
            </w:r>
            <w:r>
              <w:rPr>
                <w:rFonts w:ascii="Times New Roman"/>
                <w:b w:val="false"/>
                <w:i w:val="false"/>
                <w:color w:val="000000"/>
                <w:sz w:val="20"/>
              </w:rPr>
              <w:t>
</w:t>
            </w:r>
            <w:r>
              <w:rPr>
                <w:rFonts w:ascii="Times New Roman"/>
                <w:b w:val="false"/>
                <w:i w:val="false"/>
                <w:color w:val="000000"/>
                <w:sz w:val="20"/>
              </w:rPr>
              <w:t>7. Номер сертификата организации по техническому обслуживанию и ремонту авиационной техники: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1"/>
              <w:gridCol w:w="1650"/>
              <w:gridCol w:w="5668"/>
              <w:gridCol w:w="1651"/>
            </w:tblGrid>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Графа для лица уполномоченной организации:</w:t>
            </w:r>
            <w:r>
              <w:br/>
            </w:r>
            <w:r>
              <w:rPr>
                <w:rFonts w:ascii="Times New Roman"/>
                <w:b w:val="false"/>
                <w:i w:val="false"/>
                <w:color w:val="000000"/>
                <w:sz w:val="20"/>
              </w:rPr>
              <w:t>
</w:t>
            </w:r>
            <w:r>
              <w:rPr>
                <w:rFonts w:ascii="Times New Roman"/>
                <w:b w:val="false"/>
                <w:i w:val="false"/>
                <w:color w:val="000000"/>
                <w:sz w:val="20"/>
              </w:rPr>
              <w:t>Фамилия Имя Отчество (при наличии) и подпись служащим уполномоченной организации либо лицо, им уполномоченное: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1"/>
              <w:gridCol w:w="1650"/>
              <w:gridCol w:w="5668"/>
              <w:gridCol w:w="1651"/>
            </w:tblGrid>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Фамилия Имя Отчество (при наличии):</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