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1d7" w14:textId="078b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17 мая 2019 года № 217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октября 2019 года № 449. Зарегистрирован в Министерстве юстиции Республики Казахстан 14 октября 2019 года № 19472. Утратил силу приказом Министра образования и науки Республики Казахстан от 23 апреля 2021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23.04.2021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мая 2019 года № 217 "Об утверждении перечня учебников, учебно- методических комплексов, пособий и другой дополнительной литературы, в том числе на электронных носителях" (Зарегистрирован в Министерстве юстиции Республики Казахстан 17 мая 2019 года № 18696)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учебников и учебно-методических комплексов для 1-11 классов",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"Учебники и учебно-методические комплексы для 1-11 классов с казахским языком обучения":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62, 63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3417"/>
        <w:gridCol w:w="1827"/>
        <w:gridCol w:w="3804"/>
        <w:gridCol w:w="63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7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  <w:bookmarkEnd w:id="8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  <w:bookmarkEnd w:id="9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  <w:bookmarkEnd w:id="10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поразделе "10-класс общественно-гуманитарное направление":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3014"/>
        <w:gridCol w:w="1910"/>
        <w:gridCol w:w="3977"/>
        <w:gridCol w:w="664"/>
      </w:tblGrid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  <w:bookmarkEnd w:id="14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  <w:bookmarkEnd w:id="15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поразделе "9-класс":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строки, порядкового номера 51 изложить в следующей редакции, текст на русском языке не меняется: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3417"/>
        <w:gridCol w:w="1827"/>
        <w:gridCol w:w="3804"/>
        <w:gridCol w:w="63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20"/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Саипов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Балгабаева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  <w:bookmarkEnd w:id="21"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порядкового номера 52, изложить в следующей редакции: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3014"/>
        <w:gridCol w:w="1910"/>
        <w:gridCol w:w="3977"/>
        <w:gridCol w:w="664"/>
      </w:tblGrid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  <w:bookmarkEnd w:id="24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  <w:bookmarkEnd w:id="25"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  <w:bookmarkEnd w:id="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"10 класс общественно-гуманитарное направление":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10, изложить в следующей редакции: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3284"/>
        <w:gridCol w:w="2942"/>
        <w:gridCol w:w="3275"/>
        <w:gridCol w:w="54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  <w:bookmarkEnd w:id="30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 Ескендирова Е.</w:t>
            </w:r>
          </w:p>
          <w:bookmarkEnd w:id="31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  <w:bookmarkEnd w:id="32"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Ескендирова Е., 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  <w:bookmarkEnd w:id="33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уйгурским языком обучения":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"4 класс" изложить в следующей редакции: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5090"/>
        <w:gridCol w:w="1805"/>
        <w:gridCol w:w="2619"/>
        <w:gridCol w:w="985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3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38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Оқутуш методикиси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39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 1, 2 қисим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40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Оқутуш методикиси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41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Хрестоматия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42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  <w:bookmarkEnd w:id="4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44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 дәптири</w:t>
            </w:r>
          </w:p>
          <w:bookmarkEnd w:id="4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46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Методикилиқ қолланма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47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 Дәрислик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48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4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50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52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 Дәрислик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53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  <w:bookmarkEnd w:id="54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55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5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7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9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6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61"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 изложить в следующей редакции: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964"/>
        <w:gridCol w:w="807"/>
        <w:gridCol w:w="1679"/>
        <w:gridCol w:w="4695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Дәрислик.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64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65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66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67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  <w:bookmarkEnd w:id="68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Майбалаева,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  <w:bookmarkEnd w:id="70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71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72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73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74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75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76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 1, 2-қисим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77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78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Дәрислик. 1, 2-қисим,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  <w:bookmarkEnd w:id="80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 1, 2-қисим,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82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84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86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87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 Дәрислик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88"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"10 класс общественно-гуманитарное направление":</w:t>
      </w:r>
    </w:p>
    <w:bookmarkEnd w:id="89"/>
    <w:bookmarkStart w:name="z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"10 класс" изложить в следующей редакции: </w:t>
      </w:r>
    </w:p>
    <w:bookmarkEnd w:id="90"/>
    <w:bookmarkStart w:name="z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4947"/>
        <w:gridCol w:w="1428"/>
        <w:gridCol w:w="2972"/>
        <w:gridCol w:w="909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  <w:bookmarkEnd w:id="92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93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94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95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96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 1, 2 - қисим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97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98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99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00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01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02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03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  <w:bookmarkEnd w:id="104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05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06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Дәрислик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07"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 класс естественно-математическое направление"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3368"/>
        <w:gridCol w:w="1734"/>
        <w:gridCol w:w="3610"/>
        <w:gridCol w:w="1105"/>
      </w:tblGrid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Дәрислик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  <w:bookmarkEnd w:id="110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  <w:bookmarkEnd w:id="111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  <w:bookmarkEnd w:id="112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  <w:bookmarkEnd w:id="113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  <w:bookmarkEnd w:id="114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1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16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17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Дәрислик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18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  <w:bookmarkEnd w:id="119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2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21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2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23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2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25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26"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 класс общественно-гуманитарное и естественно-</w:t>
      </w:r>
      <w:r>
        <w:rPr>
          <w:rFonts w:ascii="Times New Roman"/>
          <w:b w:val="false"/>
          <w:i w:val="false"/>
          <w:color w:val="000000"/>
          <w:sz w:val="28"/>
        </w:rPr>
        <w:t>математическое направления" изложить в следующей редакции: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3862"/>
        <w:gridCol w:w="1788"/>
        <w:gridCol w:w="3723"/>
        <w:gridCol w:w="1139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2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130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13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132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  <w:bookmarkEnd w:id="13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3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Е.Дүйсенханов,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  <w:bookmarkEnd w:id="136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2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 узбекским языком обучения":</w:t>
      </w:r>
    </w:p>
    <w:bookmarkEnd w:id="137"/>
    <w:bookmarkStart w:name="z2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"4 класс" изложить в следующей редакции:</w:t>
      </w:r>
    </w:p>
    <w:bookmarkEnd w:id="138"/>
    <w:bookmarkStart w:name="z2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002"/>
        <w:gridCol w:w="1306"/>
        <w:gridCol w:w="2720"/>
        <w:gridCol w:w="1401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Дарслик. 1, 2 қисм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40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  <w:bookmarkEnd w:id="141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42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 Дарслик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43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 Иш дафтари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44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  <w:bookmarkEnd w:id="14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46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  <w:bookmarkEnd w:id="14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148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 Дарслик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49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  <w:bookmarkEnd w:id="150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51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  <w:bookmarkEnd w:id="152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53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Дарслик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54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 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 Токовенко</w:t>
            </w:r>
          </w:p>
          <w:bookmarkEnd w:id="155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 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 Токовенко</w:t>
            </w:r>
          </w:p>
          <w:bookmarkEnd w:id="156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  <w:bookmarkEnd w:id="15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 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 Токовенко</w:t>
            </w:r>
          </w:p>
          <w:bookmarkEnd w:id="158"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"9 класс" изложить в следующей редакции:</w:t>
      </w:r>
    </w:p>
    <w:bookmarkEnd w:id="159"/>
    <w:bookmarkStart w:name="z2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4011"/>
        <w:gridCol w:w="786"/>
        <w:gridCol w:w="1635"/>
        <w:gridCol w:w="474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  <w:bookmarkEnd w:id="161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62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16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164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65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66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67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68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 Дарслик. 1, 2 қисм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  <w:bookmarkEnd w:id="169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70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71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 1, 2 қисм, 8-9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  <w:bookmarkEnd w:id="172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73"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74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175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176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ме?нат: умумтаълим мактабларининг 9-синф Әқувчилари учун дарслик (қизлар учун нусха).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7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ме?нат: умумтаълим мактабларининг 9-синф Әқувчилари учун дарслик (Әғил болалар учун нусха). Дарслик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78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"10-класс общественно-гуманитарное направление" изложить в следующей редакции:</w:t>
      </w:r>
    </w:p>
    <w:bookmarkEnd w:id="179"/>
    <w:bookmarkStart w:name="z3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3495"/>
        <w:gridCol w:w="1619"/>
        <w:gridCol w:w="3369"/>
        <w:gridCol w:w="1499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81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  <w:bookmarkEnd w:id="182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3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  <w:bookmarkEnd w:id="184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5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6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2 -қисм</w:t>
            </w:r>
          </w:p>
          <w:bookmarkEnd w:id="187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8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89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Дарслик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  <w:bookmarkEnd w:id="190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2 -қисм</w:t>
            </w:r>
          </w:p>
          <w:bookmarkEnd w:id="191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92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93"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94"/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"10-класс естественно-математическое направление" изложить в следущей редакции:</w:t>
      </w:r>
    </w:p>
    <w:bookmarkEnd w:id="195"/>
    <w:bookmarkStart w:name="z3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740"/>
        <w:gridCol w:w="1574"/>
        <w:gridCol w:w="3276"/>
        <w:gridCol w:w="1457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 Дарслик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97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адабиҰти.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198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199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200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201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Дарслик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202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Дарслик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203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204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20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206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207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208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209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210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211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"10-класс общественно-гуманитарное, естественно–</w:t>
      </w:r>
      <w:r>
        <w:rPr>
          <w:rFonts w:ascii="Times New Roman"/>
          <w:b w:val="false"/>
          <w:i w:val="false"/>
          <w:color w:val="000000"/>
          <w:sz w:val="28"/>
        </w:rPr>
        <w:t>математическое направления" изложить в следующей редакции:</w:t>
      </w:r>
    </w:p>
    <w:bookmarkEnd w:id="212"/>
    <w:bookmarkStart w:name="z3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3862"/>
        <w:gridCol w:w="1788"/>
        <w:gridCol w:w="3723"/>
        <w:gridCol w:w="1139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2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215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Услубий кулланма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216"/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3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"Пособия" дополнить подразделом "С узбекским языком обучения 1-4 классы"</w:t>
      </w:r>
    </w:p>
    <w:bookmarkEnd w:id="217"/>
    <w:bookmarkStart w:name="z3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2474"/>
        <w:gridCol w:w="2220"/>
        <w:gridCol w:w="1832"/>
        <w:gridCol w:w="4514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2-синф</w:t>
            </w:r>
          </w:p>
          <w:bookmarkEnd w:id="21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 Н.Шамадиева, З.Аташикова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3-синф</w:t>
            </w:r>
          </w:p>
          <w:bookmarkEnd w:id="22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 Н.Шамадиева, З.Аташикова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2-синф</w:t>
            </w:r>
          </w:p>
          <w:bookmarkEnd w:id="22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 Н.Шамадиева, З.Аташикова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3-синф</w:t>
            </w:r>
          </w:p>
          <w:bookmarkEnd w:id="222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 Н.Шамадиева, З.Аташикова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1-синф</w:t>
            </w:r>
          </w:p>
          <w:bookmarkEnd w:id="22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Х.Турсуметова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1-синф</w:t>
            </w:r>
          </w:p>
          <w:bookmarkEnd w:id="22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2-синф</w:t>
            </w:r>
          </w:p>
          <w:bookmarkEnd w:id="22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Х.Арзикулова, Д.Ахмадниязова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3-синф</w:t>
            </w:r>
          </w:p>
          <w:bookmarkEnd w:id="22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Д.Ахматниязова, Ф.Эшанкулова, Х.Арзикулова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1-синф</w:t>
            </w:r>
          </w:p>
          <w:bookmarkEnd w:id="22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М.Кошанова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2-синф</w:t>
            </w:r>
          </w:p>
          <w:bookmarkEnd w:id="22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Д.Ахматниязова, С.Шукурова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Жамловчи бахолаш буйича топшириқлар туплами,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3-синф</w:t>
            </w:r>
          </w:p>
          <w:bookmarkEnd w:id="22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Акрамова, М. Кошанова, Д. Нишанбаева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Жамловчи бахолаш буйича топшириқлар туплами, 1-синф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М.Рахматуллаева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Жамловчи бахолаш буйича топшириқлар туплами, 2-синф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М.Рахматуллаева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Жамловчи бахолаш буйича топшириқлар туплами, 3-синф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Н.Акрамова, М.Рахматуллаева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"CMART-P" ЖШС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"Воспитание и обучение на казахском языке"</w:t>
      </w:r>
    </w:p>
    <w:bookmarkEnd w:id="230"/>
    <w:bookmarkStart w:name="z3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"Дополнительная литература":</w:t>
      </w:r>
    </w:p>
    <w:bookmarkEnd w:id="231"/>
    <w:bookmarkStart w:name="z3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75, изложить в следующей редакции:</w:t>
      </w:r>
    </w:p>
    <w:bookmarkEnd w:id="232"/>
    <w:bookmarkStart w:name="z3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4558"/>
        <w:gridCol w:w="1304"/>
        <w:gridCol w:w="3471"/>
        <w:gridCol w:w="580"/>
      </w:tblGrid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композиторлары және ұлттық музыкалық аспаптары.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 (2-6 жас)</w:t>
            </w:r>
          </w:p>
          <w:bookmarkEnd w:id="2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"Воспитание и обучение на русском языке" в подразделе "Дополнительная литература":</w:t>
      </w:r>
    </w:p>
    <w:bookmarkEnd w:id="235"/>
    <w:bookmarkStart w:name="z3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99-101, изложить в следующей редакции:</w:t>
      </w:r>
    </w:p>
    <w:bookmarkEnd w:id="236"/>
    <w:bookmarkStart w:name="z3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5720"/>
        <w:gridCol w:w="1242"/>
        <w:gridCol w:w="2587"/>
        <w:gridCol w:w="432"/>
      </w:tblGrid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азбука. "Буквоград". Карточки.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Поцепун Л.В.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азбука. "Буквоград". Методическое руководство.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Поцепун Л.В.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Занимательная азбука. "Буквоград". Рабочая тетрадь для детей 5-6 лет.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Поцепун Л.В.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9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38"/>
    <w:bookmarkStart w:name="z39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9"/>
    <w:bookmarkStart w:name="z39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40"/>
    <w:bookmarkStart w:name="z39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41"/>
    <w:bookmarkStart w:name="z40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Нур-Султан, Алматы и Шымкент обеспечить приобретение и доставку учебных изданий, разрешенных к использованию в организациях образования, настоящим приказом.</w:t>
      </w:r>
    </w:p>
    <w:bookmarkEnd w:id="242"/>
    <w:bookmarkStart w:name="z40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43"/>
    <w:bookmarkStart w:name="z40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