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13f" w14:textId="e12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статистике Министерства национальной экономики Республики Казахстан от 3 августа 2017 года № 112 "Об утверждении Методики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сентября 2019 года № 7. Зарегистрирован в Министерстве юстиции Республики Казахстан 7 октября 2019 года № 19451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августа 2017 года № 112 "Об утверждении Методики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населения"" (зарегистрированный в Реестре государственной регистрации нормативных правовых актов за № 15603, опубликованный 13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настоящей Методике используется следующее определение: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