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f7a3" w14:textId="5b9f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авиационной поисково-спасательной службе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27 сентября 2019 года № 770. Зарегистрирован в Министерстве юстиции Республики Казахстан 4 октября 2019 года № 19447.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30.07.2024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авиационной поисково-спасательной службе государственной авиации Республики Казахстан.</w:t>
      </w:r>
    </w:p>
    <w:bookmarkEnd w:id="1"/>
    <w:bookmarkStart w:name="z6" w:id="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w:t>
      </w:r>
    </w:p>
    <w:p>
      <w:pPr>
        <w:spacing w:after="0"/>
        <w:ind w:left="0"/>
        <w:jc w:val="both"/>
      </w:pPr>
      <w:r>
        <w:rPr>
          <w:rFonts w:ascii="Times New Roman"/>
          <w:b w:val="false"/>
          <w:i w:val="false"/>
          <w:color w:val="000000"/>
          <w:sz w:val="28"/>
        </w:rPr>
        <w:t>безопасности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2019 года № 770</w:t>
            </w:r>
          </w:p>
        </w:tc>
      </w:tr>
    </w:tbl>
    <w:bookmarkStart w:name="z17" w:id="11"/>
    <w:p>
      <w:pPr>
        <w:spacing w:after="0"/>
        <w:ind w:left="0"/>
        <w:jc w:val="left"/>
      </w:pPr>
      <w:r>
        <w:rPr>
          <w:rFonts w:ascii="Times New Roman"/>
          <w:b/>
          <w:i w:val="false"/>
          <w:color w:val="000000"/>
        </w:rPr>
        <w:t xml:space="preserve"> Инструкция по авиационной поисково-спасательной службе государственной авиации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Настоящая Инструкция по авиационной поисково-спасательной службе государственной авиации Республики Казахстан (далее – Инструкция) детализирует вопросы организации поисково-спасательного обеспечения полетов государственной авиации и разработана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15 Законом Республики Казахстан "Об использовании воздушного пространства Республики Казахстан и деятельности авиации.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30.07.2024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Поисково-спасательное обеспечение полетов государственной авиации заключается в организации и осуществлении мероприятий, направленных на надежное оповещение о бедствии, достижение высокой эффективности применения поисково-спасательных сил и средств, готовности летного состава к действиям в аварийных ситуациях и выживанию в условиях автономного существования.</w:t>
      </w:r>
    </w:p>
    <w:bookmarkEnd w:id="14"/>
    <w:bookmarkStart w:name="z21" w:id="15"/>
    <w:p>
      <w:pPr>
        <w:spacing w:after="0"/>
        <w:ind w:left="0"/>
        <w:jc w:val="both"/>
      </w:pPr>
      <w:r>
        <w:rPr>
          <w:rFonts w:ascii="Times New Roman"/>
          <w:b w:val="false"/>
          <w:i w:val="false"/>
          <w:color w:val="000000"/>
          <w:sz w:val="28"/>
        </w:rPr>
        <w:t>
      3. Поисково-спасательное обеспечение полетов государственной авиации включает:</w:t>
      </w:r>
    </w:p>
    <w:bookmarkEnd w:id="15"/>
    <w:bookmarkStart w:name="z22" w:id="16"/>
    <w:p>
      <w:pPr>
        <w:spacing w:after="0"/>
        <w:ind w:left="0"/>
        <w:jc w:val="both"/>
      </w:pPr>
      <w:r>
        <w:rPr>
          <w:rFonts w:ascii="Times New Roman"/>
          <w:b w:val="false"/>
          <w:i w:val="false"/>
          <w:color w:val="000000"/>
          <w:sz w:val="28"/>
        </w:rPr>
        <w:t>
      1) организацию поисково-спасательного обеспечения полетов государственной авиации;</w:t>
      </w:r>
    </w:p>
    <w:bookmarkEnd w:id="16"/>
    <w:bookmarkStart w:name="z23" w:id="17"/>
    <w:p>
      <w:pPr>
        <w:spacing w:after="0"/>
        <w:ind w:left="0"/>
        <w:jc w:val="both"/>
      </w:pPr>
      <w:r>
        <w:rPr>
          <w:rFonts w:ascii="Times New Roman"/>
          <w:b w:val="false"/>
          <w:i w:val="false"/>
          <w:color w:val="000000"/>
          <w:sz w:val="28"/>
        </w:rPr>
        <w:t>
      2) организацию дежурства поисково-спасательных сил и средств и органов управления полетами;</w:t>
      </w:r>
    </w:p>
    <w:bookmarkEnd w:id="17"/>
    <w:bookmarkStart w:name="z24" w:id="18"/>
    <w:p>
      <w:pPr>
        <w:spacing w:after="0"/>
        <w:ind w:left="0"/>
        <w:jc w:val="both"/>
      </w:pPr>
      <w:r>
        <w:rPr>
          <w:rFonts w:ascii="Times New Roman"/>
          <w:b w:val="false"/>
          <w:i w:val="false"/>
          <w:color w:val="000000"/>
          <w:sz w:val="28"/>
        </w:rPr>
        <w:t>
      3) организацию приема и передачи сообщений о воздушных судах, терпящих или потерпевших бедствие;</w:t>
      </w:r>
    </w:p>
    <w:bookmarkEnd w:id="18"/>
    <w:bookmarkStart w:name="z25" w:id="19"/>
    <w:p>
      <w:pPr>
        <w:spacing w:after="0"/>
        <w:ind w:left="0"/>
        <w:jc w:val="both"/>
      </w:pPr>
      <w:r>
        <w:rPr>
          <w:rFonts w:ascii="Times New Roman"/>
          <w:b w:val="false"/>
          <w:i w:val="false"/>
          <w:color w:val="000000"/>
          <w:sz w:val="28"/>
        </w:rPr>
        <w:t>
      4) специальную подготовку летного состава;</w:t>
      </w:r>
    </w:p>
    <w:bookmarkEnd w:id="19"/>
    <w:bookmarkStart w:name="z26" w:id="20"/>
    <w:p>
      <w:pPr>
        <w:spacing w:after="0"/>
        <w:ind w:left="0"/>
        <w:jc w:val="both"/>
      </w:pPr>
      <w:r>
        <w:rPr>
          <w:rFonts w:ascii="Times New Roman"/>
          <w:b w:val="false"/>
          <w:i w:val="false"/>
          <w:color w:val="000000"/>
          <w:sz w:val="28"/>
        </w:rPr>
        <w:t>
      5) действия экипажа воздушного судна терпящего или потерпевшего бедствие;</w:t>
      </w:r>
    </w:p>
    <w:bookmarkEnd w:id="20"/>
    <w:bookmarkStart w:name="z27" w:id="21"/>
    <w:p>
      <w:pPr>
        <w:spacing w:after="0"/>
        <w:ind w:left="0"/>
        <w:jc w:val="both"/>
      </w:pPr>
      <w:r>
        <w:rPr>
          <w:rFonts w:ascii="Times New Roman"/>
          <w:b w:val="false"/>
          <w:i w:val="false"/>
          <w:color w:val="000000"/>
          <w:sz w:val="28"/>
        </w:rPr>
        <w:t>
      6) действия экипажа воздушного судна после вынужденной посадки или приземления с парашютом на сушу;</w:t>
      </w:r>
    </w:p>
    <w:bookmarkEnd w:id="21"/>
    <w:bookmarkStart w:name="z28" w:id="22"/>
    <w:p>
      <w:pPr>
        <w:spacing w:after="0"/>
        <w:ind w:left="0"/>
        <w:jc w:val="both"/>
      </w:pPr>
      <w:r>
        <w:rPr>
          <w:rFonts w:ascii="Times New Roman"/>
          <w:b w:val="false"/>
          <w:i w:val="false"/>
          <w:color w:val="000000"/>
          <w:sz w:val="28"/>
        </w:rPr>
        <w:t>
      7) действия экипажа воздушного судна при вынужденной посадке на воду или приводнении с парашютом;</w:t>
      </w:r>
    </w:p>
    <w:bookmarkEnd w:id="22"/>
    <w:bookmarkStart w:name="z29" w:id="23"/>
    <w:p>
      <w:pPr>
        <w:spacing w:after="0"/>
        <w:ind w:left="0"/>
        <w:jc w:val="both"/>
      </w:pPr>
      <w:r>
        <w:rPr>
          <w:rFonts w:ascii="Times New Roman"/>
          <w:b w:val="false"/>
          <w:i w:val="false"/>
          <w:color w:val="000000"/>
          <w:sz w:val="28"/>
        </w:rPr>
        <w:t>
      8) организацию поисково-спасательных работ;</w:t>
      </w:r>
    </w:p>
    <w:bookmarkEnd w:id="23"/>
    <w:bookmarkStart w:name="z30" w:id="24"/>
    <w:p>
      <w:pPr>
        <w:spacing w:after="0"/>
        <w:ind w:left="0"/>
        <w:jc w:val="both"/>
      </w:pPr>
      <w:r>
        <w:rPr>
          <w:rFonts w:ascii="Times New Roman"/>
          <w:b w:val="false"/>
          <w:i w:val="false"/>
          <w:color w:val="000000"/>
          <w:sz w:val="28"/>
        </w:rPr>
        <w:t>
      9) аварийное оповещение;</w:t>
      </w:r>
    </w:p>
    <w:bookmarkEnd w:id="24"/>
    <w:bookmarkStart w:name="z31" w:id="25"/>
    <w:p>
      <w:pPr>
        <w:spacing w:after="0"/>
        <w:ind w:left="0"/>
        <w:jc w:val="both"/>
      </w:pPr>
      <w:r>
        <w:rPr>
          <w:rFonts w:ascii="Times New Roman"/>
          <w:b w:val="false"/>
          <w:i w:val="false"/>
          <w:color w:val="000000"/>
          <w:sz w:val="28"/>
        </w:rPr>
        <w:t>
      10) поисково-спасательные силы и средства при проведении поисково-спасательных работ;</w:t>
      </w:r>
    </w:p>
    <w:bookmarkEnd w:id="25"/>
    <w:bookmarkStart w:name="z32" w:id="26"/>
    <w:p>
      <w:pPr>
        <w:spacing w:after="0"/>
        <w:ind w:left="0"/>
        <w:jc w:val="both"/>
      </w:pPr>
      <w:r>
        <w:rPr>
          <w:rFonts w:ascii="Times New Roman"/>
          <w:b w:val="false"/>
          <w:i w:val="false"/>
          <w:color w:val="000000"/>
          <w:sz w:val="28"/>
        </w:rPr>
        <w:t>
      11) действия экипажа поисково-спасательного воздушного судна при поиске потерпевших бедствие;</w:t>
      </w:r>
    </w:p>
    <w:bookmarkEnd w:id="26"/>
    <w:bookmarkStart w:name="z33" w:id="27"/>
    <w:p>
      <w:pPr>
        <w:spacing w:after="0"/>
        <w:ind w:left="0"/>
        <w:jc w:val="both"/>
      </w:pPr>
      <w:r>
        <w:rPr>
          <w:rFonts w:ascii="Times New Roman"/>
          <w:b w:val="false"/>
          <w:i w:val="false"/>
          <w:color w:val="000000"/>
          <w:sz w:val="28"/>
        </w:rPr>
        <w:t>
      12) действия экипажа поисково-спасательного вертолета при оказании помощи и эвакуации, потерпевшим бедствие;</w:t>
      </w:r>
    </w:p>
    <w:bookmarkEnd w:id="27"/>
    <w:bookmarkStart w:name="z34" w:id="28"/>
    <w:p>
      <w:pPr>
        <w:spacing w:after="0"/>
        <w:ind w:left="0"/>
        <w:jc w:val="both"/>
      </w:pPr>
      <w:r>
        <w:rPr>
          <w:rFonts w:ascii="Times New Roman"/>
          <w:b w:val="false"/>
          <w:i w:val="false"/>
          <w:color w:val="000000"/>
          <w:sz w:val="28"/>
        </w:rPr>
        <w:t>
      13) подготовку к работе личного состава спасательных парашютно-десантных групп и наземных поисково-спасательных команд;</w:t>
      </w:r>
    </w:p>
    <w:bookmarkEnd w:id="28"/>
    <w:bookmarkStart w:name="z35" w:id="29"/>
    <w:p>
      <w:pPr>
        <w:spacing w:after="0"/>
        <w:ind w:left="0"/>
        <w:jc w:val="both"/>
      </w:pPr>
      <w:r>
        <w:rPr>
          <w:rFonts w:ascii="Times New Roman"/>
          <w:b w:val="false"/>
          <w:i w:val="false"/>
          <w:color w:val="000000"/>
          <w:sz w:val="28"/>
        </w:rPr>
        <w:t>
      14) управление поисково-спасательными силами и средствами.</w:t>
      </w:r>
    </w:p>
    <w:bookmarkEnd w:id="29"/>
    <w:bookmarkStart w:name="z36" w:id="30"/>
    <w:p>
      <w:pPr>
        <w:spacing w:after="0"/>
        <w:ind w:left="0"/>
        <w:jc w:val="both"/>
      </w:pPr>
      <w:r>
        <w:rPr>
          <w:rFonts w:ascii="Times New Roman"/>
          <w:b w:val="false"/>
          <w:i w:val="false"/>
          <w:color w:val="000000"/>
          <w:sz w:val="28"/>
        </w:rPr>
        <w:t>
      4. Оперативным органом государственной авиации, обеспечивающим координацию действий служб при проведении поиска и спасения экипажей и пассажиров воздушных судов потерпевших бедствие в пределах районов поиска и спасания Республики Казахстан является Вспомогательный координационный центр государственной авиации (далее – ВКЦ ГА) образующейся на базе пункта управления государственной авиацией.</w:t>
      </w:r>
    </w:p>
    <w:bookmarkEnd w:id="30"/>
    <w:bookmarkStart w:name="z37" w:id="31"/>
    <w:p>
      <w:pPr>
        <w:spacing w:after="0"/>
        <w:ind w:left="0"/>
        <w:jc w:val="both"/>
      </w:pPr>
      <w:r>
        <w:rPr>
          <w:rFonts w:ascii="Times New Roman"/>
          <w:b w:val="false"/>
          <w:i w:val="false"/>
          <w:color w:val="000000"/>
          <w:sz w:val="28"/>
        </w:rPr>
        <w:t>
      5. На территории Республики Казахстан устанавливаются районы ответственности за поисково-спасательное обеспечение полетов, в которых назначаются координаторы поисково-спасательных работ в соответствии с Правилами.</w:t>
      </w:r>
    </w:p>
    <w:bookmarkEnd w:id="31"/>
    <w:bookmarkStart w:name="z38" w:id="32"/>
    <w:p>
      <w:pPr>
        <w:spacing w:after="0"/>
        <w:ind w:left="0"/>
        <w:jc w:val="both"/>
      </w:pPr>
      <w:r>
        <w:rPr>
          <w:rFonts w:ascii="Times New Roman"/>
          <w:b w:val="false"/>
          <w:i w:val="false"/>
          <w:color w:val="000000"/>
          <w:sz w:val="28"/>
        </w:rPr>
        <w:t>
      6. Решение на срочные вылеты воздушного судна для выполнения поисково-спасательных работ, оказания помощи при авариях, катастрофах и стихийных бедствиях принимают органы управления государственной авиации.</w:t>
      </w:r>
    </w:p>
    <w:bookmarkEnd w:id="32"/>
    <w:bookmarkStart w:name="z39" w:id="33"/>
    <w:p>
      <w:pPr>
        <w:spacing w:after="0"/>
        <w:ind w:left="0"/>
        <w:jc w:val="both"/>
      </w:pPr>
      <w:r>
        <w:rPr>
          <w:rFonts w:ascii="Times New Roman"/>
          <w:b w:val="false"/>
          <w:i w:val="false"/>
          <w:color w:val="000000"/>
          <w:sz w:val="28"/>
        </w:rPr>
        <w:t>
      Разрешение выдается незамедлительно с получением запроса на использование воздушного пространства.</w:t>
      </w:r>
    </w:p>
    <w:bookmarkEnd w:id="33"/>
    <w:bookmarkStart w:name="z40" w:id="34"/>
    <w:p>
      <w:pPr>
        <w:spacing w:after="0"/>
        <w:ind w:left="0"/>
        <w:jc w:val="both"/>
      </w:pPr>
      <w:r>
        <w:rPr>
          <w:rFonts w:ascii="Times New Roman"/>
          <w:b w:val="false"/>
          <w:i w:val="false"/>
          <w:color w:val="000000"/>
          <w:sz w:val="28"/>
        </w:rPr>
        <w:t>
      7. Право подачи команды на вылет дежурным поисково-спасательным воздушным судам и выход наземным поисково-спасательным командам при получении сигнала бедствия, а также при проверках их готовности представляется:</w:t>
      </w:r>
    </w:p>
    <w:bookmarkEnd w:id="34"/>
    <w:bookmarkStart w:name="z41" w:id="35"/>
    <w:p>
      <w:pPr>
        <w:spacing w:after="0"/>
        <w:ind w:left="0"/>
        <w:jc w:val="both"/>
      </w:pPr>
      <w:r>
        <w:rPr>
          <w:rFonts w:ascii="Times New Roman"/>
          <w:b w:val="false"/>
          <w:i w:val="false"/>
          <w:color w:val="000000"/>
          <w:sz w:val="28"/>
        </w:rPr>
        <w:t>
      1) главнокомандующему Силами воздушной обороны Вооруженных Сил Республики Казахстан;</w:t>
      </w:r>
    </w:p>
    <w:bookmarkEnd w:id="35"/>
    <w:bookmarkStart w:name="z42" w:id="36"/>
    <w:p>
      <w:pPr>
        <w:spacing w:after="0"/>
        <w:ind w:left="0"/>
        <w:jc w:val="both"/>
      </w:pPr>
      <w:r>
        <w:rPr>
          <w:rFonts w:ascii="Times New Roman"/>
          <w:b w:val="false"/>
          <w:i w:val="false"/>
          <w:color w:val="000000"/>
          <w:sz w:val="28"/>
        </w:rPr>
        <w:t>
      2) командующему Военно-воздушными силами Сил воздушной обороны Вооруженных Сил Республики Казахстан;</w:t>
      </w:r>
    </w:p>
    <w:bookmarkEnd w:id="36"/>
    <w:bookmarkStart w:name="z43" w:id="37"/>
    <w:p>
      <w:pPr>
        <w:spacing w:after="0"/>
        <w:ind w:left="0"/>
        <w:jc w:val="both"/>
      </w:pPr>
      <w:r>
        <w:rPr>
          <w:rFonts w:ascii="Times New Roman"/>
          <w:b w:val="false"/>
          <w:i w:val="false"/>
          <w:color w:val="000000"/>
          <w:sz w:val="28"/>
        </w:rPr>
        <w:t>
      3) директору Авиационной службы Комитета национальный безопасности Республики Казахстан;</w:t>
      </w:r>
    </w:p>
    <w:bookmarkEnd w:id="37"/>
    <w:bookmarkStart w:name="z44" w:id="38"/>
    <w:p>
      <w:pPr>
        <w:spacing w:after="0"/>
        <w:ind w:left="0"/>
        <w:jc w:val="both"/>
      </w:pPr>
      <w:r>
        <w:rPr>
          <w:rFonts w:ascii="Times New Roman"/>
          <w:b w:val="false"/>
          <w:i w:val="false"/>
          <w:color w:val="000000"/>
          <w:sz w:val="28"/>
        </w:rPr>
        <w:t>
      4) главнокомандующему Национальной гвардией Республики Казахстан;</w:t>
      </w:r>
    </w:p>
    <w:bookmarkEnd w:id="38"/>
    <w:bookmarkStart w:name="z45" w:id="39"/>
    <w:p>
      <w:pPr>
        <w:spacing w:after="0"/>
        <w:ind w:left="0"/>
        <w:jc w:val="both"/>
      </w:pPr>
      <w:r>
        <w:rPr>
          <w:rFonts w:ascii="Times New Roman"/>
          <w:b w:val="false"/>
          <w:i w:val="false"/>
          <w:color w:val="000000"/>
          <w:sz w:val="28"/>
        </w:rPr>
        <w:t>
      5) начальникам поисково-спасательных и парашютно-десантных служб органов управления государственной авиации;</w:t>
      </w:r>
    </w:p>
    <w:bookmarkEnd w:id="39"/>
    <w:bookmarkStart w:name="z46" w:id="40"/>
    <w:p>
      <w:pPr>
        <w:spacing w:after="0"/>
        <w:ind w:left="0"/>
        <w:jc w:val="both"/>
      </w:pPr>
      <w:r>
        <w:rPr>
          <w:rFonts w:ascii="Times New Roman"/>
          <w:b w:val="false"/>
          <w:i w:val="false"/>
          <w:color w:val="000000"/>
          <w:sz w:val="28"/>
        </w:rPr>
        <w:t>
      6) оперативному дежурному ВКЦ ГА;</w:t>
      </w:r>
    </w:p>
    <w:bookmarkEnd w:id="40"/>
    <w:bookmarkStart w:name="z47" w:id="41"/>
    <w:p>
      <w:pPr>
        <w:spacing w:after="0"/>
        <w:ind w:left="0"/>
        <w:jc w:val="both"/>
      </w:pPr>
      <w:r>
        <w:rPr>
          <w:rFonts w:ascii="Times New Roman"/>
          <w:b w:val="false"/>
          <w:i w:val="false"/>
          <w:color w:val="000000"/>
          <w:sz w:val="28"/>
        </w:rPr>
        <w:t>
      7) координатору поиска и спасания в районе ответственности;</w:t>
      </w:r>
    </w:p>
    <w:bookmarkEnd w:id="41"/>
    <w:bookmarkStart w:name="z48" w:id="42"/>
    <w:p>
      <w:pPr>
        <w:spacing w:after="0"/>
        <w:ind w:left="0"/>
        <w:jc w:val="both"/>
      </w:pPr>
      <w:r>
        <w:rPr>
          <w:rFonts w:ascii="Times New Roman"/>
          <w:b w:val="false"/>
          <w:i w:val="false"/>
          <w:color w:val="000000"/>
          <w:sz w:val="28"/>
        </w:rPr>
        <w:t>
      8) командному пункту аэродрома базирования дежурных авиационных поисково-спасательных средств;</w:t>
      </w:r>
    </w:p>
    <w:bookmarkEnd w:id="42"/>
    <w:bookmarkStart w:name="z49" w:id="43"/>
    <w:p>
      <w:pPr>
        <w:spacing w:after="0"/>
        <w:ind w:left="0"/>
        <w:jc w:val="both"/>
      </w:pPr>
      <w:r>
        <w:rPr>
          <w:rFonts w:ascii="Times New Roman"/>
          <w:b w:val="false"/>
          <w:i w:val="false"/>
          <w:color w:val="000000"/>
          <w:sz w:val="28"/>
        </w:rPr>
        <w:t>
      9) командному пункту (пункту управления полетами) авиационных частей;</w:t>
      </w:r>
    </w:p>
    <w:bookmarkEnd w:id="43"/>
    <w:bookmarkStart w:name="z50" w:id="44"/>
    <w:p>
      <w:pPr>
        <w:spacing w:after="0"/>
        <w:ind w:left="0"/>
        <w:jc w:val="both"/>
      </w:pPr>
      <w:r>
        <w:rPr>
          <w:rFonts w:ascii="Times New Roman"/>
          <w:b w:val="false"/>
          <w:i w:val="false"/>
          <w:color w:val="000000"/>
          <w:sz w:val="28"/>
        </w:rPr>
        <w:t>
      10) командирам (начальникам) от которых назначены дежурные поисково-спасательные силы и средства.</w:t>
      </w:r>
    </w:p>
    <w:bookmarkEnd w:id="44"/>
    <w:bookmarkStart w:name="z51" w:id="45"/>
    <w:p>
      <w:pPr>
        <w:spacing w:after="0"/>
        <w:ind w:left="0"/>
        <w:jc w:val="both"/>
      </w:pPr>
      <w:r>
        <w:rPr>
          <w:rFonts w:ascii="Times New Roman"/>
          <w:b w:val="false"/>
          <w:i w:val="false"/>
          <w:color w:val="000000"/>
          <w:sz w:val="28"/>
        </w:rPr>
        <w:t>
      При проверках готовности дежурных поисково-спасательных воздушных судов их вылет предварительно согласовывается с ВКЦ ГА и районным центром управления воздушным движением.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обороны РК от 21.09.2020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8. Специальная подготовка экипажей поисково-спасательных воздушных судов, спасательных парашютно-десантных групп, наземных поисково-спасательных команд и их готовность к проведению поисково-спасательных работ возлагается на командиров авиационных частей, (начальника военного института), соответствующих уполномоченных органов и государственных учреждений.</w:t>
      </w:r>
    </w:p>
    <w:bookmarkEnd w:id="46"/>
    <w:bookmarkStart w:name="z53" w:id="47"/>
    <w:p>
      <w:pPr>
        <w:spacing w:after="0"/>
        <w:ind w:left="0"/>
        <w:jc w:val="left"/>
      </w:pPr>
      <w:r>
        <w:rPr>
          <w:rFonts w:ascii="Times New Roman"/>
          <w:b/>
          <w:i w:val="false"/>
          <w:color w:val="000000"/>
        </w:rPr>
        <w:t xml:space="preserve"> Глава 2. Организация поисково-спасательного обеспечения полетов государственной авиации</w:t>
      </w:r>
    </w:p>
    <w:bookmarkEnd w:id="47"/>
    <w:bookmarkStart w:name="z54" w:id="48"/>
    <w:p>
      <w:pPr>
        <w:spacing w:after="0"/>
        <w:ind w:left="0"/>
        <w:jc w:val="both"/>
      </w:pPr>
      <w:r>
        <w:rPr>
          <w:rFonts w:ascii="Times New Roman"/>
          <w:b w:val="false"/>
          <w:i w:val="false"/>
          <w:color w:val="000000"/>
          <w:sz w:val="28"/>
        </w:rPr>
        <w:t>
      9. Организация поиска и спасания экипажей и пассажиров воздушных судов, потерпевших бедствие в районе аэродрома, возлагается на старшего авиационного начальника аэродрома с привлечением сил и средств от авиационных частей (военного института), государственных учреждений, базирующихся на данном аэродроме, независимо от их ведомственной принадлежности.</w:t>
      </w:r>
    </w:p>
    <w:bookmarkEnd w:id="48"/>
    <w:bookmarkStart w:name="z55" w:id="49"/>
    <w:p>
      <w:pPr>
        <w:spacing w:after="0"/>
        <w:ind w:left="0"/>
        <w:jc w:val="both"/>
      </w:pPr>
      <w:r>
        <w:rPr>
          <w:rFonts w:ascii="Times New Roman"/>
          <w:b w:val="false"/>
          <w:i w:val="false"/>
          <w:color w:val="000000"/>
          <w:sz w:val="28"/>
        </w:rPr>
        <w:t>
      10. Организация поиска и спасания экипажей и пассажиров воздушных судов, терпящих бедствие в акватории морей и внутренних водоемов, возлагается на командиров (капитанов) кораблей (судов) во взаимодействии с дежурными поисково-спасательными морскими силами.</w:t>
      </w:r>
    </w:p>
    <w:bookmarkEnd w:id="49"/>
    <w:bookmarkStart w:name="z56" w:id="50"/>
    <w:p>
      <w:pPr>
        <w:spacing w:after="0"/>
        <w:ind w:left="0"/>
        <w:jc w:val="both"/>
      </w:pPr>
      <w:r>
        <w:rPr>
          <w:rFonts w:ascii="Times New Roman"/>
          <w:b w:val="false"/>
          <w:i w:val="false"/>
          <w:color w:val="000000"/>
          <w:sz w:val="28"/>
        </w:rPr>
        <w:t xml:space="preserve">
      11. Руководителем поисково-спасательных работ в районе ответственности, при бедствии воздушного судна является координатор поисково-спасательных работ, а при длительном поиске и в особых случаях (при стихийном бедствии, спасании экипажей и пассажиров многоместных воздушных судов, команд и пассажиров морских и речных судов, личного состава кораблей), когда требуется привлечение значительного количества сил и средств одного или нескольких уполномоченных органов, государственных учреждений, организаций, координатор поисково-спасательных работ назначается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50"/>
    <w:bookmarkStart w:name="z57" w:id="51"/>
    <w:p>
      <w:pPr>
        <w:spacing w:after="0"/>
        <w:ind w:left="0"/>
        <w:jc w:val="both"/>
      </w:pPr>
      <w:r>
        <w:rPr>
          <w:rFonts w:ascii="Times New Roman"/>
          <w:b w:val="false"/>
          <w:i w:val="false"/>
          <w:color w:val="000000"/>
          <w:sz w:val="28"/>
        </w:rPr>
        <w:t>
      12. Командиры авиационных частей (начальник военного института), а также руководители государственных учреждений и организаций, имеющих летные подразделения государственной авиации, базирующиеся в районе поисково-спасательного обеспечения полетов независимо от их ведомственной принадлежности по вопросам организации дежурства поисково-спасательных сил и средств подчиняются командующему Военно-воздушными силами Сил воздушной обороны Вооруженных Сил Республики Казахстан.</w:t>
      </w:r>
    </w:p>
    <w:bookmarkEnd w:id="51"/>
    <w:bookmarkStart w:name="z58" w:id="52"/>
    <w:p>
      <w:pPr>
        <w:spacing w:after="0"/>
        <w:ind w:left="0"/>
        <w:jc w:val="both"/>
      </w:pPr>
      <w:r>
        <w:rPr>
          <w:rFonts w:ascii="Times New Roman"/>
          <w:b w:val="false"/>
          <w:i w:val="false"/>
          <w:color w:val="000000"/>
          <w:sz w:val="28"/>
        </w:rPr>
        <w:t>
      Выделение поисковых сил и средств государственной авиации на аэродромах определяется графиком дежурств согласованным с руководителями государственных учреждений и организаций, имеющих летные подразделения государственной авиации.</w:t>
      </w:r>
    </w:p>
    <w:bookmarkEnd w:id="52"/>
    <w:bookmarkStart w:name="z59" w:id="53"/>
    <w:p>
      <w:pPr>
        <w:spacing w:after="0"/>
        <w:ind w:left="0"/>
        <w:jc w:val="both"/>
      </w:pPr>
      <w:r>
        <w:rPr>
          <w:rFonts w:ascii="Times New Roman"/>
          <w:b w:val="false"/>
          <w:i w:val="false"/>
          <w:color w:val="000000"/>
          <w:sz w:val="28"/>
        </w:rPr>
        <w:t>
      13. Медицинское обеспечение поисково-спасательных работ организуется начальниками медицинских служб авиационных частей. Руководство организацией и проведением работ по оказанию медицинской помощи экипажам и пассажирам воздушного судна, потерпевших бедствие, осуществляется начальником медицинской службы авиационной части, организации, проводящей поисково-спасательные работы, а в случае отсутствия таковых, начальником медицинской службы ближайшего гарнизона. Оказание первой медицинской помощи членам экипажей и пассажирам воздушного судна, потерпевших бедствие, осуществляется медицинским персоналом спасательных парашютно-десантных групп и наземных поисково-спасательных команд, входящих в состав дежурных поисково-спасательных сил.</w:t>
      </w:r>
    </w:p>
    <w:bookmarkEnd w:id="53"/>
    <w:bookmarkStart w:name="z60" w:id="54"/>
    <w:p>
      <w:pPr>
        <w:spacing w:after="0"/>
        <w:ind w:left="0"/>
        <w:jc w:val="left"/>
      </w:pPr>
      <w:r>
        <w:rPr>
          <w:rFonts w:ascii="Times New Roman"/>
          <w:b/>
          <w:i w:val="false"/>
          <w:color w:val="000000"/>
        </w:rPr>
        <w:t xml:space="preserve"> Глава 3. Организация дежурства поисково-спасательных сил и средств и органов управления полетами</w:t>
      </w:r>
    </w:p>
    <w:bookmarkEnd w:id="54"/>
    <w:bookmarkStart w:name="z61" w:id="55"/>
    <w:p>
      <w:pPr>
        <w:spacing w:after="0"/>
        <w:ind w:left="0"/>
        <w:jc w:val="both"/>
      </w:pPr>
      <w:r>
        <w:rPr>
          <w:rFonts w:ascii="Times New Roman"/>
          <w:b w:val="false"/>
          <w:i w:val="false"/>
          <w:color w:val="000000"/>
          <w:sz w:val="28"/>
        </w:rPr>
        <w:t>
      14. Для обеспечения поиска и спасания потерпевших бедствие организуется дежурство поисково-спасательных сил и средств:</w:t>
      </w:r>
    </w:p>
    <w:bookmarkEnd w:id="55"/>
    <w:bookmarkStart w:name="z62" w:id="56"/>
    <w:p>
      <w:pPr>
        <w:spacing w:after="0"/>
        <w:ind w:left="0"/>
        <w:jc w:val="both"/>
      </w:pPr>
      <w:r>
        <w:rPr>
          <w:rFonts w:ascii="Times New Roman"/>
          <w:b w:val="false"/>
          <w:i w:val="false"/>
          <w:color w:val="000000"/>
          <w:sz w:val="28"/>
        </w:rPr>
        <w:t>
      1) воздушных судов, выделяемых авиационными частями государственной авиации;</w:t>
      </w:r>
    </w:p>
    <w:bookmarkEnd w:id="56"/>
    <w:bookmarkStart w:name="z63" w:id="57"/>
    <w:p>
      <w:pPr>
        <w:spacing w:after="0"/>
        <w:ind w:left="0"/>
        <w:jc w:val="both"/>
      </w:pPr>
      <w:r>
        <w:rPr>
          <w:rFonts w:ascii="Times New Roman"/>
          <w:b w:val="false"/>
          <w:i w:val="false"/>
          <w:color w:val="000000"/>
          <w:sz w:val="28"/>
        </w:rPr>
        <w:t>
      2) аварийно-спасательных средств при необходимости, поисково-спасательных воздушных судов на всех аэродромах государственной авиации, на период выполнения полетов;</w:t>
      </w:r>
    </w:p>
    <w:bookmarkEnd w:id="57"/>
    <w:bookmarkStart w:name="z64" w:id="58"/>
    <w:p>
      <w:pPr>
        <w:spacing w:after="0"/>
        <w:ind w:left="0"/>
        <w:jc w:val="both"/>
      </w:pPr>
      <w:r>
        <w:rPr>
          <w:rFonts w:ascii="Times New Roman"/>
          <w:b w:val="false"/>
          <w:i w:val="false"/>
          <w:color w:val="000000"/>
          <w:sz w:val="28"/>
        </w:rPr>
        <w:t>
      3) расчетов пунктов управления уполномоченных органов и государственных учреждений;</w:t>
      </w:r>
    </w:p>
    <w:bookmarkEnd w:id="58"/>
    <w:bookmarkStart w:name="z65" w:id="59"/>
    <w:p>
      <w:pPr>
        <w:spacing w:after="0"/>
        <w:ind w:left="0"/>
        <w:jc w:val="both"/>
      </w:pPr>
      <w:r>
        <w:rPr>
          <w:rFonts w:ascii="Times New Roman"/>
          <w:b w:val="false"/>
          <w:i w:val="false"/>
          <w:color w:val="000000"/>
          <w:sz w:val="28"/>
        </w:rPr>
        <w:t>
      4) радиотехнических средств уполномоченных органов и государственных учреждений для совместного приема и пеленгации сигналов бедствия, передаваемых экипажами воздушных и морских судов, потерпевших бедствие.</w:t>
      </w:r>
    </w:p>
    <w:bookmarkEnd w:id="59"/>
    <w:bookmarkStart w:name="z66" w:id="60"/>
    <w:p>
      <w:pPr>
        <w:spacing w:after="0"/>
        <w:ind w:left="0"/>
        <w:jc w:val="both"/>
      </w:pPr>
      <w:r>
        <w:rPr>
          <w:rFonts w:ascii="Times New Roman"/>
          <w:b w:val="false"/>
          <w:i w:val="false"/>
          <w:color w:val="000000"/>
          <w:sz w:val="28"/>
        </w:rPr>
        <w:t xml:space="preserve">
      15. Экипажи поисково-спасательных воздушных судов несут дежурство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настоящей Инструкцией.</w:t>
      </w:r>
    </w:p>
    <w:bookmarkEnd w:id="60"/>
    <w:bookmarkStart w:name="z67" w:id="61"/>
    <w:p>
      <w:pPr>
        <w:spacing w:after="0"/>
        <w:ind w:left="0"/>
        <w:jc w:val="both"/>
      </w:pPr>
      <w:r>
        <w:rPr>
          <w:rFonts w:ascii="Times New Roman"/>
          <w:b w:val="false"/>
          <w:i w:val="false"/>
          <w:color w:val="000000"/>
          <w:sz w:val="28"/>
        </w:rPr>
        <w:t>
      Выделяемые на дежурство поисково-спасательные воздушные суда оснащаются комплектами спасательного имущества и снаряжения в соответствии с Правилами.</w:t>
      </w:r>
    </w:p>
    <w:bookmarkEnd w:id="61"/>
    <w:bookmarkStart w:name="z68" w:id="62"/>
    <w:p>
      <w:pPr>
        <w:spacing w:after="0"/>
        <w:ind w:left="0"/>
        <w:jc w:val="both"/>
      </w:pPr>
      <w:r>
        <w:rPr>
          <w:rFonts w:ascii="Times New Roman"/>
          <w:b w:val="false"/>
          <w:i w:val="false"/>
          <w:color w:val="000000"/>
          <w:sz w:val="28"/>
        </w:rPr>
        <w:t>
      16. Для проведения поисково-спасательных работ на всех аэродромах и авиационных полигонах создаются штатные и нештатные наземные поисково-спасательные команды, аварийно-спасательные команды, в состав которых входят 8-10 человек инженерно – технического состава (в том числе, медицинский работник и радист). Наземные поисково-спасательные команды назначаются приказом командира авиационной части (начальника военного института). Для перевозки наземных поисково-спасательных команд в район поисково-спасательных работ выделяется автотранспорт высокой проходимости или специальная поисковая техника. При их длительном нахождении вдали от населенных пунктов выделяется транспортно – бытовой автомобиль высокой проходимости. Автомобиль оснащается отсеком для размещения личного состава и отсеком для имущества наземных поисково-спасательных команд.</w:t>
      </w:r>
    </w:p>
    <w:bookmarkEnd w:id="62"/>
    <w:bookmarkStart w:name="z69" w:id="63"/>
    <w:p>
      <w:pPr>
        <w:spacing w:after="0"/>
        <w:ind w:left="0"/>
        <w:jc w:val="both"/>
      </w:pPr>
      <w:r>
        <w:rPr>
          <w:rFonts w:ascii="Times New Roman"/>
          <w:b w:val="false"/>
          <w:i w:val="false"/>
          <w:color w:val="000000"/>
          <w:sz w:val="28"/>
        </w:rPr>
        <w:t>
      Наземные поисково-спасательные команды оснащаются спасательным имуществом и снаряжением, в соответствии с Правилами.</w:t>
      </w:r>
    </w:p>
    <w:bookmarkEnd w:id="63"/>
    <w:bookmarkStart w:name="z70" w:id="64"/>
    <w:p>
      <w:pPr>
        <w:spacing w:after="0"/>
        <w:ind w:left="0"/>
        <w:jc w:val="both"/>
      </w:pPr>
      <w:r>
        <w:rPr>
          <w:rFonts w:ascii="Times New Roman"/>
          <w:b w:val="false"/>
          <w:i w:val="false"/>
          <w:color w:val="000000"/>
          <w:sz w:val="28"/>
        </w:rPr>
        <w:t>
      17. В состав экипажей поисково-спасательных воздушных судов включаются штатные и нештатные спасательные парашютно-десантные группы, формируемые из личного состава авиационной части и из личного состава поисково-спасательной и парашютно-десантной службы, подготовленного к парашютным прыжкам в различных климатогеографических условиях днем и ночью. Нештатная спасательная парашютно-десантная группа назначается приказом командира авиационной части (начальника военного института). На дежурство по поисково-спасательному обеспечению полетов государственной авиации назначаются 2-3 парашютиста, в том числе медицинский работник. В период несения дежурства спасательная парашютно-десантная группа подчиняется командиру экипажа поисково-спасательного воздушного судна, руководителю полетов, а после десантирования действует в соответствии со сложившейся обстановкой. Старшие спасательных парашютно-десантных групп назначаются решением командира авиационной части (начальника военного института).</w:t>
      </w:r>
    </w:p>
    <w:bookmarkEnd w:id="64"/>
    <w:bookmarkStart w:name="z71" w:id="65"/>
    <w:p>
      <w:pPr>
        <w:spacing w:after="0"/>
        <w:ind w:left="0"/>
        <w:jc w:val="both"/>
      </w:pPr>
      <w:r>
        <w:rPr>
          <w:rFonts w:ascii="Times New Roman"/>
          <w:b w:val="false"/>
          <w:i w:val="false"/>
          <w:color w:val="000000"/>
          <w:sz w:val="28"/>
        </w:rPr>
        <w:t>
      Спасательная парашютно-десантная группа несет дежурство в период проведения полетов, а также в период когда аэродром является "запасным" (для других авиационных частей). Для поддержания необходимого уровня подготовки личного состава спасательных парашютно-десантных групп, ежемесячно проводят тренировки с практическим выполнением учебно-тренировочных прыжков с парашютом.</w:t>
      </w:r>
    </w:p>
    <w:bookmarkEnd w:id="65"/>
    <w:bookmarkStart w:name="z72" w:id="66"/>
    <w:p>
      <w:pPr>
        <w:spacing w:after="0"/>
        <w:ind w:left="0"/>
        <w:jc w:val="both"/>
      </w:pPr>
      <w:r>
        <w:rPr>
          <w:rFonts w:ascii="Times New Roman"/>
          <w:b w:val="false"/>
          <w:i w:val="false"/>
          <w:color w:val="000000"/>
          <w:sz w:val="28"/>
        </w:rPr>
        <w:t>
      После прохождения соответствующей подготовки, личным составом спасательных парашютно-десантных групп при необходимости производится доставка медицинского работника к потерпевшим бедствие (любого другого специалиста) или груза на парашютах – тандемах (парашютах специального назначения типа "тандем").</w:t>
      </w:r>
    </w:p>
    <w:bookmarkEnd w:id="66"/>
    <w:bookmarkStart w:name="z73" w:id="67"/>
    <w:p>
      <w:pPr>
        <w:spacing w:after="0"/>
        <w:ind w:left="0"/>
        <w:jc w:val="both"/>
      </w:pPr>
      <w:r>
        <w:rPr>
          <w:rFonts w:ascii="Times New Roman"/>
          <w:b w:val="false"/>
          <w:i w:val="false"/>
          <w:color w:val="000000"/>
          <w:sz w:val="28"/>
        </w:rPr>
        <w:t xml:space="preserve">
      Спасательные парашютно-десантные группы оснащаются спасательным имуществом и снаряжением, в соответствии с </w:t>
      </w:r>
      <w:r>
        <w:rPr>
          <w:rFonts w:ascii="Times New Roman"/>
          <w:b w:val="false"/>
          <w:i w:val="false"/>
          <w:color w:val="000000"/>
          <w:sz w:val="28"/>
        </w:rPr>
        <w:t>Правилами</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На аэродромах, где взлет и посадка, а также пилотирование в зонах производятся над морем или водоемами, обеспечиваются спасательными катерами (или другими судами) со спасателями на борту.</w:t>
      </w:r>
    </w:p>
    <w:bookmarkEnd w:id="68"/>
    <w:bookmarkStart w:name="z75" w:id="69"/>
    <w:p>
      <w:pPr>
        <w:spacing w:after="0"/>
        <w:ind w:left="0"/>
        <w:jc w:val="both"/>
      </w:pPr>
      <w:r>
        <w:rPr>
          <w:rFonts w:ascii="Times New Roman"/>
          <w:b w:val="false"/>
          <w:i w:val="false"/>
          <w:color w:val="000000"/>
          <w:sz w:val="28"/>
        </w:rPr>
        <w:t>
      18. Для проведения поисково-спасательных работ дополнительно привлекаются:</w:t>
      </w:r>
    </w:p>
    <w:bookmarkEnd w:id="69"/>
    <w:bookmarkStart w:name="z76" w:id="70"/>
    <w:p>
      <w:pPr>
        <w:spacing w:after="0"/>
        <w:ind w:left="0"/>
        <w:jc w:val="both"/>
      </w:pPr>
      <w:r>
        <w:rPr>
          <w:rFonts w:ascii="Times New Roman"/>
          <w:b w:val="false"/>
          <w:i w:val="false"/>
          <w:color w:val="000000"/>
          <w:sz w:val="28"/>
        </w:rPr>
        <w:t>
      1) наземные и плавучие транспортные средства воинских частей и гражданских организаций местных исполнительных органов;</w:t>
      </w:r>
    </w:p>
    <w:bookmarkEnd w:id="70"/>
    <w:bookmarkStart w:name="z77" w:id="71"/>
    <w:p>
      <w:pPr>
        <w:spacing w:after="0"/>
        <w:ind w:left="0"/>
        <w:jc w:val="both"/>
      </w:pPr>
      <w:r>
        <w:rPr>
          <w:rFonts w:ascii="Times New Roman"/>
          <w:b w:val="false"/>
          <w:i w:val="false"/>
          <w:color w:val="000000"/>
          <w:sz w:val="28"/>
        </w:rPr>
        <w:t>
      2) воздушные суда воинских частей и авиакомпаний, не имеющих специального поисково-спасательного оборудования для выполнения визуального поиска и эвакуационных работ;</w:t>
      </w:r>
    </w:p>
    <w:bookmarkEnd w:id="71"/>
    <w:bookmarkStart w:name="z78" w:id="72"/>
    <w:p>
      <w:pPr>
        <w:spacing w:after="0"/>
        <w:ind w:left="0"/>
        <w:jc w:val="both"/>
      </w:pPr>
      <w:r>
        <w:rPr>
          <w:rFonts w:ascii="Times New Roman"/>
          <w:b w:val="false"/>
          <w:i w:val="false"/>
          <w:color w:val="000000"/>
          <w:sz w:val="28"/>
        </w:rPr>
        <w:t>
      3) личный состав воинских частей и гражданских организаций местных исполнительных органов.</w:t>
      </w:r>
    </w:p>
    <w:bookmarkEnd w:id="72"/>
    <w:bookmarkStart w:name="z79" w:id="73"/>
    <w:p>
      <w:pPr>
        <w:spacing w:after="0"/>
        <w:ind w:left="0"/>
        <w:jc w:val="both"/>
      </w:pPr>
      <w:r>
        <w:rPr>
          <w:rFonts w:ascii="Times New Roman"/>
          <w:b w:val="false"/>
          <w:i w:val="false"/>
          <w:color w:val="000000"/>
          <w:sz w:val="28"/>
        </w:rPr>
        <w:t>
      19. К несению дежурства по поисково-спасательному обеспечению полетов государственной авиации привлекаются летчики (штурманы) 3-го и выше класса, подготовленные к проведению поисково-спасательных работ.</w:t>
      </w:r>
    </w:p>
    <w:bookmarkEnd w:id="73"/>
    <w:bookmarkStart w:name="z80" w:id="74"/>
    <w:p>
      <w:pPr>
        <w:spacing w:after="0"/>
        <w:ind w:left="0"/>
        <w:jc w:val="both"/>
      </w:pPr>
      <w:r>
        <w:rPr>
          <w:rFonts w:ascii="Times New Roman"/>
          <w:b w:val="false"/>
          <w:i w:val="false"/>
          <w:color w:val="000000"/>
          <w:sz w:val="28"/>
        </w:rPr>
        <w:t>
      К выполнению посадок на незнакомые и необозначенные площадки, к высадке спасателей и подъему пострадавших с режима висения над сушей и водной поверхностью привлекаются экипажи вертолетов имеющие соответствующие допуска.</w:t>
      </w:r>
    </w:p>
    <w:bookmarkEnd w:id="74"/>
    <w:bookmarkStart w:name="z81" w:id="75"/>
    <w:p>
      <w:pPr>
        <w:spacing w:after="0"/>
        <w:ind w:left="0"/>
        <w:jc w:val="both"/>
      </w:pPr>
      <w:r>
        <w:rPr>
          <w:rFonts w:ascii="Times New Roman"/>
          <w:b w:val="false"/>
          <w:i w:val="false"/>
          <w:color w:val="000000"/>
          <w:sz w:val="28"/>
        </w:rPr>
        <w:t>
      Дежурные экипажи поисково-спасательных воздушных судов:</w:t>
      </w:r>
    </w:p>
    <w:bookmarkEnd w:id="75"/>
    <w:bookmarkStart w:name="z82" w:id="76"/>
    <w:p>
      <w:pPr>
        <w:spacing w:after="0"/>
        <w:ind w:left="0"/>
        <w:jc w:val="both"/>
      </w:pPr>
      <w:r>
        <w:rPr>
          <w:rFonts w:ascii="Times New Roman"/>
          <w:b w:val="false"/>
          <w:i w:val="false"/>
          <w:color w:val="000000"/>
          <w:sz w:val="28"/>
        </w:rPr>
        <w:t>
      1) осуществляют поиск и обнаружение экипажей и пассажиров воздушных судов, потерпевших бедствие;</w:t>
      </w:r>
    </w:p>
    <w:bookmarkEnd w:id="76"/>
    <w:bookmarkStart w:name="z83" w:id="77"/>
    <w:p>
      <w:pPr>
        <w:spacing w:after="0"/>
        <w:ind w:left="0"/>
        <w:jc w:val="both"/>
      </w:pPr>
      <w:r>
        <w:rPr>
          <w:rFonts w:ascii="Times New Roman"/>
          <w:b w:val="false"/>
          <w:i w:val="false"/>
          <w:color w:val="000000"/>
          <w:sz w:val="28"/>
        </w:rPr>
        <w:t>
      2) устанавливают радиосвязь с потерпевшими бедствие, выявляют их физическое состояние и состояние воздушного судна;</w:t>
      </w:r>
    </w:p>
    <w:bookmarkEnd w:id="77"/>
    <w:bookmarkStart w:name="z84" w:id="78"/>
    <w:p>
      <w:pPr>
        <w:spacing w:after="0"/>
        <w:ind w:left="0"/>
        <w:jc w:val="both"/>
      </w:pPr>
      <w:r>
        <w:rPr>
          <w:rFonts w:ascii="Times New Roman"/>
          <w:b w:val="false"/>
          <w:i w:val="false"/>
          <w:color w:val="000000"/>
          <w:sz w:val="28"/>
        </w:rPr>
        <w:t>
      3) наводят к потерпевшим бедствие силы и средства, способные оказать им помощь;</w:t>
      </w:r>
    </w:p>
    <w:bookmarkEnd w:id="78"/>
    <w:bookmarkStart w:name="z85" w:id="79"/>
    <w:p>
      <w:pPr>
        <w:spacing w:after="0"/>
        <w:ind w:left="0"/>
        <w:jc w:val="both"/>
      </w:pPr>
      <w:r>
        <w:rPr>
          <w:rFonts w:ascii="Times New Roman"/>
          <w:b w:val="false"/>
          <w:i w:val="false"/>
          <w:color w:val="000000"/>
          <w:sz w:val="28"/>
        </w:rPr>
        <w:t>
      4) десантируют спасательные парашютно-десантные группы, прицельно сбрасывают аварийно-спасательное имущество и снаряжение;</w:t>
      </w:r>
    </w:p>
    <w:bookmarkEnd w:id="79"/>
    <w:bookmarkStart w:name="z86" w:id="80"/>
    <w:p>
      <w:pPr>
        <w:spacing w:after="0"/>
        <w:ind w:left="0"/>
        <w:jc w:val="both"/>
      </w:pPr>
      <w:r>
        <w:rPr>
          <w:rFonts w:ascii="Times New Roman"/>
          <w:b w:val="false"/>
          <w:i w:val="false"/>
          <w:color w:val="000000"/>
          <w:sz w:val="28"/>
        </w:rPr>
        <w:t>
      5) подбирают посадочные площадки с воздуха, определяют ее пригодность к посадке и взлету;</w:t>
      </w:r>
    </w:p>
    <w:bookmarkEnd w:id="80"/>
    <w:bookmarkStart w:name="z87" w:id="81"/>
    <w:p>
      <w:pPr>
        <w:spacing w:after="0"/>
        <w:ind w:left="0"/>
        <w:jc w:val="both"/>
      </w:pPr>
      <w:r>
        <w:rPr>
          <w:rFonts w:ascii="Times New Roman"/>
          <w:b w:val="false"/>
          <w:i w:val="false"/>
          <w:color w:val="000000"/>
          <w:sz w:val="28"/>
        </w:rPr>
        <w:t>
      6) эвакуируют потерпевших бедствие с режима висения над сушей и водной поверхностью;</w:t>
      </w:r>
    </w:p>
    <w:bookmarkEnd w:id="81"/>
    <w:bookmarkStart w:name="z88" w:id="82"/>
    <w:p>
      <w:pPr>
        <w:spacing w:after="0"/>
        <w:ind w:left="0"/>
        <w:jc w:val="both"/>
      </w:pPr>
      <w:r>
        <w:rPr>
          <w:rFonts w:ascii="Times New Roman"/>
          <w:b w:val="false"/>
          <w:i w:val="false"/>
          <w:color w:val="000000"/>
          <w:sz w:val="28"/>
        </w:rPr>
        <w:t>
      7) передают потерпевшим бедствие целеуказания для выхода к ближайшему населенному пункту, дороге, реке или месту, откуда можно произвести эвакуацию;</w:t>
      </w:r>
    </w:p>
    <w:bookmarkEnd w:id="82"/>
    <w:bookmarkStart w:name="z89" w:id="83"/>
    <w:p>
      <w:pPr>
        <w:spacing w:after="0"/>
        <w:ind w:left="0"/>
        <w:jc w:val="both"/>
      </w:pPr>
      <w:r>
        <w:rPr>
          <w:rFonts w:ascii="Times New Roman"/>
          <w:b w:val="false"/>
          <w:i w:val="false"/>
          <w:color w:val="000000"/>
          <w:sz w:val="28"/>
        </w:rPr>
        <w:t>
      8) извлекают людей из воздушного судна, потерпевших бедствие, и оказывают им первую медицинскую помощь;</w:t>
      </w:r>
    </w:p>
    <w:bookmarkEnd w:id="83"/>
    <w:bookmarkStart w:name="z90" w:id="84"/>
    <w:p>
      <w:pPr>
        <w:spacing w:after="0"/>
        <w:ind w:left="0"/>
        <w:jc w:val="both"/>
      </w:pPr>
      <w:r>
        <w:rPr>
          <w:rFonts w:ascii="Times New Roman"/>
          <w:b w:val="false"/>
          <w:i w:val="false"/>
          <w:color w:val="000000"/>
          <w:sz w:val="28"/>
        </w:rPr>
        <w:t>
      9) эвакуируют пострадавших в лечебные учреждения;</w:t>
      </w:r>
    </w:p>
    <w:bookmarkEnd w:id="84"/>
    <w:bookmarkStart w:name="z91" w:id="85"/>
    <w:p>
      <w:pPr>
        <w:spacing w:after="0"/>
        <w:ind w:left="0"/>
        <w:jc w:val="both"/>
      </w:pPr>
      <w:r>
        <w:rPr>
          <w:rFonts w:ascii="Times New Roman"/>
          <w:b w:val="false"/>
          <w:i w:val="false"/>
          <w:color w:val="000000"/>
          <w:sz w:val="28"/>
        </w:rPr>
        <w:t>
      10) локализуют и осуществляют тушение пожара на воздушном судне потерпевшего бедствие;</w:t>
      </w:r>
    </w:p>
    <w:bookmarkEnd w:id="85"/>
    <w:bookmarkStart w:name="z92" w:id="86"/>
    <w:p>
      <w:pPr>
        <w:spacing w:after="0"/>
        <w:ind w:left="0"/>
        <w:jc w:val="both"/>
      </w:pPr>
      <w:r>
        <w:rPr>
          <w:rFonts w:ascii="Times New Roman"/>
          <w:b w:val="false"/>
          <w:i w:val="false"/>
          <w:color w:val="000000"/>
          <w:sz w:val="28"/>
        </w:rPr>
        <w:t>
      11) докладывают на командные пункты о ходе и результатах поиска и спасения.</w:t>
      </w:r>
    </w:p>
    <w:bookmarkEnd w:id="86"/>
    <w:bookmarkStart w:name="z93" w:id="87"/>
    <w:p>
      <w:pPr>
        <w:spacing w:after="0"/>
        <w:ind w:left="0"/>
        <w:jc w:val="both"/>
      </w:pPr>
      <w:r>
        <w:rPr>
          <w:rFonts w:ascii="Times New Roman"/>
          <w:b w:val="false"/>
          <w:i w:val="false"/>
          <w:color w:val="000000"/>
          <w:sz w:val="28"/>
        </w:rPr>
        <w:t>
      20. На основе заявок на полеты и перелеты дежурная смена ВКЦ ГА уточняет и составляет план дежурства поисково-спасательных сил и средств на сутки, начальник поисково-спасательной и парашютно-десантной службы Военно-воздушных сил Сил воздушной обороны Вооруженных Сил Республики Казахстан согласовывает план, который является приложением к Плану работы авиации (на сутки).</w:t>
      </w:r>
    </w:p>
    <w:bookmarkEnd w:id="87"/>
    <w:bookmarkStart w:name="z94" w:id="88"/>
    <w:p>
      <w:pPr>
        <w:spacing w:after="0"/>
        <w:ind w:left="0"/>
        <w:jc w:val="both"/>
      </w:pPr>
      <w:r>
        <w:rPr>
          <w:rFonts w:ascii="Times New Roman"/>
          <w:b w:val="false"/>
          <w:i w:val="false"/>
          <w:color w:val="000000"/>
          <w:sz w:val="28"/>
        </w:rPr>
        <w:t>
      21. В плане дежурства указываются:</w:t>
      </w:r>
    </w:p>
    <w:bookmarkEnd w:id="88"/>
    <w:bookmarkStart w:name="z95" w:id="89"/>
    <w:p>
      <w:pPr>
        <w:spacing w:after="0"/>
        <w:ind w:left="0"/>
        <w:jc w:val="both"/>
      </w:pPr>
      <w:r>
        <w:rPr>
          <w:rFonts w:ascii="Times New Roman"/>
          <w:b w:val="false"/>
          <w:i w:val="false"/>
          <w:color w:val="000000"/>
          <w:sz w:val="28"/>
        </w:rPr>
        <w:t>
      1) число и типы выделяемых поисково-спасательных вертолетов и самолетов, их ведомственная принадлежность;</w:t>
      </w:r>
    </w:p>
    <w:bookmarkEnd w:id="89"/>
    <w:bookmarkStart w:name="z96" w:id="90"/>
    <w:p>
      <w:pPr>
        <w:spacing w:after="0"/>
        <w:ind w:left="0"/>
        <w:jc w:val="both"/>
      </w:pPr>
      <w:r>
        <w:rPr>
          <w:rFonts w:ascii="Times New Roman"/>
          <w:b w:val="false"/>
          <w:i w:val="false"/>
          <w:color w:val="000000"/>
          <w:sz w:val="28"/>
        </w:rPr>
        <w:t>
      2) аэродром базирования;</w:t>
      </w:r>
    </w:p>
    <w:bookmarkEnd w:id="90"/>
    <w:bookmarkStart w:name="z97" w:id="91"/>
    <w:p>
      <w:pPr>
        <w:spacing w:after="0"/>
        <w:ind w:left="0"/>
        <w:jc w:val="both"/>
      </w:pPr>
      <w:r>
        <w:rPr>
          <w:rFonts w:ascii="Times New Roman"/>
          <w:b w:val="false"/>
          <w:i w:val="false"/>
          <w:color w:val="000000"/>
          <w:sz w:val="28"/>
        </w:rPr>
        <w:t>
      3) фамилии и позывные командиров экипажей;</w:t>
      </w:r>
    </w:p>
    <w:bookmarkEnd w:id="91"/>
    <w:bookmarkStart w:name="z98" w:id="92"/>
    <w:p>
      <w:pPr>
        <w:spacing w:after="0"/>
        <w:ind w:left="0"/>
        <w:jc w:val="both"/>
      </w:pPr>
      <w:r>
        <w:rPr>
          <w:rFonts w:ascii="Times New Roman"/>
          <w:b w:val="false"/>
          <w:i w:val="false"/>
          <w:color w:val="000000"/>
          <w:sz w:val="28"/>
        </w:rPr>
        <w:t>
      4) минимумы погоды для взлета и посадки, для визуального проведения поисково-спасательных работ;</w:t>
      </w:r>
    </w:p>
    <w:bookmarkEnd w:id="92"/>
    <w:bookmarkStart w:name="z99" w:id="93"/>
    <w:p>
      <w:pPr>
        <w:spacing w:after="0"/>
        <w:ind w:left="0"/>
        <w:jc w:val="both"/>
      </w:pPr>
      <w:r>
        <w:rPr>
          <w:rFonts w:ascii="Times New Roman"/>
          <w:b w:val="false"/>
          <w:i w:val="false"/>
          <w:color w:val="000000"/>
          <w:sz w:val="28"/>
        </w:rPr>
        <w:t>
      5) основные виды поисково-спасательных работ, к которым допущены экипажи;</w:t>
      </w:r>
    </w:p>
    <w:bookmarkEnd w:id="93"/>
    <w:bookmarkStart w:name="z100" w:id="94"/>
    <w:p>
      <w:pPr>
        <w:spacing w:after="0"/>
        <w:ind w:left="0"/>
        <w:jc w:val="both"/>
      </w:pPr>
      <w:r>
        <w:rPr>
          <w:rFonts w:ascii="Times New Roman"/>
          <w:b w:val="false"/>
          <w:i w:val="false"/>
          <w:color w:val="000000"/>
          <w:sz w:val="28"/>
        </w:rPr>
        <w:t>
      6) даты крайнего вылета экипажей, днем и ночью при минимуме погоды;</w:t>
      </w:r>
    </w:p>
    <w:bookmarkEnd w:id="94"/>
    <w:bookmarkStart w:name="z101" w:id="95"/>
    <w:p>
      <w:pPr>
        <w:spacing w:after="0"/>
        <w:ind w:left="0"/>
        <w:jc w:val="both"/>
      </w:pPr>
      <w:r>
        <w:rPr>
          <w:rFonts w:ascii="Times New Roman"/>
          <w:b w:val="false"/>
          <w:i w:val="false"/>
          <w:color w:val="000000"/>
          <w:sz w:val="28"/>
        </w:rPr>
        <w:t>
      7) наличие подготовленных спасательных парашютно-десантных групп, их допуск к десантированию на различные виды подстилающей поверхности;</w:t>
      </w:r>
    </w:p>
    <w:bookmarkEnd w:id="95"/>
    <w:bookmarkStart w:name="z102" w:id="96"/>
    <w:p>
      <w:pPr>
        <w:spacing w:after="0"/>
        <w:ind w:left="0"/>
        <w:jc w:val="both"/>
      </w:pPr>
      <w:r>
        <w:rPr>
          <w:rFonts w:ascii="Times New Roman"/>
          <w:b w:val="false"/>
          <w:i w:val="false"/>
          <w:color w:val="000000"/>
          <w:sz w:val="28"/>
        </w:rPr>
        <w:t>
      8) сведения о наземной поисково-спасательной команде;</w:t>
      </w:r>
    </w:p>
    <w:bookmarkEnd w:id="96"/>
    <w:bookmarkStart w:name="z103" w:id="97"/>
    <w:p>
      <w:pPr>
        <w:spacing w:after="0"/>
        <w:ind w:left="0"/>
        <w:jc w:val="both"/>
      </w:pPr>
      <w:r>
        <w:rPr>
          <w:rFonts w:ascii="Times New Roman"/>
          <w:b w:val="false"/>
          <w:i w:val="false"/>
          <w:color w:val="000000"/>
          <w:sz w:val="28"/>
        </w:rPr>
        <w:t>
      9) сведения о морских поисково-спасательных силах и средствах (при необходимости);</w:t>
      </w:r>
    </w:p>
    <w:bookmarkEnd w:id="97"/>
    <w:bookmarkStart w:name="z104" w:id="98"/>
    <w:p>
      <w:pPr>
        <w:spacing w:after="0"/>
        <w:ind w:left="0"/>
        <w:jc w:val="both"/>
      </w:pPr>
      <w:r>
        <w:rPr>
          <w:rFonts w:ascii="Times New Roman"/>
          <w:b w:val="false"/>
          <w:i w:val="false"/>
          <w:color w:val="000000"/>
          <w:sz w:val="28"/>
        </w:rPr>
        <w:t>
      10) схема вывоза дежурных сил и средств.</w:t>
      </w:r>
    </w:p>
    <w:bookmarkEnd w:id="98"/>
    <w:bookmarkStart w:name="z105" w:id="99"/>
    <w:p>
      <w:pPr>
        <w:spacing w:after="0"/>
        <w:ind w:left="0"/>
        <w:jc w:val="both"/>
      </w:pPr>
      <w:r>
        <w:rPr>
          <w:rFonts w:ascii="Times New Roman"/>
          <w:b w:val="false"/>
          <w:i w:val="false"/>
          <w:color w:val="000000"/>
          <w:sz w:val="28"/>
        </w:rPr>
        <w:t>
      22. После утверждения плана дежурства расчет ВКЦ ГА доводит до органов управления воздушным движением и аэродромов государственной авиации сведения о количестве и дислокации ближайших дежурных поисково-спасательных сил и средств, которые вносятся в плановые таблицы полетов на этих аэродромах и на предполетной подготовке доводятся до летного состава.</w:t>
      </w:r>
    </w:p>
    <w:bookmarkEnd w:id="99"/>
    <w:bookmarkStart w:name="z106" w:id="100"/>
    <w:p>
      <w:pPr>
        <w:spacing w:after="0"/>
        <w:ind w:left="0"/>
        <w:jc w:val="both"/>
      </w:pPr>
      <w:r>
        <w:rPr>
          <w:rFonts w:ascii="Times New Roman"/>
          <w:b w:val="false"/>
          <w:i w:val="false"/>
          <w:color w:val="000000"/>
          <w:sz w:val="28"/>
        </w:rPr>
        <w:t>
      Сведения о дежурных поисково-спасательных силах и средствах в зоне поисково-спасательного обеспечения, доводятся до командных (диспетчерских) пунктов заинтересованных уполномоченных органов и государственных учреждений по их запросу.</w:t>
      </w:r>
    </w:p>
    <w:bookmarkEnd w:id="100"/>
    <w:bookmarkStart w:name="z107" w:id="101"/>
    <w:p>
      <w:pPr>
        <w:spacing w:after="0"/>
        <w:ind w:left="0"/>
        <w:jc w:val="both"/>
      </w:pPr>
      <w:r>
        <w:rPr>
          <w:rFonts w:ascii="Times New Roman"/>
          <w:b w:val="false"/>
          <w:i w:val="false"/>
          <w:color w:val="000000"/>
          <w:sz w:val="28"/>
        </w:rPr>
        <w:t>
      23. На командных пунктах авиационных частей (военного института) ведется карта-планшет обстановки по поисково-спасательному обеспечению полетов государственной авиации, на которую наносятся (в виде таблицы) сведения о дежурных поисково-спасательных силах и средствах, выделенных на предстоящие сутки (летный день). В центрах управления воздушным движением в планы использования воздушного пространства вносятся сведения о воздушных судах, выделенных для поисково-спасательного обеспечения полетов государственной авиации.</w:t>
      </w:r>
    </w:p>
    <w:bookmarkEnd w:id="101"/>
    <w:bookmarkStart w:name="z108" w:id="102"/>
    <w:p>
      <w:pPr>
        <w:spacing w:after="0"/>
        <w:ind w:left="0"/>
        <w:jc w:val="both"/>
      </w:pPr>
      <w:r>
        <w:rPr>
          <w:rFonts w:ascii="Times New Roman"/>
          <w:b w:val="false"/>
          <w:i w:val="false"/>
          <w:color w:val="000000"/>
          <w:sz w:val="28"/>
        </w:rPr>
        <w:t>
      24. Дежурным поисково-спасательным силам и средствам устанавливается 3 степени готовности:</w:t>
      </w:r>
    </w:p>
    <w:bookmarkEnd w:id="102"/>
    <w:bookmarkStart w:name="z109" w:id="103"/>
    <w:p>
      <w:pPr>
        <w:spacing w:after="0"/>
        <w:ind w:left="0"/>
        <w:jc w:val="both"/>
      </w:pPr>
      <w:r>
        <w:rPr>
          <w:rFonts w:ascii="Times New Roman"/>
          <w:b w:val="false"/>
          <w:i w:val="false"/>
          <w:color w:val="000000"/>
          <w:sz w:val="28"/>
        </w:rPr>
        <w:t>
      1) готовность № 1:</w:t>
      </w:r>
    </w:p>
    <w:bookmarkEnd w:id="103"/>
    <w:bookmarkStart w:name="z110" w:id="104"/>
    <w:p>
      <w:pPr>
        <w:spacing w:after="0"/>
        <w:ind w:left="0"/>
        <w:jc w:val="both"/>
      </w:pPr>
      <w:r>
        <w:rPr>
          <w:rFonts w:ascii="Times New Roman"/>
          <w:b w:val="false"/>
          <w:i w:val="false"/>
          <w:color w:val="000000"/>
          <w:sz w:val="28"/>
        </w:rPr>
        <w:t>
      поисковые воздушные суда готовы к немедленному вылету, двигатели опробованы, наземные источники электропитания подключены, аварийно-спасательное имущество находится на борту воздушного судна и подготовлено к немедленному использованию;</w:t>
      </w:r>
    </w:p>
    <w:bookmarkEnd w:id="104"/>
    <w:bookmarkStart w:name="z111" w:id="105"/>
    <w:p>
      <w:pPr>
        <w:spacing w:after="0"/>
        <w:ind w:left="0"/>
        <w:jc w:val="both"/>
      </w:pPr>
      <w:r>
        <w:rPr>
          <w:rFonts w:ascii="Times New Roman"/>
          <w:b w:val="false"/>
          <w:i w:val="false"/>
          <w:color w:val="000000"/>
          <w:sz w:val="28"/>
        </w:rPr>
        <w:t>
      летный состав, спасательная парашютно-десантная группа находится в воздушном судне, а технический состав – у воздушного судна;</w:t>
      </w:r>
    </w:p>
    <w:bookmarkEnd w:id="105"/>
    <w:bookmarkStart w:name="z112" w:id="106"/>
    <w:p>
      <w:pPr>
        <w:spacing w:after="0"/>
        <w:ind w:left="0"/>
        <w:jc w:val="both"/>
      </w:pPr>
      <w:r>
        <w:rPr>
          <w:rFonts w:ascii="Times New Roman"/>
          <w:b w:val="false"/>
          <w:i w:val="false"/>
          <w:color w:val="000000"/>
          <w:sz w:val="28"/>
        </w:rPr>
        <w:t>
      задача экипажам поставлена и при необходимости уточняется в полете по радио, командир экипажа находится на радиосвязи с пунктом управления полетами;</w:t>
      </w:r>
    </w:p>
    <w:bookmarkEnd w:id="106"/>
    <w:bookmarkStart w:name="z113" w:id="107"/>
    <w:p>
      <w:pPr>
        <w:spacing w:after="0"/>
        <w:ind w:left="0"/>
        <w:jc w:val="both"/>
      </w:pPr>
      <w:r>
        <w:rPr>
          <w:rFonts w:ascii="Times New Roman"/>
          <w:b w:val="false"/>
          <w:i w:val="false"/>
          <w:color w:val="000000"/>
          <w:sz w:val="28"/>
        </w:rPr>
        <w:t>
      наземная поисково-спасательная команда находится в готовности к немедленному выходу для выполнения задачи;</w:t>
      </w:r>
    </w:p>
    <w:bookmarkEnd w:id="107"/>
    <w:bookmarkStart w:name="z114" w:id="108"/>
    <w:p>
      <w:pPr>
        <w:spacing w:after="0"/>
        <w:ind w:left="0"/>
        <w:jc w:val="both"/>
      </w:pPr>
      <w:r>
        <w:rPr>
          <w:rFonts w:ascii="Times New Roman"/>
          <w:b w:val="false"/>
          <w:i w:val="false"/>
          <w:color w:val="000000"/>
          <w:sz w:val="28"/>
        </w:rPr>
        <w:t xml:space="preserve">
      вылет вертолетов и выход наземной поисково-спасательной команды – не позднее чем через 10 минут, </w:t>
      </w:r>
    </w:p>
    <w:bookmarkEnd w:id="108"/>
    <w:bookmarkStart w:name="z115" w:id="109"/>
    <w:p>
      <w:pPr>
        <w:spacing w:after="0"/>
        <w:ind w:left="0"/>
        <w:jc w:val="both"/>
      </w:pPr>
      <w:r>
        <w:rPr>
          <w:rFonts w:ascii="Times New Roman"/>
          <w:b w:val="false"/>
          <w:i w:val="false"/>
          <w:color w:val="000000"/>
          <w:sz w:val="28"/>
        </w:rPr>
        <w:t>
      вылет самолетов – через 15 минут после подачи команды;</w:t>
      </w:r>
    </w:p>
    <w:bookmarkEnd w:id="109"/>
    <w:bookmarkStart w:name="z116" w:id="110"/>
    <w:p>
      <w:pPr>
        <w:spacing w:after="0"/>
        <w:ind w:left="0"/>
        <w:jc w:val="both"/>
      </w:pPr>
      <w:r>
        <w:rPr>
          <w:rFonts w:ascii="Times New Roman"/>
          <w:b w:val="false"/>
          <w:i w:val="false"/>
          <w:color w:val="000000"/>
          <w:sz w:val="28"/>
        </w:rPr>
        <w:t>
      2) готовность № 2:</w:t>
      </w:r>
    </w:p>
    <w:bookmarkEnd w:id="110"/>
    <w:bookmarkStart w:name="z117" w:id="111"/>
    <w:p>
      <w:pPr>
        <w:spacing w:after="0"/>
        <w:ind w:left="0"/>
        <w:jc w:val="both"/>
      </w:pPr>
      <w:r>
        <w:rPr>
          <w:rFonts w:ascii="Times New Roman"/>
          <w:b w:val="false"/>
          <w:i w:val="false"/>
          <w:color w:val="000000"/>
          <w:sz w:val="28"/>
        </w:rPr>
        <w:t>
      поисковые воздушные суда готовы к вылету, двигатели опробованы, аварийно-спасательное имущество находится на борту и подготовлено к использованию;</w:t>
      </w:r>
    </w:p>
    <w:bookmarkEnd w:id="111"/>
    <w:bookmarkStart w:name="z118" w:id="112"/>
    <w:p>
      <w:pPr>
        <w:spacing w:after="0"/>
        <w:ind w:left="0"/>
        <w:jc w:val="both"/>
      </w:pPr>
      <w:r>
        <w:rPr>
          <w:rFonts w:ascii="Times New Roman"/>
          <w:b w:val="false"/>
          <w:i w:val="false"/>
          <w:color w:val="000000"/>
          <w:sz w:val="28"/>
        </w:rPr>
        <w:t>
      летный и технический состав, спасательная парашютно-десантная группа находится в специально отведенном месте вблизи воздушного судна;</w:t>
      </w:r>
    </w:p>
    <w:bookmarkEnd w:id="112"/>
    <w:bookmarkStart w:name="z119" w:id="113"/>
    <w:p>
      <w:pPr>
        <w:spacing w:after="0"/>
        <w:ind w:left="0"/>
        <w:jc w:val="both"/>
      </w:pPr>
      <w:r>
        <w:rPr>
          <w:rFonts w:ascii="Times New Roman"/>
          <w:b w:val="false"/>
          <w:i w:val="false"/>
          <w:color w:val="000000"/>
          <w:sz w:val="28"/>
        </w:rPr>
        <w:t>
      экипажам даны указания по организации взлета и способу поиска;</w:t>
      </w:r>
    </w:p>
    <w:bookmarkEnd w:id="113"/>
    <w:bookmarkStart w:name="z120" w:id="114"/>
    <w:p>
      <w:pPr>
        <w:spacing w:after="0"/>
        <w:ind w:left="0"/>
        <w:jc w:val="both"/>
      </w:pPr>
      <w:r>
        <w:rPr>
          <w:rFonts w:ascii="Times New Roman"/>
          <w:b w:val="false"/>
          <w:i w:val="false"/>
          <w:color w:val="000000"/>
          <w:sz w:val="28"/>
        </w:rPr>
        <w:t>
      задача по поиску уточняется перед вылетом и при необходимости в полете;</w:t>
      </w:r>
    </w:p>
    <w:bookmarkEnd w:id="114"/>
    <w:bookmarkStart w:name="z121" w:id="115"/>
    <w:p>
      <w:pPr>
        <w:spacing w:after="0"/>
        <w:ind w:left="0"/>
        <w:jc w:val="both"/>
      </w:pPr>
      <w:r>
        <w:rPr>
          <w:rFonts w:ascii="Times New Roman"/>
          <w:b w:val="false"/>
          <w:i w:val="false"/>
          <w:color w:val="000000"/>
          <w:sz w:val="28"/>
        </w:rPr>
        <w:t>
      личный состав наземной поисково-спасательной команды находится в местах, определяемых командиром авиационной части, имущество и снаряжение наземной поисково-спасательной команды уложено и погружено на транспортные средства, которые подготовлены к выходу на выполнение задач, местонахождение транспортных средств указано в инструкции по производству полетов в районе аэродрома;</w:t>
      </w:r>
    </w:p>
    <w:bookmarkEnd w:id="115"/>
    <w:bookmarkStart w:name="z122" w:id="116"/>
    <w:p>
      <w:pPr>
        <w:spacing w:after="0"/>
        <w:ind w:left="0"/>
        <w:jc w:val="both"/>
      </w:pPr>
      <w:r>
        <w:rPr>
          <w:rFonts w:ascii="Times New Roman"/>
          <w:b w:val="false"/>
          <w:i w:val="false"/>
          <w:color w:val="000000"/>
          <w:sz w:val="28"/>
        </w:rPr>
        <w:t>
      вылет вертолетов и выход наземной поисково-спасательной команды – не позднее чем через 20 минут после подачи команды;</w:t>
      </w:r>
    </w:p>
    <w:bookmarkEnd w:id="116"/>
    <w:bookmarkStart w:name="z123" w:id="117"/>
    <w:p>
      <w:pPr>
        <w:spacing w:after="0"/>
        <w:ind w:left="0"/>
        <w:jc w:val="both"/>
      </w:pPr>
      <w:r>
        <w:rPr>
          <w:rFonts w:ascii="Times New Roman"/>
          <w:b w:val="false"/>
          <w:i w:val="false"/>
          <w:color w:val="000000"/>
          <w:sz w:val="28"/>
        </w:rPr>
        <w:t>
      вылет самолетов – через 30 минут после подачи команды;</w:t>
      </w:r>
    </w:p>
    <w:bookmarkEnd w:id="117"/>
    <w:bookmarkStart w:name="z124" w:id="118"/>
    <w:p>
      <w:pPr>
        <w:spacing w:after="0"/>
        <w:ind w:left="0"/>
        <w:jc w:val="both"/>
      </w:pPr>
      <w:r>
        <w:rPr>
          <w:rFonts w:ascii="Times New Roman"/>
          <w:b w:val="false"/>
          <w:i w:val="false"/>
          <w:color w:val="000000"/>
          <w:sz w:val="28"/>
        </w:rPr>
        <w:t>
      3) готовность № 3:</w:t>
      </w:r>
    </w:p>
    <w:bookmarkEnd w:id="118"/>
    <w:bookmarkStart w:name="z678" w:id="119"/>
    <w:p>
      <w:pPr>
        <w:spacing w:after="0"/>
        <w:ind w:left="0"/>
        <w:jc w:val="both"/>
      </w:pPr>
      <w:r>
        <w:rPr>
          <w:rFonts w:ascii="Times New Roman"/>
          <w:b w:val="false"/>
          <w:i w:val="false"/>
          <w:color w:val="000000"/>
          <w:sz w:val="28"/>
        </w:rPr>
        <w:t>
      поисково-спасательные воздушные суда, автомобили и поисково-спасательные средства подготовлены к применению и находятся в установленных местах (аэродромах, стоянках или гаражах);</w:t>
      </w:r>
    </w:p>
    <w:bookmarkEnd w:id="119"/>
    <w:bookmarkStart w:name="z679" w:id="120"/>
    <w:p>
      <w:pPr>
        <w:spacing w:after="0"/>
        <w:ind w:left="0"/>
        <w:jc w:val="both"/>
      </w:pPr>
      <w:r>
        <w:rPr>
          <w:rFonts w:ascii="Times New Roman"/>
          <w:b w:val="false"/>
          <w:i w:val="false"/>
          <w:color w:val="000000"/>
          <w:sz w:val="28"/>
        </w:rPr>
        <w:t>
      летный, технический и личный состав спасательной парашютно-десантной группы и наземной поисково-спасательной команды находятся на занятиях, работах или отдыхе;</w:t>
      </w:r>
    </w:p>
    <w:bookmarkEnd w:id="120"/>
    <w:bookmarkStart w:name="z680" w:id="121"/>
    <w:p>
      <w:pPr>
        <w:spacing w:after="0"/>
        <w:ind w:left="0"/>
        <w:jc w:val="both"/>
      </w:pPr>
      <w:r>
        <w:rPr>
          <w:rFonts w:ascii="Times New Roman"/>
          <w:b w:val="false"/>
          <w:i w:val="false"/>
          <w:color w:val="000000"/>
          <w:sz w:val="28"/>
        </w:rPr>
        <w:t>
      вылет поисково-спасательных воздушных судов, выход наземной поисково-спасательной команды не позднее чем через 30 минут – летом, 45 минут – зимой;</w:t>
      </w:r>
    </w:p>
    <w:bookmarkEnd w:id="121"/>
    <w:bookmarkStart w:name="z681" w:id="122"/>
    <w:p>
      <w:pPr>
        <w:spacing w:after="0"/>
        <w:ind w:left="0"/>
        <w:jc w:val="both"/>
      </w:pPr>
      <w:r>
        <w:rPr>
          <w:rFonts w:ascii="Times New Roman"/>
          <w:b w:val="false"/>
          <w:i w:val="false"/>
          <w:color w:val="000000"/>
          <w:sz w:val="28"/>
        </w:rPr>
        <w:t>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 летом и 3 часа – зимой;</w:t>
      </w:r>
    </w:p>
    <w:bookmarkEnd w:id="122"/>
    <w:bookmarkStart w:name="z682" w:id="123"/>
    <w:p>
      <w:pPr>
        <w:spacing w:after="0"/>
        <w:ind w:left="0"/>
        <w:jc w:val="both"/>
      </w:pPr>
      <w:r>
        <w:rPr>
          <w:rFonts w:ascii="Times New Roman"/>
          <w:b w:val="false"/>
          <w:i w:val="false"/>
          <w:color w:val="000000"/>
          <w:sz w:val="28"/>
        </w:rPr>
        <w:t>
      в период отдыха, в нерабочее время – время вылета не позднее 2 часов 30 минут.</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обороны РК от 30.07.2024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25. Время занятия готовности экипажей поисковых воздушных судов:</w:t>
      </w:r>
    </w:p>
    <w:bookmarkEnd w:id="124"/>
    <w:bookmarkStart w:name="z130" w:id="125"/>
    <w:p>
      <w:pPr>
        <w:spacing w:after="0"/>
        <w:ind w:left="0"/>
        <w:jc w:val="both"/>
      </w:pPr>
      <w:r>
        <w:rPr>
          <w:rFonts w:ascii="Times New Roman"/>
          <w:b w:val="false"/>
          <w:i w:val="false"/>
          <w:color w:val="000000"/>
          <w:sz w:val="28"/>
        </w:rPr>
        <w:t>
      готовность № 2 из готовности № 3 – 10 минут (из положения отдых, нерабочее время – 2 часа 10 минут);</w:t>
      </w:r>
    </w:p>
    <w:bookmarkEnd w:id="125"/>
    <w:bookmarkStart w:name="z131" w:id="126"/>
    <w:p>
      <w:pPr>
        <w:spacing w:after="0"/>
        <w:ind w:left="0"/>
        <w:jc w:val="both"/>
      </w:pPr>
      <w:r>
        <w:rPr>
          <w:rFonts w:ascii="Times New Roman"/>
          <w:b w:val="false"/>
          <w:i w:val="false"/>
          <w:color w:val="000000"/>
          <w:sz w:val="28"/>
        </w:rPr>
        <w:t>
      готовность № 1 из готовности № 3 – 20 минут (из положения отдых, нерабочее время – 2 часа 20 минут);</w:t>
      </w:r>
    </w:p>
    <w:bookmarkEnd w:id="126"/>
    <w:bookmarkStart w:name="z132" w:id="127"/>
    <w:p>
      <w:pPr>
        <w:spacing w:after="0"/>
        <w:ind w:left="0"/>
        <w:jc w:val="both"/>
      </w:pPr>
      <w:r>
        <w:rPr>
          <w:rFonts w:ascii="Times New Roman"/>
          <w:b w:val="false"/>
          <w:i w:val="false"/>
          <w:color w:val="000000"/>
          <w:sz w:val="28"/>
        </w:rPr>
        <w:t>
      готовность № 1 из готовности № 2 – 10 минут.</w:t>
      </w:r>
    </w:p>
    <w:bookmarkEnd w:id="127"/>
    <w:bookmarkStart w:name="z133" w:id="128"/>
    <w:p>
      <w:pPr>
        <w:spacing w:after="0"/>
        <w:ind w:left="0"/>
        <w:jc w:val="both"/>
      </w:pPr>
      <w:r>
        <w:rPr>
          <w:rFonts w:ascii="Times New Roman"/>
          <w:b w:val="false"/>
          <w:i w:val="false"/>
          <w:color w:val="000000"/>
          <w:sz w:val="28"/>
        </w:rPr>
        <w:t>
      26. Время нахождения экипажей поисковых воздушных судов:</w:t>
      </w:r>
    </w:p>
    <w:bookmarkEnd w:id="128"/>
    <w:bookmarkStart w:name="z134" w:id="129"/>
    <w:p>
      <w:pPr>
        <w:spacing w:after="0"/>
        <w:ind w:left="0"/>
        <w:jc w:val="both"/>
      </w:pPr>
      <w:r>
        <w:rPr>
          <w:rFonts w:ascii="Times New Roman"/>
          <w:b w:val="false"/>
          <w:i w:val="false"/>
          <w:color w:val="000000"/>
          <w:sz w:val="28"/>
        </w:rPr>
        <w:t xml:space="preserve">
      в готовности № 1 – не более 2 часов; </w:t>
      </w:r>
    </w:p>
    <w:bookmarkEnd w:id="129"/>
    <w:bookmarkStart w:name="z135" w:id="130"/>
    <w:p>
      <w:pPr>
        <w:spacing w:after="0"/>
        <w:ind w:left="0"/>
        <w:jc w:val="both"/>
      </w:pPr>
      <w:r>
        <w:rPr>
          <w:rFonts w:ascii="Times New Roman"/>
          <w:b w:val="false"/>
          <w:i w:val="false"/>
          <w:color w:val="000000"/>
          <w:sz w:val="28"/>
        </w:rPr>
        <w:t>
      в готовности № 2 – круглосуточно (не более 2 суток);</w:t>
      </w:r>
    </w:p>
    <w:bookmarkEnd w:id="130"/>
    <w:bookmarkStart w:name="z136" w:id="131"/>
    <w:p>
      <w:pPr>
        <w:spacing w:after="0"/>
        <w:ind w:left="0"/>
        <w:jc w:val="both"/>
      </w:pPr>
      <w:r>
        <w:rPr>
          <w:rFonts w:ascii="Times New Roman"/>
          <w:b w:val="false"/>
          <w:i w:val="false"/>
          <w:color w:val="000000"/>
          <w:sz w:val="28"/>
        </w:rPr>
        <w:t xml:space="preserve">
      при несении дежурства в готовности № 2, только на период полетов, с последующим переходом в готовность № 3 – 7 суток; </w:t>
      </w:r>
    </w:p>
    <w:bookmarkEnd w:id="131"/>
    <w:bookmarkStart w:name="z137" w:id="132"/>
    <w:p>
      <w:pPr>
        <w:spacing w:after="0"/>
        <w:ind w:left="0"/>
        <w:jc w:val="both"/>
      </w:pPr>
      <w:r>
        <w:rPr>
          <w:rFonts w:ascii="Times New Roman"/>
          <w:b w:val="false"/>
          <w:i w:val="false"/>
          <w:color w:val="000000"/>
          <w:sz w:val="28"/>
        </w:rPr>
        <w:t>
      в готовности № 3 – не более 15 суток.</w:t>
      </w:r>
    </w:p>
    <w:bookmarkEnd w:id="132"/>
    <w:bookmarkStart w:name="z138" w:id="133"/>
    <w:p>
      <w:pPr>
        <w:spacing w:after="0"/>
        <w:ind w:left="0"/>
        <w:jc w:val="both"/>
      </w:pPr>
      <w:r>
        <w:rPr>
          <w:rFonts w:ascii="Times New Roman"/>
          <w:b w:val="false"/>
          <w:i w:val="false"/>
          <w:color w:val="000000"/>
          <w:sz w:val="28"/>
        </w:rPr>
        <w:t>
      27. В период проведения полетов, перелетов боевых воздушных судов и в случаях, когда аэродром является запасным, экипажи поисково-спасательных воздушных судов, наземная поисково-спасательная команда, спасательная парашютно-десантная группа выделенные для поисково-спасательного обеспечения полетов государственной авиации, находятся в готовности № 2. Перевод их в готовность № 1 производится при возникновении аварийной ситуации.</w:t>
      </w:r>
    </w:p>
    <w:bookmarkEnd w:id="133"/>
    <w:bookmarkStart w:name="z139" w:id="134"/>
    <w:p>
      <w:pPr>
        <w:spacing w:after="0"/>
        <w:ind w:left="0"/>
        <w:jc w:val="both"/>
      </w:pPr>
      <w:r>
        <w:rPr>
          <w:rFonts w:ascii="Times New Roman"/>
          <w:b w:val="false"/>
          <w:i w:val="false"/>
          <w:color w:val="000000"/>
          <w:sz w:val="28"/>
        </w:rPr>
        <w:t>
      28. Использование экипажей дежурных поисково-спасательных самолетов и вертолетов, личного состава спасательной парашютно-десантной группы, находящихся в готовности № 1 и 2 для целей, не связанных с выполнением поисково-спасательных задач не допускается.</w:t>
      </w:r>
    </w:p>
    <w:bookmarkEnd w:id="134"/>
    <w:bookmarkStart w:name="z140" w:id="135"/>
    <w:p>
      <w:pPr>
        <w:spacing w:after="0"/>
        <w:ind w:left="0"/>
        <w:jc w:val="both"/>
      </w:pPr>
      <w:r>
        <w:rPr>
          <w:rFonts w:ascii="Times New Roman"/>
          <w:b w:val="false"/>
          <w:i w:val="false"/>
          <w:color w:val="000000"/>
          <w:sz w:val="28"/>
        </w:rPr>
        <w:t>
      Выделенные на дежурство поисково-спасательные воздушные суда и экипажи помимо целей для поиска и спасания пассажиров и экипажей, терпящих или потерпевших бедствие воздушных судов, допускается использовать для:</w:t>
      </w:r>
    </w:p>
    <w:bookmarkEnd w:id="135"/>
    <w:bookmarkStart w:name="z141" w:id="136"/>
    <w:p>
      <w:pPr>
        <w:spacing w:after="0"/>
        <w:ind w:left="0"/>
        <w:jc w:val="both"/>
      </w:pPr>
      <w:r>
        <w:rPr>
          <w:rFonts w:ascii="Times New Roman"/>
          <w:b w:val="false"/>
          <w:i w:val="false"/>
          <w:color w:val="000000"/>
          <w:sz w:val="28"/>
        </w:rPr>
        <w:t>
      1) тренировочных полетов в районе ответственности поисково-спасательного экипажа воздушного судна;</w:t>
      </w:r>
    </w:p>
    <w:bookmarkEnd w:id="136"/>
    <w:bookmarkStart w:name="z142" w:id="137"/>
    <w:p>
      <w:pPr>
        <w:spacing w:after="0"/>
        <w:ind w:left="0"/>
        <w:jc w:val="both"/>
      </w:pPr>
      <w:r>
        <w:rPr>
          <w:rFonts w:ascii="Times New Roman"/>
          <w:b w:val="false"/>
          <w:i w:val="false"/>
          <w:color w:val="000000"/>
          <w:sz w:val="28"/>
        </w:rPr>
        <w:t>
      2) оказания помощи в ликвидации чрезвычайных ситуаций природного и техногенного характера;</w:t>
      </w:r>
    </w:p>
    <w:bookmarkEnd w:id="137"/>
    <w:bookmarkStart w:name="z143" w:id="138"/>
    <w:p>
      <w:pPr>
        <w:spacing w:after="0"/>
        <w:ind w:left="0"/>
        <w:jc w:val="both"/>
      </w:pPr>
      <w:r>
        <w:rPr>
          <w:rFonts w:ascii="Times New Roman"/>
          <w:b w:val="false"/>
          <w:i w:val="false"/>
          <w:color w:val="000000"/>
          <w:sz w:val="28"/>
        </w:rPr>
        <w:t>
      3) производственной деятельности в районе аэродрома базирования при условии соблюдения установленных сроков их вылета на поиск.</w:t>
      </w:r>
    </w:p>
    <w:bookmarkEnd w:id="138"/>
    <w:bookmarkStart w:name="z144" w:id="139"/>
    <w:p>
      <w:pPr>
        <w:spacing w:after="0"/>
        <w:ind w:left="0"/>
        <w:jc w:val="both"/>
      </w:pPr>
      <w:r>
        <w:rPr>
          <w:rFonts w:ascii="Times New Roman"/>
          <w:b w:val="false"/>
          <w:i w:val="false"/>
          <w:color w:val="000000"/>
          <w:sz w:val="28"/>
        </w:rPr>
        <w:t>
      29. Аэродромы на которых отсутствуют свои поисково-спасательные воздушные суда, для несения круглосуточного дежурства по поисково-спасательному обеспечению полетов государственной авиации, командируются экипажи поисково-спасательные воздушных судов из авиационных частей. Их подготовку и контроль готовности к дежурству осуществляют командиры частей, от которых командируются экипажи.</w:t>
      </w:r>
    </w:p>
    <w:bookmarkEnd w:id="139"/>
    <w:bookmarkStart w:name="z145" w:id="140"/>
    <w:p>
      <w:pPr>
        <w:spacing w:after="0"/>
        <w:ind w:left="0"/>
        <w:jc w:val="both"/>
      </w:pPr>
      <w:r>
        <w:rPr>
          <w:rFonts w:ascii="Times New Roman"/>
          <w:b w:val="false"/>
          <w:i w:val="false"/>
          <w:color w:val="000000"/>
          <w:sz w:val="28"/>
        </w:rPr>
        <w:t>
      30. По прибытии на другой аэродром для дежурства по поисково-спасательному обеспечению полетов государственной авиации командир экипажа представляется старшему авиационному начальнику, докладывает о готовности к несению дежурства и получает инструктаж. Дальнейшую подготовку к полету и контроль готовности экипажа, осуществляет командир части, в распоряжение которого он прибыл.</w:t>
      </w:r>
    </w:p>
    <w:bookmarkEnd w:id="140"/>
    <w:bookmarkStart w:name="z146" w:id="141"/>
    <w:p>
      <w:pPr>
        <w:spacing w:after="0"/>
        <w:ind w:left="0"/>
        <w:jc w:val="both"/>
      </w:pPr>
      <w:r>
        <w:rPr>
          <w:rFonts w:ascii="Times New Roman"/>
          <w:b w:val="false"/>
          <w:i w:val="false"/>
          <w:color w:val="000000"/>
          <w:sz w:val="28"/>
        </w:rPr>
        <w:t>
      31. Командиры авиационных частей, (начальника военного института), от которых выделяются, или подчинены, дежурные силы и средства, обеспечивают их своевременное выделение, подготовку и проведение ими поисково-спасательных работ в установленное нормативами время с соблюдением всех мер безопасности.</w:t>
      </w:r>
    </w:p>
    <w:bookmarkEnd w:id="141"/>
    <w:bookmarkStart w:name="z147" w:id="142"/>
    <w:p>
      <w:pPr>
        <w:spacing w:after="0"/>
        <w:ind w:left="0"/>
        <w:jc w:val="both"/>
      </w:pPr>
      <w:r>
        <w:rPr>
          <w:rFonts w:ascii="Times New Roman"/>
          <w:b w:val="false"/>
          <w:i w:val="false"/>
          <w:color w:val="000000"/>
          <w:sz w:val="28"/>
        </w:rPr>
        <w:t>
      32. Оснащение воздушных и наземных поисково-спасательных сил и средств аварийно-спасательным имуществом, снаряжением и транспортом высокой проходимости осуществляется воинской частью (военным институтом, подразделением) базирования поисковых сил. В случае прибытия воздушного судна на другой аэродром для дежурства по поисково-спасательному обеспечению полетов государственной авиации оснащение аварийно-спасательным имуществом возлагается на воинскую часть (военный институт, подразделение) в которую прибыло воздушное судно.</w:t>
      </w:r>
    </w:p>
    <w:bookmarkEnd w:id="142"/>
    <w:bookmarkStart w:name="z148" w:id="143"/>
    <w:p>
      <w:pPr>
        <w:spacing w:after="0"/>
        <w:ind w:left="0"/>
        <w:jc w:val="both"/>
      </w:pPr>
      <w:r>
        <w:rPr>
          <w:rFonts w:ascii="Times New Roman"/>
          <w:b w:val="false"/>
          <w:i w:val="false"/>
          <w:color w:val="000000"/>
          <w:sz w:val="28"/>
        </w:rPr>
        <w:t>
      Укомплектование поисково-спасательных воздушных судов, спасательной парашютно-десантной группы аварийно-спасательным имуществом осуществляется начальником поисково-спасательной и парашютно-десантной службы авиационной части (военного института).</w:t>
      </w:r>
    </w:p>
    <w:bookmarkEnd w:id="143"/>
    <w:bookmarkStart w:name="z149" w:id="144"/>
    <w:p>
      <w:pPr>
        <w:spacing w:after="0"/>
        <w:ind w:left="0"/>
        <w:jc w:val="both"/>
      </w:pPr>
      <w:r>
        <w:rPr>
          <w:rFonts w:ascii="Times New Roman"/>
          <w:b w:val="false"/>
          <w:i w:val="false"/>
          <w:color w:val="000000"/>
          <w:sz w:val="28"/>
        </w:rPr>
        <w:t>
      Укомплектование аварийно-спасательным имуществом наземной поисково-спасательной команды осуществляется начальником наземной поисково-спасательной команды авиационной части (военного института), аварийно-спасательное имущество хранится в автомобиле наземной поисково-спасательной команды.</w:t>
      </w:r>
    </w:p>
    <w:bookmarkEnd w:id="144"/>
    <w:bookmarkStart w:name="z150" w:id="145"/>
    <w:p>
      <w:pPr>
        <w:spacing w:after="0"/>
        <w:ind w:left="0"/>
        <w:jc w:val="left"/>
      </w:pPr>
      <w:r>
        <w:rPr>
          <w:rFonts w:ascii="Times New Roman"/>
          <w:b/>
          <w:i w:val="false"/>
          <w:color w:val="000000"/>
        </w:rPr>
        <w:t xml:space="preserve"> Глава 4. Организация приема и передачи сообщений о воздушных судах, терпящих или потерпевших бедствие</w:t>
      </w:r>
    </w:p>
    <w:bookmarkEnd w:id="145"/>
    <w:bookmarkStart w:name="z151" w:id="146"/>
    <w:p>
      <w:pPr>
        <w:spacing w:after="0"/>
        <w:ind w:left="0"/>
        <w:jc w:val="both"/>
      </w:pPr>
      <w:r>
        <w:rPr>
          <w:rFonts w:ascii="Times New Roman"/>
          <w:b w:val="false"/>
          <w:i w:val="false"/>
          <w:color w:val="000000"/>
          <w:sz w:val="28"/>
        </w:rPr>
        <w:t>
      33. Для своевременного обнаружения и оказания помощи экипажам и пассажирам воздушных судов, терпящих или потерпевших бедствие, установлен единый международный сигнал "SOS" ("Терплю бедствие"). Сигналы срочности и предупреждения об опасности указаны в авиационном "Щ-коде" (кодовое обозначение и сокращение для связи между экипажем воздушного судна и диспетчерами органов обслуживания воздушного движения). Для приема информации о бедствии на территории Республики Казахстан организуется дежурство радиосредств.</w:t>
      </w:r>
    </w:p>
    <w:bookmarkEnd w:id="146"/>
    <w:bookmarkStart w:name="z152" w:id="147"/>
    <w:p>
      <w:pPr>
        <w:spacing w:after="0"/>
        <w:ind w:left="0"/>
        <w:jc w:val="both"/>
      </w:pPr>
      <w:r>
        <w:rPr>
          <w:rFonts w:ascii="Times New Roman"/>
          <w:b w:val="false"/>
          <w:i w:val="false"/>
          <w:color w:val="000000"/>
          <w:sz w:val="28"/>
        </w:rPr>
        <w:t>
      34. Дежурство радиосредств устанавливается:</w:t>
      </w:r>
    </w:p>
    <w:bookmarkEnd w:id="147"/>
    <w:bookmarkStart w:name="z153" w:id="148"/>
    <w:p>
      <w:pPr>
        <w:spacing w:after="0"/>
        <w:ind w:left="0"/>
        <w:jc w:val="both"/>
      </w:pPr>
      <w:r>
        <w:rPr>
          <w:rFonts w:ascii="Times New Roman"/>
          <w:b w:val="false"/>
          <w:i w:val="false"/>
          <w:color w:val="000000"/>
          <w:sz w:val="28"/>
        </w:rPr>
        <w:t>
      1) на узлах связи и радиопеленгации радиотехнических частей Сил воздушной обороны Вооруженных Сил Республики Казахстан, Авиационной службы Комитета национальной безопасности Республики Казахстан на коротких радиоволнах, на частотах радиопеленгации, указанных в регламентах средств радиосвязи и радиосветотехнического обеспечения полетов – круглосуточно.</w:t>
      </w:r>
    </w:p>
    <w:bookmarkEnd w:id="148"/>
    <w:bookmarkStart w:name="z154" w:id="149"/>
    <w:p>
      <w:pPr>
        <w:spacing w:after="0"/>
        <w:ind w:left="0"/>
        <w:jc w:val="both"/>
      </w:pPr>
      <w:r>
        <w:rPr>
          <w:rFonts w:ascii="Times New Roman"/>
          <w:b w:val="false"/>
          <w:i w:val="false"/>
          <w:color w:val="000000"/>
          <w:sz w:val="28"/>
        </w:rPr>
        <w:t>
      2) на аварийных частотах 2182 кГц, 4182 кГц (морские службы) и 8364 кГц, 12546 кГц по команде с ВКЦ ГА – после получения сообщения о бедствии;</w:t>
      </w:r>
    </w:p>
    <w:bookmarkEnd w:id="149"/>
    <w:bookmarkStart w:name="z155" w:id="150"/>
    <w:p>
      <w:pPr>
        <w:spacing w:after="0"/>
        <w:ind w:left="0"/>
        <w:jc w:val="both"/>
      </w:pPr>
      <w:r>
        <w:rPr>
          <w:rFonts w:ascii="Times New Roman"/>
          <w:b w:val="false"/>
          <w:i w:val="false"/>
          <w:color w:val="000000"/>
          <w:sz w:val="28"/>
        </w:rPr>
        <w:t>
      3) на аэродромах государственной авиации, в том числе выделенных в качестве запасных, на ультракоротковолновых радиопеленгаторах на частоте 121,5 МГц – в период проведения полетов;</w:t>
      </w:r>
    </w:p>
    <w:bookmarkEnd w:id="150"/>
    <w:bookmarkStart w:name="z156" w:id="151"/>
    <w:p>
      <w:pPr>
        <w:spacing w:after="0"/>
        <w:ind w:left="0"/>
        <w:jc w:val="both"/>
      </w:pPr>
      <w:r>
        <w:rPr>
          <w:rFonts w:ascii="Times New Roman"/>
          <w:b w:val="false"/>
          <w:i w:val="false"/>
          <w:color w:val="000000"/>
          <w:sz w:val="28"/>
        </w:rPr>
        <w:t>
      4) на спасательных кораблях и судах Военно-морских сил Вооруженных Сил Республики Казахстан, находящихся в районах боевой службы и на переходе в море, прием сигналов бедствия на аварийных частотах (средневолновых и коротковолновых диапазонов) – круглосуточно (в соответствии с Международным регламентом радиосвязи), а на частоте 121,5 МГц – по заявкам организаций, планирующих полеты;</w:t>
      </w:r>
    </w:p>
    <w:bookmarkEnd w:id="151"/>
    <w:bookmarkStart w:name="z157" w:id="152"/>
    <w:p>
      <w:pPr>
        <w:spacing w:after="0"/>
        <w:ind w:left="0"/>
        <w:jc w:val="both"/>
      </w:pPr>
      <w:r>
        <w:rPr>
          <w:rFonts w:ascii="Times New Roman"/>
          <w:b w:val="false"/>
          <w:i w:val="false"/>
          <w:color w:val="000000"/>
          <w:sz w:val="28"/>
        </w:rPr>
        <w:t>
      5) в районных центрах управления воздушным движением на частоте 121,5 МГц – круглосуточно.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обороны РК от 21.09.2020 </w:t>
      </w:r>
      <w:r>
        <w:rPr>
          <w:rFonts w:ascii="Times New Roman"/>
          <w:b w:val="false"/>
          <w:i w:val="false"/>
          <w:color w:val="000000"/>
          <w:sz w:val="28"/>
        </w:rPr>
        <w:t>№ 467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3"/>
    <w:p>
      <w:pPr>
        <w:spacing w:after="0"/>
        <w:ind w:left="0"/>
        <w:jc w:val="both"/>
      </w:pPr>
      <w:r>
        <w:rPr>
          <w:rFonts w:ascii="Times New Roman"/>
          <w:b w:val="false"/>
          <w:i w:val="false"/>
          <w:color w:val="000000"/>
          <w:sz w:val="28"/>
        </w:rPr>
        <w:t>
      35. Сигналы бедствия передаются всеми имеющимися на борту средствами связи и оповещения:</w:t>
      </w:r>
    </w:p>
    <w:bookmarkEnd w:id="153"/>
    <w:bookmarkStart w:name="z159" w:id="154"/>
    <w:p>
      <w:pPr>
        <w:spacing w:after="0"/>
        <w:ind w:left="0"/>
        <w:jc w:val="both"/>
      </w:pPr>
      <w:r>
        <w:rPr>
          <w:rFonts w:ascii="Times New Roman"/>
          <w:b w:val="false"/>
          <w:i w:val="false"/>
          <w:color w:val="000000"/>
          <w:sz w:val="28"/>
        </w:rPr>
        <w:t>
      1) УКВ – и КВ-радиостанциями (в телефонном режиме);</w:t>
      </w:r>
    </w:p>
    <w:bookmarkEnd w:id="154"/>
    <w:bookmarkStart w:name="z160" w:id="155"/>
    <w:p>
      <w:pPr>
        <w:spacing w:after="0"/>
        <w:ind w:left="0"/>
        <w:jc w:val="both"/>
      </w:pPr>
      <w:r>
        <w:rPr>
          <w:rFonts w:ascii="Times New Roman"/>
          <w:b w:val="false"/>
          <w:i w:val="false"/>
          <w:color w:val="000000"/>
          <w:sz w:val="28"/>
        </w:rPr>
        <w:t>
      2) связными КВ-радиостанциями (в телефонном режиме);</w:t>
      </w:r>
    </w:p>
    <w:bookmarkEnd w:id="155"/>
    <w:bookmarkStart w:name="z161" w:id="156"/>
    <w:p>
      <w:pPr>
        <w:spacing w:after="0"/>
        <w:ind w:left="0"/>
        <w:jc w:val="both"/>
      </w:pPr>
      <w:r>
        <w:rPr>
          <w:rFonts w:ascii="Times New Roman"/>
          <w:b w:val="false"/>
          <w:i w:val="false"/>
          <w:color w:val="000000"/>
          <w:sz w:val="28"/>
        </w:rPr>
        <w:t>
      3) аппаратурой опознавания.</w:t>
      </w:r>
    </w:p>
    <w:bookmarkEnd w:id="156"/>
    <w:bookmarkStart w:name="z162" w:id="157"/>
    <w:p>
      <w:pPr>
        <w:spacing w:after="0"/>
        <w:ind w:left="0"/>
        <w:jc w:val="both"/>
      </w:pPr>
      <w:r>
        <w:rPr>
          <w:rFonts w:ascii="Times New Roman"/>
          <w:b w:val="false"/>
          <w:i w:val="false"/>
          <w:color w:val="000000"/>
          <w:sz w:val="28"/>
        </w:rPr>
        <w:t>
      Сигналы применяются по указанию командира воздушного судна.</w:t>
      </w:r>
    </w:p>
    <w:bookmarkEnd w:id="157"/>
    <w:bookmarkStart w:name="z163" w:id="158"/>
    <w:p>
      <w:pPr>
        <w:spacing w:after="0"/>
        <w:ind w:left="0"/>
        <w:jc w:val="both"/>
      </w:pPr>
      <w:r>
        <w:rPr>
          <w:rFonts w:ascii="Times New Roman"/>
          <w:b w:val="false"/>
          <w:i w:val="false"/>
          <w:color w:val="000000"/>
          <w:sz w:val="28"/>
        </w:rPr>
        <w:t>
      36. Передача сообщений о бедствии осуществляется по действующим каналам управления полетами, по которым к началу сложившейся на борту аварийной ситуации воздушное судно имело связь, и дублируется по общим каналам связи и пеленгации на аварийных частотах 121,5 (243), (406,025) МГц, 2182, 4182, 8364, 12546 кГц, а также по системе опознавания с адресом: "Всем, всем...".</w:t>
      </w:r>
    </w:p>
    <w:bookmarkEnd w:id="158"/>
    <w:bookmarkStart w:name="z164" w:id="159"/>
    <w:p>
      <w:pPr>
        <w:spacing w:after="0"/>
        <w:ind w:left="0"/>
        <w:jc w:val="both"/>
      </w:pPr>
      <w:r>
        <w:rPr>
          <w:rFonts w:ascii="Times New Roman"/>
          <w:b w:val="false"/>
          <w:i w:val="false"/>
          <w:color w:val="000000"/>
          <w:sz w:val="28"/>
        </w:rPr>
        <w:t>
      37. Порядок организации приема и передачи сообщений о воздушных судах, терпящих или потерпевших бедствие, действия при ведении радиосвязи осуществляется в соответствии с Правилами.</w:t>
      </w:r>
    </w:p>
    <w:bookmarkEnd w:id="159"/>
    <w:bookmarkStart w:name="z165" w:id="160"/>
    <w:p>
      <w:pPr>
        <w:spacing w:after="0"/>
        <w:ind w:left="0"/>
        <w:jc w:val="both"/>
      </w:pPr>
      <w:r>
        <w:rPr>
          <w:rFonts w:ascii="Times New Roman"/>
          <w:b w:val="false"/>
          <w:i w:val="false"/>
          <w:color w:val="000000"/>
          <w:sz w:val="28"/>
        </w:rPr>
        <w:t>
      38. Расчеты всех видов средств связи и радиотехнического обеспечения полетов, независимо от их ведомственной принадлежности, при получении сообщения о бедствии воздушного судна немедленно приводят в действие радиотехнические средства для обнаружения воздушного судна, определения его координат, установления с ним радиосвязи, выяснения характера бедствия и решения командира экипажа о дальнейших действиях. Полученную информацию расчеты докладывают на пункт управления полетами или своему командиру (начальнику).</w:t>
      </w:r>
    </w:p>
    <w:bookmarkEnd w:id="160"/>
    <w:bookmarkStart w:name="z166" w:id="161"/>
    <w:p>
      <w:pPr>
        <w:spacing w:after="0"/>
        <w:ind w:left="0"/>
        <w:jc w:val="both"/>
      </w:pPr>
      <w:r>
        <w:rPr>
          <w:rFonts w:ascii="Times New Roman"/>
          <w:b w:val="false"/>
          <w:i w:val="false"/>
          <w:color w:val="000000"/>
          <w:sz w:val="28"/>
        </w:rPr>
        <w:t>
      39. Готовность средств связи и радиотехнического обеспечения полетов аэродрома к своевременному обеспечению поисково-спасательных работ возлагается на начальника связи авиационной части (военного института).</w:t>
      </w:r>
    </w:p>
    <w:bookmarkEnd w:id="161"/>
    <w:bookmarkStart w:name="z167" w:id="162"/>
    <w:p>
      <w:pPr>
        <w:spacing w:after="0"/>
        <w:ind w:left="0"/>
        <w:jc w:val="both"/>
      </w:pPr>
      <w:r>
        <w:rPr>
          <w:rFonts w:ascii="Times New Roman"/>
          <w:b w:val="false"/>
          <w:i w:val="false"/>
          <w:color w:val="000000"/>
          <w:sz w:val="28"/>
        </w:rPr>
        <w:t>
      Немедленное использование всех средств связи и радиотехнического обеспечения полетов аэродрома для оказания помощи экипажу воздушного судна, потерпевшего бедствие, возлагается на руководителя полетов (дежурного по приему и выпуску воздушного судна), принявшего сообщение о бедствии.</w:t>
      </w:r>
    </w:p>
    <w:bookmarkEnd w:id="162"/>
    <w:bookmarkStart w:name="z168" w:id="163"/>
    <w:p>
      <w:pPr>
        <w:spacing w:after="0"/>
        <w:ind w:left="0"/>
        <w:jc w:val="both"/>
      </w:pPr>
      <w:r>
        <w:rPr>
          <w:rFonts w:ascii="Times New Roman"/>
          <w:b w:val="false"/>
          <w:i w:val="false"/>
          <w:color w:val="000000"/>
          <w:sz w:val="28"/>
        </w:rPr>
        <w:t>
      40. Предоставление телефонных каналов связи, а также прием и передача телеграмм об оказании помощи воздушному судну, потерпевшему бедствие, его экипажу и пассажирам производится в первую очередь. Радиообмен связанный с сообщением о бедствии, имеет приоритет перед другими сообщениями.</w:t>
      </w:r>
    </w:p>
    <w:bookmarkEnd w:id="163"/>
    <w:bookmarkStart w:name="z169" w:id="164"/>
    <w:p>
      <w:pPr>
        <w:spacing w:after="0"/>
        <w:ind w:left="0"/>
        <w:jc w:val="both"/>
      </w:pPr>
      <w:r>
        <w:rPr>
          <w:rFonts w:ascii="Times New Roman"/>
          <w:b w:val="false"/>
          <w:i w:val="false"/>
          <w:color w:val="000000"/>
          <w:sz w:val="28"/>
        </w:rPr>
        <w:t>
      41. Если в результате принятых мер по предотвращению бедствия у экипажа возникла уверенность в безопасности дальнейшего полета до аэродрома, необходимо передать сообщение пункту управления, что опасность миновала.</w:t>
      </w:r>
    </w:p>
    <w:bookmarkEnd w:id="164"/>
    <w:bookmarkStart w:name="z170" w:id="165"/>
    <w:p>
      <w:pPr>
        <w:spacing w:after="0"/>
        <w:ind w:left="0"/>
        <w:jc w:val="left"/>
      </w:pPr>
      <w:r>
        <w:rPr>
          <w:rFonts w:ascii="Times New Roman"/>
          <w:b/>
          <w:i w:val="false"/>
          <w:color w:val="000000"/>
        </w:rPr>
        <w:t xml:space="preserve"> Глава 5. Специальная подготовка летного состава</w:t>
      </w:r>
    </w:p>
    <w:bookmarkEnd w:id="165"/>
    <w:bookmarkStart w:name="z171" w:id="166"/>
    <w:p>
      <w:pPr>
        <w:spacing w:after="0"/>
        <w:ind w:left="0"/>
        <w:jc w:val="both"/>
      </w:pPr>
      <w:r>
        <w:rPr>
          <w:rFonts w:ascii="Times New Roman"/>
          <w:b w:val="false"/>
          <w:i w:val="false"/>
          <w:color w:val="000000"/>
          <w:sz w:val="28"/>
        </w:rPr>
        <w:t>
      42. Летный состав государственной авиации – часть личного состава в государственной авиации имеющая специальную подготовку и стоящая на должностях соответствующих летным военно-учетным специальностям.</w:t>
      </w:r>
    </w:p>
    <w:bookmarkEnd w:id="166"/>
    <w:bookmarkStart w:name="z172" w:id="167"/>
    <w:p>
      <w:pPr>
        <w:spacing w:after="0"/>
        <w:ind w:left="0"/>
        <w:jc w:val="both"/>
      </w:pPr>
      <w:r>
        <w:rPr>
          <w:rFonts w:ascii="Times New Roman"/>
          <w:b w:val="false"/>
          <w:i w:val="false"/>
          <w:color w:val="000000"/>
          <w:sz w:val="28"/>
        </w:rPr>
        <w:t>
      Летный состав воздушных судов государственной авиации проходят специальное обучение по программе аварийно-спасательной подготовки и оказания помощи пассажирам, при возникновении на борту воздушного судна аварийной ситуации в различных физико-географических и климатических условиях, а пассажиры проинструктированы экипажем о действиях в такой ситуации и о правилах пользования индивидуальными и бортовыми аварийно-спасательными средствами.</w:t>
      </w:r>
    </w:p>
    <w:bookmarkEnd w:id="167"/>
    <w:bookmarkStart w:name="z173" w:id="168"/>
    <w:p>
      <w:pPr>
        <w:spacing w:after="0"/>
        <w:ind w:left="0"/>
        <w:jc w:val="both"/>
      </w:pPr>
      <w:r>
        <w:rPr>
          <w:rFonts w:ascii="Times New Roman"/>
          <w:b w:val="false"/>
          <w:i w:val="false"/>
          <w:color w:val="000000"/>
          <w:sz w:val="28"/>
        </w:rPr>
        <w:t>
      Полеты без спасательных парашютов (с ненадетыми подвесными системами) допускаются выполнять на воздушных судах только при перевозке пассажиров в мирное время и на воздушных судах где спасательные парашюты не предусмотрены.</w:t>
      </w:r>
    </w:p>
    <w:bookmarkEnd w:id="168"/>
    <w:bookmarkStart w:name="z174" w:id="169"/>
    <w:p>
      <w:pPr>
        <w:spacing w:after="0"/>
        <w:ind w:left="0"/>
        <w:jc w:val="both"/>
      </w:pPr>
      <w:r>
        <w:rPr>
          <w:rFonts w:ascii="Times New Roman"/>
          <w:b w:val="false"/>
          <w:i w:val="false"/>
          <w:color w:val="000000"/>
          <w:sz w:val="28"/>
        </w:rPr>
        <w:t>
      Выполнять полеты с нарушением вышеуказанного требования не допускается.</w:t>
      </w:r>
    </w:p>
    <w:bookmarkEnd w:id="169"/>
    <w:bookmarkStart w:name="z175" w:id="170"/>
    <w:p>
      <w:pPr>
        <w:spacing w:after="0"/>
        <w:ind w:left="0"/>
        <w:jc w:val="both"/>
      </w:pPr>
      <w:r>
        <w:rPr>
          <w:rFonts w:ascii="Times New Roman"/>
          <w:b w:val="false"/>
          <w:i w:val="false"/>
          <w:color w:val="000000"/>
          <w:sz w:val="28"/>
        </w:rPr>
        <w:t>
      43.Спасательная подготовка является обязательной для всего летного состава государственной авиации и включает:</w:t>
      </w:r>
    </w:p>
    <w:bookmarkEnd w:id="170"/>
    <w:bookmarkStart w:name="z176" w:id="171"/>
    <w:p>
      <w:pPr>
        <w:spacing w:after="0"/>
        <w:ind w:left="0"/>
        <w:jc w:val="both"/>
      </w:pPr>
      <w:r>
        <w:rPr>
          <w:rFonts w:ascii="Times New Roman"/>
          <w:b w:val="false"/>
          <w:i w:val="false"/>
          <w:color w:val="000000"/>
          <w:sz w:val="28"/>
        </w:rPr>
        <w:t>
      1) теоретическую подготовку:</w:t>
      </w:r>
    </w:p>
    <w:bookmarkEnd w:id="171"/>
    <w:bookmarkStart w:name="z177" w:id="172"/>
    <w:p>
      <w:pPr>
        <w:spacing w:after="0"/>
        <w:ind w:left="0"/>
        <w:jc w:val="both"/>
      </w:pPr>
      <w:r>
        <w:rPr>
          <w:rFonts w:ascii="Times New Roman"/>
          <w:b w:val="false"/>
          <w:i w:val="false"/>
          <w:color w:val="000000"/>
          <w:sz w:val="28"/>
        </w:rPr>
        <w:t>
      изучение средств систем жизнеобеспечения;</w:t>
      </w:r>
    </w:p>
    <w:bookmarkEnd w:id="172"/>
    <w:bookmarkStart w:name="z178" w:id="173"/>
    <w:p>
      <w:pPr>
        <w:spacing w:after="0"/>
        <w:ind w:left="0"/>
        <w:jc w:val="both"/>
      </w:pPr>
      <w:r>
        <w:rPr>
          <w:rFonts w:ascii="Times New Roman"/>
          <w:b w:val="false"/>
          <w:i w:val="false"/>
          <w:color w:val="000000"/>
          <w:sz w:val="28"/>
        </w:rPr>
        <w:t>
      изучение действий летного состава по вынужденному покиданию воздушного судна в полете;</w:t>
      </w:r>
    </w:p>
    <w:bookmarkEnd w:id="173"/>
    <w:bookmarkStart w:name="z179" w:id="174"/>
    <w:p>
      <w:pPr>
        <w:spacing w:after="0"/>
        <w:ind w:left="0"/>
        <w:jc w:val="both"/>
      </w:pPr>
      <w:r>
        <w:rPr>
          <w:rFonts w:ascii="Times New Roman"/>
          <w:b w:val="false"/>
          <w:i w:val="false"/>
          <w:color w:val="000000"/>
          <w:sz w:val="28"/>
        </w:rPr>
        <w:t>
      изучение действий летного состава после вынужденной посадки воздушного судна вне аэродрома или приземлении с парашютом;</w:t>
      </w:r>
    </w:p>
    <w:bookmarkEnd w:id="174"/>
    <w:bookmarkStart w:name="z180" w:id="175"/>
    <w:p>
      <w:pPr>
        <w:spacing w:after="0"/>
        <w:ind w:left="0"/>
        <w:jc w:val="both"/>
      </w:pPr>
      <w:r>
        <w:rPr>
          <w:rFonts w:ascii="Times New Roman"/>
          <w:b w:val="false"/>
          <w:i w:val="false"/>
          <w:color w:val="000000"/>
          <w:sz w:val="28"/>
        </w:rPr>
        <w:t>
      изучение способов и действий при эвакуации с места бедствия;</w:t>
      </w:r>
    </w:p>
    <w:bookmarkEnd w:id="175"/>
    <w:bookmarkStart w:name="z181" w:id="176"/>
    <w:p>
      <w:pPr>
        <w:spacing w:after="0"/>
        <w:ind w:left="0"/>
        <w:jc w:val="both"/>
      </w:pPr>
      <w:r>
        <w:rPr>
          <w:rFonts w:ascii="Times New Roman"/>
          <w:b w:val="false"/>
          <w:i w:val="false"/>
          <w:color w:val="000000"/>
          <w:sz w:val="28"/>
        </w:rPr>
        <w:t>
      2) практическую подготовку:</w:t>
      </w:r>
    </w:p>
    <w:bookmarkEnd w:id="176"/>
    <w:bookmarkStart w:name="z182" w:id="177"/>
    <w:p>
      <w:pPr>
        <w:spacing w:after="0"/>
        <w:ind w:left="0"/>
        <w:jc w:val="both"/>
      </w:pPr>
      <w:r>
        <w:rPr>
          <w:rFonts w:ascii="Times New Roman"/>
          <w:b w:val="false"/>
          <w:i w:val="false"/>
          <w:color w:val="000000"/>
          <w:sz w:val="28"/>
        </w:rPr>
        <w:t>
      тренажи по вынужденному покиданию воздушного судна;</w:t>
      </w:r>
    </w:p>
    <w:bookmarkEnd w:id="177"/>
    <w:bookmarkStart w:name="z183" w:id="178"/>
    <w:p>
      <w:pPr>
        <w:spacing w:after="0"/>
        <w:ind w:left="0"/>
        <w:jc w:val="both"/>
      </w:pPr>
      <w:r>
        <w:rPr>
          <w:rFonts w:ascii="Times New Roman"/>
          <w:b w:val="false"/>
          <w:i w:val="false"/>
          <w:color w:val="000000"/>
          <w:sz w:val="28"/>
        </w:rPr>
        <w:t>
      тренажи по ведению радиосвязи с помощью аварийных радиостанций;</w:t>
      </w:r>
    </w:p>
    <w:bookmarkEnd w:id="178"/>
    <w:bookmarkStart w:name="z184" w:id="179"/>
    <w:p>
      <w:pPr>
        <w:spacing w:after="0"/>
        <w:ind w:left="0"/>
        <w:jc w:val="both"/>
      </w:pPr>
      <w:r>
        <w:rPr>
          <w:rFonts w:ascii="Times New Roman"/>
          <w:b w:val="false"/>
          <w:i w:val="false"/>
          <w:color w:val="000000"/>
          <w:sz w:val="28"/>
        </w:rPr>
        <w:t>
      тренажи по оказанию само – и взаимопомощи;</w:t>
      </w:r>
    </w:p>
    <w:bookmarkEnd w:id="179"/>
    <w:bookmarkStart w:name="z185" w:id="180"/>
    <w:p>
      <w:pPr>
        <w:spacing w:after="0"/>
        <w:ind w:left="0"/>
        <w:jc w:val="both"/>
      </w:pPr>
      <w:r>
        <w:rPr>
          <w:rFonts w:ascii="Times New Roman"/>
          <w:b w:val="false"/>
          <w:i w:val="false"/>
          <w:color w:val="000000"/>
          <w:sz w:val="28"/>
        </w:rPr>
        <w:t>
      комплексные тренировки с отработкой правил выживания и способов эвакуации с места бедствия;</w:t>
      </w:r>
    </w:p>
    <w:bookmarkEnd w:id="180"/>
    <w:bookmarkStart w:name="z186" w:id="181"/>
    <w:p>
      <w:pPr>
        <w:spacing w:after="0"/>
        <w:ind w:left="0"/>
        <w:jc w:val="both"/>
      </w:pPr>
      <w:r>
        <w:rPr>
          <w:rFonts w:ascii="Times New Roman"/>
          <w:b w:val="false"/>
          <w:i w:val="false"/>
          <w:color w:val="000000"/>
          <w:sz w:val="28"/>
        </w:rPr>
        <w:t>
      зачетные тренажи на допуск к полетам.</w:t>
      </w:r>
    </w:p>
    <w:bookmarkEnd w:id="181"/>
    <w:bookmarkStart w:name="z187" w:id="182"/>
    <w:p>
      <w:pPr>
        <w:spacing w:after="0"/>
        <w:ind w:left="0"/>
        <w:jc w:val="both"/>
      </w:pPr>
      <w:r>
        <w:rPr>
          <w:rFonts w:ascii="Times New Roman"/>
          <w:b w:val="false"/>
          <w:i w:val="false"/>
          <w:color w:val="000000"/>
          <w:sz w:val="28"/>
        </w:rPr>
        <w:t>
      Летный состав государственной авиации постоянно поддерживает навыки в спасательной и парашютной подготовке.</w:t>
      </w:r>
    </w:p>
    <w:bookmarkEnd w:id="182"/>
    <w:bookmarkStart w:name="z188" w:id="183"/>
    <w:p>
      <w:pPr>
        <w:spacing w:after="0"/>
        <w:ind w:left="0"/>
        <w:jc w:val="both"/>
      </w:pPr>
      <w:r>
        <w:rPr>
          <w:rFonts w:ascii="Times New Roman"/>
          <w:b w:val="false"/>
          <w:i w:val="false"/>
          <w:color w:val="000000"/>
          <w:sz w:val="28"/>
        </w:rPr>
        <w:t>
      44. Для проведения занятий и тренажей с летным составом государственной авиации привлекаются специалисты инженерно-авиационной службы, штурманской и медицинской службы, специалисты связи и включают:</w:t>
      </w:r>
    </w:p>
    <w:bookmarkEnd w:id="183"/>
    <w:bookmarkStart w:name="z189" w:id="184"/>
    <w:p>
      <w:pPr>
        <w:spacing w:after="0"/>
        <w:ind w:left="0"/>
        <w:jc w:val="both"/>
      </w:pPr>
      <w:r>
        <w:rPr>
          <w:rFonts w:ascii="Times New Roman"/>
          <w:b w:val="false"/>
          <w:i w:val="false"/>
          <w:color w:val="000000"/>
          <w:sz w:val="28"/>
        </w:rPr>
        <w:t>
      1) тренажи в кабине воздушного судна по вынужденному покиданию с летным составом, проводит командир звена и выше;</w:t>
      </w:r>
    </w:p>
    <w:bookmarkEnd w:id="184"/>
    <w:bookmarkStart w:name="z190" w:id="185"/>
    <w:p>
      <w:pPr>
        <w:spacing w:after="0"/>
        <w:ind w:left="0"/>
        <w:jc w:val="both"/>
      </w:pPr>
      <w:r>
        <w:rPr>
          <w:rFonts w:ascii="Times New Roman"/>
          <w:b w:val="false"/>
          <w:i w:val="false"/>
          <w:color w:val="000000"/>
          <w:sz w:val="28"/>
        </w:rPr>
        <w:t>
      2) тренажи по вынужденному покиданию с летным составом, с личным составом группы руководства полетами и расчета командного пункта проводит заместитель командира эскадрильи и выше или руководитель полетов;</w:t>
      </w:r>
    </w:p>
    <w:bookmarkEnd w:id="185"/>
    <w:bookmarkStart w:name="z191" w:id="186"/>
    <w:p>
      <w:pPr>
        <w:spacing w:after="0"/>
        <w:ind w:left="0"/>
        <w:jc w:val="both"/>
      </w:pPr>
      <w:r>
        <w:rPr>
          <w:rFonts w:ascii="Times New Roman"/>
          <w:b w:val="false"/>
          <w:i w:val="false"/>
          <w:color w:val="000000"/>
          <w:sz w:val="28"/>
        </w:rPr>
        <w:t>
      3) тренажи по ведению радиосвязи в аварийных ситуациях проводит начальник связи;</w:t>
      </w:r>
    </w:p>
    <w:bookmarkEnd w:id="186"/>
    <w:bookmarkStart w:name="z192" w:id="187"/>
    <w:p>
      <w:pPr>
        <w:spacing w:after="0"/>
        <w:ind w:left="0"/>
        <w:jc w:val="both"/>
      </w:pPr>
      <w:r>
        <w:rPr>
          <w:rFonts w:ascii="Times New Roman"/>
          <w:b w:val="false"/>
          <w:i w:val="false"/>
          <w:color w:val="000000"/>
          <w:sz w:val="28"/>
        </w:rPr>
        <w:t>
      4) тренажи по ориентированию на местности проводит штурман части;</w:t>
      </w:r>
    </w:p>
    <w:bookmarkEnd w:id="187"/>
    <w:bookmarkStart w:name="z193" w:id="188"/>
    <w:p>
      <w:pPr>
        <w:spacing w:after="0"/>
        <w:ind w:left="0"/>
        <w:jc w:val="both"/>
      </w:pPr>
      <w:r>
        <w:rPr>
          <w:rFonts w:ascii="Times New Roman"/>
          <w:b w:val="false"/>
          <w:i w:val="false"/>
          <w:color w:val="000000"/>
          <w:sz w:val="28"/>
        </w:rPr>
        <w:t>
      5) тренажи по оказанию само – и взаимопомощи проводит начальник медицинской службы;</w:t>
      </w:r>
    </w:p>
    <w:bookmarkEnd w:id="188"/>
    <w:bookmarkStart w:name="z194" w:id="189"/>
    <w:p>
      <w:pPr>
        <w:spacing w:after="0"/>
        <w:ind w:left="0"/>
        <w:jc w:val="both"/>
      </w:pPr>
      <w:r>
        <w:rPr>
          <w:rFonts w:ascii="Times New Roman"/>
          <w:b w:val="false"/>
          <w:i w:val="false"/>
          <w:color w:val="000000"/>
          <w:sz w:val="28"/>
        </w:rPr>
        <w:t>
      6) тренажи в применении пиротехнических сигнальных средств проводит начальник службы авиационного вооружения.</w:t>
      </w:r>
    </w:p>
    <w:bookmarkEnd w:id="189"/>
    <w:bookmarkStart w:name="z195" w:id="190"/>
    <w:p>
      <w:pPr>
        <w:spacing w:after="0"/>
        <w:ind w:left="0"/>
        <w:jc w:val="both"/>
      </w:pPr>
      <w:r>
        <w:rPr>
          <w:rFonts w:ascii="Times New Roman"/>
          <w:b w:val="false"/>
          <w:i w:val="false"/>
          <w:color w:val="000000"/>
          <w:sz w:val="28"/>
        </w:rPr>
        <w:t>
      45. Зачетные тренажи и проверки знаний по средствам аварийного покидания воздушного судна по использованию предметов носимого аварийного запаса, по действиям после приземления с парашютом проводятся два раза в год:</w:t>
      </w:r>
    </w:p>
    <w:bookmarkEnd w:id="190"/>
    <w:bookmarkStart w:name="z196" w:id="191"/>
    <w:p>
      <w:pPr>
        <w:spacing w:after="0"/>
        <w:ind w:left="0"/>
        <w:jc w:val="both"/>
      </w:pPr>
      <w:r>
        <w:rPr>
          <w:rFonts w:ascii="Times New Roman"/>
          <w:b w:val="false"/>
          <w:i w:val="false"/>
          <w:color w:val="000000"/>
          <w:sz w:val="28"/>
        </w:rPr>
        <w:t>
      1) начальником поисково-спасательной и парашютно-десантной службы авиационной части (военного института) – с летным составом до командира авиационной части включительно;</w:t>
      </w:r>
    </w:p>
    <w:bookmarkEnd w:id="191"/>
    <w:bookmarkStart w:name="z197" w:id="192"/>
    <w:p>
      <w:pPr>
        <w:spacing w:after="0"/>
        <w:ind w:left="0"/>
        <w:jc w:val="both"/>
      </w:pPr>
      <w:r>
        <w:rPr>
          <w:rFonts w:ascii="Times New Roman"/>
          <w:b w:val="false"/>
          <w:i w:val="false"/>
          <w:color w:val="000000"/>
          <w:sz w:val="28"/>
        </w:rPr>
        <w:t>
      2) старшим офицерам, начальникам поисково-спасательных и парашютно-десантных служб органов управления государственной авиации – от командира авиационной части (военного института) до всего летного руководящего состава государственной авиации включительно.</w:t>
      </w:r>
    </w:p>
    <w:bookmarkEnd w:id="192"/>
    <w:bookmarkStart w:name="z198" w:id="193"/>
    <w:p>
      <w:pPr>
        <w:spacing w:after="0"/>
        <w:ind w:left="0"/>
        <w:jc w:val="both"/>
      </w:pPr>
      <w:r>
        <w:rPr>
          <w:rFonts w:ascii="Times New Roman"/>
          <w:b w:val="false"/>
          <w:i w:val="false"/>
          <w:color w:val="000000"/>
          <w:sz w:val="28"/>
        </w:rPr>
        <w:t>
      46. Подготовка летного состава к выживанию проводится на всех этапах профессионального становления (в военном институте, в учебных авиационных центрах, авиационных частях) и включает:</w:t>
      </w:r>
    </w:p>
    <w:bookmarkEnd w:id="193"/>
    <w:bookmarkStart w:name="z199" w:id="194"/>
    <w:p>
      <w:pPr>
        <w:spacing w:after="0"/>
        <w:ind w:left="0"/>
        <w:jc w:val="both"/>
      </w:pPr>
      <w:r>
        <w:rPr>
          <w:rFonts w:ascii="Times New Roman"/>
          <w:b w:val="false"/>
          <w:i w:val="false"/>
          <w:color w:val="000000"/>
          <w:sz w:val="28"/>
        </w:rPr>
        <w:t>
      1) отработку действий после вынужденной посадки или приземлении (приводнении) с парашютом;</w:t>
      </w:r>
    </w:p>
    <w:bookmarkEnd w:id="194"/>
    <w:bookmarkStart w:name="z200" w:id="195"/>
    <w:p>
      <w:pPr>
        <w:spacing w:after="0"/>
        <w:ind w:left="0"/>
        <w:jc w:val="both"/>
      </w:pPr>
      <w:r>
        <w:rPr>
          <w:rFonts w:ascii="Times New Roman"/>
          <w:b w:val="false"/>
          <w:i w:val="false"/>
          <w:color w:val="000000"/>
          <w:sz w:val="28"/>
        </w:rPr>
        <w:t>
      2) совершенствование практических навыков в применении средств спасения и жизнеобеспечения, специального снаряжения и подручных средств в интересах выживания;</w:t>
      </w:r>
    </w:p>
    <w:bookmarkEnd w:id="195"/>
    <w:bookmarkStart w:name="z201" w:id="196"/>
    <w:p>
      <w:pPr>
        <w:spacing w:after="0"/>
        <w:ind w:left="0"/>
        <w:jc w:val="both"/>
      </w:pPr>
      <w:r>
        <w:rPr>
          <w:rFonts w:ascii="Times New Roman"/>
          <w:b w:val="false"/>
          <w:i w:val="false"/>
          <w:color w:val="000000"/>
          <w:sz w:val="28"/>
        </w:rPr>
        <w:t>
      3) обучение действиям, необходимым для выживания в безлюдной местности в мирное и военное время;</w:t>
      </w:r>
    </w:p>
    <w:bookmarkEnd w:id="196"/>
    <w:bookmarkStart w:name="z202" w:id="197"/>
    <w:p>
      <w:pPr>
        <w:spacing w:after="0"/>
        <w:ind w:left="0"/>
        <w:jc w:val="both"/>
      </w:pPr>
      <w:r>
        <w:rPr>
          <w:rFonts w:ascii="Times New Roman"/>
          <w:b w:val="false"/>
          <w:i w:val="false"/>
          <w:color w:val="000000"/>
          <w:sz w:val="28"/>
        </w:rPr>
        <w:t>
      4) отработку способов эвакуации потерпевших бедствие с суши и водной поверхности.</w:t>
      </w:r>
    </w:p>
    <w:bookmarkEnd w:id="197"/>
    <w:bookmarkStart w:name="z203" w:id="198"/>
    <w:p>
      <w:pPr>
        <w:spacing w:after="0"/>
        <w:ind w:left="0"/>
        <w:jc w:val="both"/>
      </w:pPr>
      <w:r>
        <w:rPr>
          <w:rFonts w:ascii="Times New Roman"/>
          <w:b w:val="false"/>
          <w:i w:val="false"/>
          <w:color w:val="000000"/>
          <w:sz w:val="28"/>
        </w:rPr>
        <w:t>
      47. По вопросам выживания летный состав изучает:</w:t>
      </w:r>
    </w:p>
    <w:bookmarkEnd w:id="198"/>
    <w:bookmarkStart w:name="z204" w:id="199"/>
    <w:p>
      <w:pPr>
        <w:spacing w:after="0"/>
        <w:ind w:left="0"/>
        <w:jc w:val="both"/>
      </w:pPr>
      <w:r>
        <w:rPr>
          <w:rFonts w:ascii="Times New Roman"/>
          <w:b w:val="false"/>
          <w:i w:val="false"/>
          <w:color w:val="000000"/>
          <w:sz w:val="28"/>
        </w:rPr>
        <w:t>
      1) климатогеографические особенности районов полетов;</w:t>
      </w:r>
    </w:p>
    <w:bookmarkEnd w:id="199"/>
    <w:bookmarkStart w:name="z205" w:id="200"/>
    <w:p>
      <w:pPr>
        <w:spacing w:after="0"/>
        <w:ind w:left="0"/>
        <w:jc w:val="both"/>
      </w:pPr>
      <w:r>
        <w:rPr>
          <w:rFonts w:ascii="Times New Roman"/>
          <w:b w:val="false"/>
          <w:i w:val="false"/>
          <w:color w:val="000000"/>
          <w:sz w:val="28"/>
        </w:rPr>
        <w:t>
      2) факторы природной среды, неблагоприятно воздействующие на человека в условиях выживания;</w:t>
      </w:r>
    </w:p>
    <w:bookmarkEnd w:id="200"/>
    <w:bookmarkStart w:name="z206" w:id="201"/>
    <w:p>
      <w:pPr>
        <w:spacing w:after="0"/>
        <w:ind w:left="0"/>
        <w:jc w:val="both"/>
      </w:pPr>
      <w:r>
        <w:rPr>
          <w:rFonts w:ascii="Times New Roman"/>
          <w:b w:val="false"/>
          <w:i w:val="false"/>
          <w:color w:val="000000"/>
          <w:sz w:val="28"/>
        </w:rPr>
        <w:t>
      3) основные принципы выживания после вынужденной посадки (приземления) в безлюдной местности и приводнения в различных климатогеографических зонах, последовательность действий и организацию выживания в составе группы или одиночно;</w:t>
      </w:r>
    </w:p>
    <w:bookmarkEnd w:id="201"/>
    <w:bookmarkStart w:name="z207" w:id="202"/>
    <w:p>
      <w:pPr>
        <w:spacing w:after="0"/>
        <w:ind w:left="0"/>
        <w:jc w:val="both"/>
      </w:pPr>
      <w:r>
        <w:rPr>
          <w:rFonts w:ascii="Times New Roman"/>
          <w:b w:val="false"/>
          <w:i w:val="false"/>
          <w:color w:val="000000"/>
          <w:sz w:val="28"/>
        </w:rPr>
        <w:t>
      4) содержание носимых аварийных запасов и правила использования предметов их комплектации;</w:t>
      </w:r>
    </w:p>
    <w:bookmarkEnd w:id="202"/>
    <w:bookmarkStart w:name="z208" w:id="203"/>
    <w:p>
      <w:pPr>
        <w:spacing w:after="0"/>
        <w:ind w:left="0"/>
        <w:jc w:val="both"/>
      </w:pPr>
      <w:r>
        <w:rPr>
          <w:rFonts w:ascii="Times New Roman"/>
          <w:b w:val="false"/>
          <w:i w:val="false"/>
          <w:color w:val="000000"/>
          <w:sz w:val="28"/>
        </w:rPr>
        <w:t>
      5) устройство и правила пользования авиационными спасательными плавательными средствами, аварийными радиостанциями и средствами эвакуации на борту спасательного воздушного судна;</w:t>
      </w:r>
    </w:p>
    <w:bookmarkEnd w:id="203"/>
    <w:bookmarkStart w:name="z209" w:id="204"/>
    <w:p>
      <w:pPr>
        <w:spacing w:after="0"/>
        <w:ind w:left="0"/>
        <w:jc w:val="both"/>
      </w:pPr>
      <w:r>
        <w:rPr>
          <w:rFonts w:ascii="Times New Roman"/>
          <w:b w:val="false"/>
          <w:i w:val="false"/>
          <w:color w:val="000000"/>
          <w:sz w:val="28"/>
        </w:rPr>
        <w:t>
      6) при выживании на территории, контролируемой противником дополнительно необходимо изучить как:</w:t>
      </w:r>
    </w:p>
    <w:bookmarkEnd w:id="204"/>
    <w:bookmarkStart w:name="z210" w:id="205"/>
    <w:p>
      <w:pPr>
        <w:spacing w:after="0"/>
        <w:ind w:left="0"/>
        <w:jc w:val="both"/>
      </w:pPr>
      <w:r>
        <w:rPr>
          <w:rFonts w:ascii="Times New Roman"/>
          <w:b w:val="false"/>
          <w:i w:val="false"/>
          <w:color w:val="000000"/>
          <w:sz w:val="28"/>
        </w:rPr>
        <w:t>
      преодолевать стрессовое состояние, вызванное экстремальной ситуацией;</w:t>
      </w:r>
    </w:p>
    <w:bookmarkEnd w:id="205"/>
    <w:bookmarkStart w:name="z211" w:id="206"/>
    <w:p>
      <w:pPr>
        <w:spacing w:after="0"/>
        <w:ind w:left="0"/>
        <w:jc w:val="both"/>
      </w:pPr>
      <w:r>
        <w:rPr>
          <w:rFonts w:ascii="Times New Roman"/>
          <w:b w:val="false"/>
          <w:i w:val="false"/>
          <w:color w:val="000000"/>
          <w:sz w:val="28"/>
        </w:rPr>
        <w:t>
      примененять средства аварийной радиосвязи, подавать визуальные сигналы для обмена информацией с поисковыми воздушными судами как штатными так и подручными средствами;</w:t>
      </w:r>
    </w:p>
    <w:bookmarkEnd w:id="206"/>
    <w:bookmarkStart w:name="z212" w:id="207"/>
    <w:p>
      <w:pPr>
        <w:spacing w:after="0"/>
        <w:ind w:left="0"/>
        <w:jc w:val="both"/>
      </w:pPr>
      <w:r>
        <w:rPr>
          <w:rFonts w:ascii="Times New Roman"/>
          <w:b w:val="false"/>
          <w:i w:val="false"/>
          <w:color w:val="000000"/>
          <w:sz w:val="28"/>
        </w:rPr>
        <w:t>
      оказывать первую медицинскую помощь пострадавшим;</w:t>
      </w:r>
    </w:p>
    <w:bookmarkEnd w:id="207"/>
    <w:bookmarkStart w:name="z213" w:id="208"/>
    <w:p>
      <w:pPr>
        <w:spacing w:after="0"/>
        <w:ind w:left="0"/>
        <w:jc w:val="both"/>
      </w:pPr>
      <w:r>
        <w:rPr>
          <w:rFonts w:ascii="Times New Roman"/>
          <w:b w:val="false"/>
          <w:i w:val="false"/>
          <w:color w:val="000000"/>
          <w:sz w:val="28"/>
        </w:rPr>
        <w:t>
      эффективно использовать предметы носимого аварийного запаса, спасательные плавсредства, снаряжение и подручные средства для сохранения жизни и работоспособности в условиях выживания;</w:t>
      </w:r>
    </w:p>
    <w:bookmarkEnd w:id="208"/>
    <w:bookmarkStart w:name="z214" w:id="209"/>
    <w:p>
      <w:pPr>
        <w:spacing w:after="0"/>
        <w:ind w:left="0"/>
        <w:jc w:val="both"/>
      </w:pPr>
      <w:r>
        <w:rPr>
          <w:rFonts w:ascii="Times New Roman"/>
          <w:b w:val="false"/>
          <w:i w:val="false"/>
          <w:color w:val="000000"/>
          <w:sz w:val="28"/>
        </w:rPr>
        <w:t>
      защищаться от неблагоприятных факторов внешней среды, оборудовать временный лагерь, добывать воду и пищу из местных ресурсов;</w:t>
      </w:r>
    </w:p>
    <w:bookmarkEnd w:id="209"/>
    <w:bookmarkStart w:name="z215" w:id="210"/>
    <w:p>
      <w:pPr>
        <w:spacing w:after="0"/>
        <w:ind w:left="0"/>
        <w:jc w:val="both"/>
      </w:pPr>
      <w:r>
        <w:rPr>
          <w:rFonts w:ascii="Times New Roman"/>
          <w:b w:val="false"/>
          <w:i w:val="false"/>
          <w:color w:val="000000"/>
          <w:sz w:val="28"/>
        </w:rPr>
        <w:t>
      ориентироваться и определять свое местонахождение;</w:t>
      </w:r>
    </w:p>
    <w:bookmarkEnd w:id="210"/>
    <w:bookmarkStart w:name="z216" w:id="211"/>
    <w:p>
      <w:pPr>
        <w:spacing w:after="0"/>
        <w:ind w:left="0"/>
        <w:jc w:val="both"/>
      </w:pPr>
      <w:r>
        <w:rPr>
          <w:rFonts w:ascii="Times New Roman"/>
          <w:b w:val="false"/>
          <w:i w:val="false"/>
          <w:color w:val="000000"/>
          <w:sz w:val="28"/>
        </w:rPr>
        <w:t>
      совершать переходы в различных климатогеографических зонах;</w:t>
      </w:r>
    </w:p>
    <w:bookmarkEnd w:id="211"/>
    <w:bookmarkStart w:name="z217" w:id="212"/>
    <w:p>
      <w:pPr>
        <w:spacing w:after="0"/>
        <w:ind w:left="0"/>
        <w:jc w:val="both"/>
      </w:pPr>
      <w:r>
        <w:rPr>
          <w:rFonts w:ascii="Times New Roman"/>
          <w:b w:val="false"/>
          <w:i w:val="false"/>
          <w:color w:val="000000"/>
          <w:sz w:val="28"/>
        </w:rPr>
        <w:t>
      применять средства эвакуации на борту спасательного воздушного судна.</w:t>
      </w:r>
    </w:p>
    <w:bookmarkEnd w:id="212"/>
    <w:bookmarkStart w:name="z218" w:id="213"/>
    <w:p>
      <w:pPr>
        <w:spacing w:after="0"/>
        <w:ind w:left="0"/>
        <w:jc w:val="both"/>
      </w:pPr>
      <w:r>
        <w:rPr>
          <w:rFonts w:ascii="Times New Roman"/>
          <w:b w:val="false"/>
          <w:i w:val="false"/>
          <w:color w:val="000000"/>
          <w:sz w:val="28"/>
        </w:rPr>
        <w:t>
      48. В авиационных частях (военном институте) подготовку к выживанию необходимо проводить применительно к климатогеографическим зонам районов полетов. По остальным климатическим зонам даются сведения рекомендательного характера.</w:t>
      </w:r>
    </w:p>
    <w:bookmarkEnd w:id="213"/>
    <w:bookmarkStart w:name="z219" w:id="214"/>
    <w:p>
      <w:pPr>
        <w:spacing w:after="0"/>
        <w:ind w:left="0"/>
        <w:jc w:val="both"/>
      </w:pPr>
      <w:r>
        <w:rPr>
          <w:rFonts w:ascii="Times New Roman"/>
          <w:b w:val="false"/>
          <w:i w:val="false"/>
          <w:color w:val="000000"/>
          <w:sz w:val="28"/>
        </w:rPr>
        <w:t>
      49. Успешное решение задач подготовки летного состава к выживанию достигается:</w:t>
      </w:r>
    </w:p>
    <w:bookmarkEnd w:id="214"/>
    <w:bookmarkStart w:name="z220" w:id="215"/>
    <w:p>
      <w:pPr>
        <w:spacing w:after="0"/>
        <w:ind w:left="0"/>
        <w:jc w:val="both"/>
      </w:pPr>
      <w:r>
        <w:rPr>
          <w:rFonts w:ascii="Times New Roman"/>
          <w:b w:val="false"/>
          <w:i w:val="false"/>
          <w:color w:val="000000"/>
          <w:sz w:val="28"/>
        </w:rPr>
        <w:t>
      1) регулярным проведением на местности (на воде) специальных тренировок с применением аварийно-спасательных средств;</w:t>
      </w:r>
    </w:p>
    <w:bookmarkEnd w:id="215"/>
    <w:bookmarkStart w:name="z221" w:id="216"/>
    <w:p>
      <w:pPr>
        <w:spacing w:after="0"/>
        <w:ind w:left="0"/>
        <w:jc w:val="both"/>
      </w:pPr>
      <w:r>
        <w:rPr>
          <w:rFonts w:ascii="Times New Roman"/>
          <w:b w:val="false"/>
          <w:i w:val="false"/>
          <w:color w:val="000000"/>
          <w:sz w:val="28"/>
        </w:rPr>
        <w:t>
      2) наличием оборудованной учебной базы по поисково-спасательному обеспечению полетов и выживанию летного состава;</w:t>
      </w:r>
    </w:p>
    <w:bookmarkEnd w:id="216"/>
    <w:bookmarkStart w:name="z222" w:id="217"/>
    <w:p>
      <w:pPr>
        <w:spacing w:after="0"/>
        <w:ind w:left="0"/>
        <w:jc w:val="both"/>
      </w:pPr>
      <w:r>
        <w:rPr>
          <w:rFonts w:ascii="Times New Roman"/>
          <w:b w:val="false"/>
          <w:i w:val="false"/>
          <w:color w:val="000000"/>
          <w:sz w:val="28"/>
        </w:rPr>
        <w:t>
      3) привлечением для обучения летного состава специалистов медицинской службы, физической подготовки, разведки других служб.</w:t>
      </w:r>
    </w:p>
    <w:bookmarkEnd w:id="217"/>
    <w:bookmarkStart w:name="z223" w:id="218"/>
    <w:p>
      <w:pPr>
        <w:spacing w:after="0"/>
        <w:ind w:left="0"/>
        <w:jc w:val="both"/>
      </w:pPr>
      <w:r>
        <w:rPr>
          <w:rFonts w:ascii="Times New Roman"/>
          <w:b w:val="false"/>
          <w:i w:val="false"/>
          <w:color w:val="000000"/>
          <w:sz w:val="28"/>
        </w:rPr>
        <w:t>
      50. Для обеспечения жизнедеятельности при вынужденном приземлении (приводнении) члены экипажей воздушных судов используют носимый аварийный запас и подручные средства.</w:t>
      </w:r>
    </w:p>
    <w:bookmarkEnd w:id="218"/>
    <w:bookmarkStart w:name="z224" w:id="219"/>
    <w:p>
      <w:pPr>
        <w:spacing w:after="0"/>
        <w:ind w:left="0"/>
        <w:jc w:val="both"/>
      </w:pPr>
      <w:r>
        <w:rPr>
          <w:rFonts w:ascii="Times New Roman"/>
          <w:b w:val="false"/>
          <w:i w:val="false"/>
          <w:color w:val="000000"/>
          <w:sz w:val="28"/>
        </w:rPr>
        <w:t>
      Носимый аварийный запас размещается в ранцах парашютов (парашютных систем), в сидениях катапультных кресел или на снаряжении (обмундировании) членов экипажа.</w:t>
      </w:r>
    </w:p>
    <w:bookmarkEnd w:id="219"/>
    <w:bookmarkStart w:name="z225" w:id="220"/>
    <w:p>
      <w:pPr>
        <w:spacing w:after="0"/>
        <w:ind w:left="0"/>
        <w:jc w:val="both"/>
      </w:pPr>
      <w:r>
        <w:rPr>
          <w:rFonts w:ascii="Times New Roman"/>
          <w:b w:val="false"/>
          <w:i w:val="false"/>
          <w:color w:val="000000"/>
          <w:sz w:val="28"/>
        </w:rPr>
        <w:t xml:space="preserve">
      Если эвакуация потерпевших бедствие затруднена, для поддержания жизнедеятельности членов экипажа и пассажиров воздушного судна производится десантирование спасательного снаряжения, имущества и специальных грузов парашютно-десантным способом. </w:t>
      </w:r>
    </w:p>
    <w:bookmarkEnd w:id="220"/>
    <w:bookmarkStart w:name="z226" w:id="221"/>
    <w:p>
      <w:pPr>
        <w:spacing w:after="0"/>
        <w:ind w:left="0"/>
        <w:jc w:val="left"/>
      </w:pPr>
      <w:r>
        <w:rPr>
          <w:rFonts w:ascii="Times New Roman"/>
          <w:b/>
          <w:i w:val="false"/>
          <w:color w:val="000000"/>
        </w:rPr>
        <w:t xml:space="preserve"> Глава 6. Действия экипажа воздушного судна терпящего или потерпевшего бедствие</w:t>
      </w:r>
    </w:p>
    <w:bookmarkEnd w:id="221"/>
    <w:bookmarkStart w:name="z227" w:id="222"/>
    <w:p>
      <w:pPr>
        <w:spacing w:after="0"/>
        <w:ind w:left="0"/>
        <w:jc w:val="both"/>
      </w:pPr>
      <w:r>
        <w:rPr>
          <w:rFonts w:ascii="Times New Roman"/>
          <w:b w:val="false"/>
          <w:i w:val="false"/>
          <w:color w:val="000000"/>
          <w:sz w:val="28"/>
        </w:rPr>
        <w:t>
      51. Своевременность оказания помощи экипажам и пассажирам воздушного судна, потерпевших бедствие, зависят от наличия на борту аварийно-спасательных средств и твердых навыков у экипажа в их использовании, которые достигаются систематическим проведением занятий и тренировок (тренажей) по практическому применению этих средств.</w:t>
      </w:r>
    </w:p>
    <w:bookmarkEnd w:id="222"/>
    <w:bookmarkStart w:name="z228" w:id="223"/>
    <w:p>
      <w:pPr>
        <w:spacing w:after="0"/>
        <w:ind w:left="0"/>
        <w:jc w:val="both"/>
      </w:pPr>
      <w:r>
        <w:rPr>
          <w:rFonts w:ascii="Times New Roman"/>
          <w:b w:val="false"/>
          <w:i w:val="false"/>
          <w:color w:val="000000"/>
          <w:sz w:val="28"/>
        </w:rPr>
        <w:t>
      Воздушные суда оснащаются бортовыми аварийно-спасательными средствами, перечень которых зависит от типа воздушного судна и района полета.</w:t>
      </w:r>
    </w:p>
    <w:bookmarkEnd w:id="223"/>
    <w:bookmarkStart w:name="z229" w:id="224"/>
    <w:p>
      <w:pPr>
        <w:spacing w:after="0"/>
        <w:ind w:left="0"/>
        <w:jc w:val="both"/>
      </w:pPr>
      <w:r>
        <w:rPr>
          <w:rFonts w:ascii="Times New Roman"/>
          <w:b w:val="false"/>
          <w:i w:val="false"/>
          <w:color w:val="000000"/>
          <w:sz w:val="28"/>
        </w:rPr>
        <w:t>
      52. При возникновении аварийной обстановки в воздухе командир воздушного судна действует решительно, обеспечивая в первую очередь сохранение жизни пассажиров и членов экипажа.</w:t>
      </w:r>
    </w:p>
    <w:bookmarkEnd w:id="224"/>
    <w:bookmarkStart w:name="z230" w:id="225"/>
    <w:p>
      <w:pPr>
        <w:spacing w:after="0"/>
        <w:ind w:left="0"/>
        <w:jc w:val="both"/>
      </w:pPr>
      <w:r>
        <w:rPr>
          <w:rFonts w:ascii="Times New Roman"/>
          <w:b w:val="false"/>
          <w:i w:val="false"/>
          <w:color w:val="000000"/>
          <w:sz w:val="28"/>
        </w:rPr>
        <w:t>
      53. Во всех аварийных случаях, угрожающих безопасности полетов, экипаж воздушного судна подает сигнал "Терплю бедствие" с одновременным включением сигнала "Бедствие".</w:t>
      </w:r>
    </w:p>
    <w:bookmarkEnd w:id="225"/>
    <w:bookmarkStart w:name="z231" w:id="226"/>
    <w:p>
      <w:pPr>
        <w:spacing w:after="0"/>
        <w:ind w:left="0"/>
        <w:jc w:val="both"/>
      </w:pPr>
      <w:r>
        <w:rPr>
          <w:rFonts w:ascii="Times New Roman"/>
          <w:b w:val="false"/>
          <w:i w:val="false"/>
          <w:color w:val="000000"/>
          <w:sz w:val="28"/>
        </w:rPr>
        <w:t>
      54. При принятии решения произвести вынужденную посадку, командир воздушного судна сообщает на командный пункт (районный центр управления воздушным движением), осуществляющему непосредственное управление (а при невозможности – ближайшему органу управления воздушным движением), место и время посадки. Штурман (летчик-штурман) сообщает всем членам экипажа местонахождение воздушного судна, направление и скорость ветра, направление и расстояние до ближайшего аэродрома или населенного пункта, а над морем – направление и расстояние до берега.</w:t>
      </w:r>
    </w:p>
    <w:bookmarkEnd w:id="226"/>
    <w:bookmarkStart w:name="z232" w:id="227"/>
    <w:p>
      <w:pPr>
        <w:spacing w:after="0"/>
        <w:ind w:left="0"/>
        <w:jc w:val="both"/>
      </w:pPr>
      <w:r>
        <w:rPr>
          <w:rFonts w:ascii="Times New Roman"/>
          <w:b w:val="false"/>
          <w:i w:val="false"/>
          <w:color w:val="000000"/>
          <w:sz w:val="28"/>
        </w:rPr>
        <w:t>
      55. Командир воздушного судна после принятия решения покинуть воздушное судно с парашютом и (или) катапультироваться осуществляет следующие действия:</w:t>
      </w:r>
    </w:p>
    <w:bookmarkEnd w:id="227"/>
    <w:bookmarkStart w:name="z233" w:id="228"/>
    <w:p>
      <w:pPr>
        <w:spacing w:after="0"/>
        <w:ind w:left="0"/>
        <w:jc w:val="both"/>
      </w:pPr>
      <w:r>
        <w:rPr>
          <w:rFonts w:ascii="Times New Roman"/>
          <w:b w:val="false"/>
          <w:i w:val="false"/>
          <w:color w:val="000000"/>
          <w:sz w:val="28"/>
        </w:rPr>
        <w:t>
      1) выводит при возможности воздушное судно в район, обеспечивающий безопасность приземления членов экипажа и исключающий нанесение ущерба населению при падении воздушного судна;</w:t>
      </w:r>
    </w:p>
    <w:bookmarkEnd w:id="228"/>
    <w:bookmarkStart w:name="z234" w:id="229"/>
    <w:p>
      <w:pPr>
        <w:spacing w:after="0"/>
        <w:ind w:left="0"/>
        <w:jc w:val="both"/>
      </w:pPr>
      <w:r>
        <w:rPr>
          <w:rFonts w:ascii="Times New Roman"/>
          <w:b w:val="false"/>
          <w:i w:val="false"/>
          <w:color w:val="000000"/>
          <w:sz w:val="28"/>
        </w:rPr>
        <w:t>
      2) определяет место сбора членов экипажа после приземления;</w:t>
      </w:r>
    </w:p>
    <w:bookmarkEnd w:id="229"/>
    <w:bookmarkStart w:name="z235" w:id="230"/>
    <w:p>
      <w:pPr>
        <w:spacing w:after="0"/>
        <w:ind w:left="0"/>
        <w:jc w:val="both"/>
      </w:pPr>
      <w:r>
        <w:rPr>
          <w:rFonts w:ascii="Times New Roman"/>
          <w:b w:val="false"/>
          <w:i w:val="false"/>
          <w:color w:val="000000"/>
          <w:sz w:val="28"/>
        </w:rPr>
        <w:t>
      3) дает команду на покидание воздушного судна.</w:t>
      </w:r>
    </w:p>
    <w:bookmarkEnd w:id="230"/>
    <w:bookmarkStart w:name="z236" w:id="231"/>
    <w:p>
      <w:pPr>
        <w:spacing w:after="0"/>
        <w:ind w:left="0"/>
        <w:jc w:val="both"/>
      </w:pPr>
      <w:r>
        <w:rPr>
          <w:rFonts w:ascii="Times New Roman"/>
          <w:b w:val="false"/>
          <w:i w:val="false"/>
          <w:color w:val="000000"/>
          <w:sz w:val="28"/>
        </w:rPr>
        <w:t>
      56. При покидании воздушного судна в полете экипаж оставляет включенными бортовые средства автоматической передачи сигнала бедствия. Члены экипажа при покидании воздушного судна действуют в соответствии с требованиями руководства по летной эксплуатации воздушного судна (инструкции экипажу).</w:t>
      </w:r>
    </w:p>
    <w:bookmarkEnd w:id="231"/>
    <w:bookmarkStart w:name="z237" w:id="232"/>
    <w:p>
      <w:pPr>
        <w:spacing w:after="0"/>
        <w:ind w:left="0"/>
        <w:jc w:val="left"/>
      </w:pPr>
      <w:r>
        <w:rPr>
          <w:rFonts w:ascii="Times New Roman"/>
          <w:b/>
          <w:i w:val="false"/>
          <w:color w:val="000000"/>
        </w:rPr>
        <w:t xml:space="preserve"> Глава 7. Действия экипажа воздушного судна после вынужденной посадки или приземления с парашютом на сушу</w:t>
      </w:r>
    </w:p>
    <w:bookmarkEnd w:id="232"/>
    <w:bookmarkStart w:name="z238" w:id="233"/>
    <w:p>
      <w:pPr>
        <w:spacing w:after="0"/>
        <w:ind w:left="0"/>
        <w:jc w:val="both"/>
      </w:pPr>
      <w:r>
        <w:rPr>
          <w:rFonts w:ascii="Times New Roman"/>
          <w:b w:val="false"/>
          <w:i w:val="false"/>
          <w:color w:val="000000"/>
          <w:sz w:val="28"/>
        </w:rPr>
        <w:t>
      57. Экипаж воздушного судна, совершившего вынужденную посадку вне аэродрома:</w:t>
      </w:r>
    </w:p>
    <w:bookmarkEnd w:id="233"/>
    <w:bookmarkStart w:name="z239" w:id="234"/>
    <w:p>
      <w:pPr>
        <w:spacing w:after="0"/>
        <w:ind w:left="0"/>
        <w:jc w:val="both"/>
      </w:pPr>
      <w:r>
        <w:rPr>
          <w:rFonts w:ascii="Times New Roman"/>
          <w:b w:val="false"/>
          <w:i w:val="false"/>
          <w:color w:val="000000"/>
          <w:sz w:val="28"/>
        </w:rPr>
        <w:t>
      1) немедленно эвакуирует пассажиров и пострадавших членов экипажа из воздушного судна в безопасное место (не менее 100м);</w:t>
      </w:r>
    </w:p>
    <w:bookmarkEnd w:id="234"/>
    <w:bookmarkStart w:name="z240" w:id="235"/>
    <w:p>
      <w:pPr>
        <w:spacing w:after="0"/>
        <w:ind w:left="0"/>
        <w:jc w:val="both"/>
      </w:pPr>
      <w:r>
        <w:rPr>
          <w:rFonts w:ascii="Times New Roman"/>
          <w:b w:val="false"/>
          <w:i w:val="false"/>
          <w:color w:val="000000"/>
          <w:sz w:val="28"/>
        </w:rPr>
        <w:t>
      2) при покидании воздушного судна по возможности берет с собой групповые и индивидуальные аварийно-спасательные средства и парашюты;</w:t>
      </w:r>
    </w:p>
    <w:bookmarkEnd w:id="235"/>
    <w:bookmarkStart w:name="z241" w:id="236"/>
    <w:p>
      <w:pPr>
        <w:spacing w:after="0"/>
        <w:ind w:left="0"/>
        <w:jc w:val="both"/>
      </w:pPr>
      <w:r>
        <w:rPr>
          <w:rFonts w:ascii="Times New Roman"/>
          <w:b w:val="false"/>
          <w:i w:val="false"/>
          <w:color w:val="000000"/>
          <w:sz w:val="28"/>
        </w:rPr>
        <w:t>
      3) оказывает пострадавшим членам экипажа и пассажирам медицинскую помощь;</w:t>
      </w:r>
    </w:p>
    <w:bookmarkEnd w:id="236"/>
    <w:bookmarkStart w:name="z242" w:id="237"/>
    <w:p>
      <w:pPr>
        <w:spacing w:after="0"/>
        <w:ind w:left="0"/>
        <w:jc w:val="both"/>
      </w:pPr>
      <w:r>
        <w:rPr>
          <w:rFonts w:ascii="Times New Roman"/>
          <w:b w:val="false"/>
          <w:i w:val="false"/>
          <w:color w:val="000000"/>
          <w:sz w:val="28"/>
        </w:rPr>
        <w:t>
      4) готовит к работе аварийные радиостанции и передает сообщение о бедствии;</w:t>
      </w:r>
    </w:p>
    <w:bookmarkEnd w:id="237"/>
    <w:bookmarkStart w:name="z243" w:id="238"/>
    <w:p>
      <w:pPr>
        <w:spacing w:after="0"/>
        <w:ind w:left="0"/>
        <w:jc w:val="both"/>
      </w:pPr>
      <w:r>
        <w:rPr>
          <w:rFonts w:ascii="Times New Roman"/>
          <w:b w:val="false"/>
          <w:i w:val="false"/>
          <w:color w:val="000000"/>
          <w:sz w:val="28"/>
        </w:rPr>
        <w:t>
      5) готовит к немедленному применению средства визуальной сигнализации;</w:t>
      </w:r>
    </w:p>
    <w:bookmarkEnd w:id="238"/>
    <w:bookmarkStart w:name="z244" w:id="239"/>
    <w:p>
      <w:pPr>
        <w:spacing w:after="0"/>
        <w:ind w:left="0"/>
        <w:jc w:val="both"/>
      </w:pPr>
      <w:r>
        <w:rPr>
          <w:rFonts w:ascii="Times New Roman"/>
          <w:b w:val="false"/>
          <w:i w:val="false"/>
          <w:color w:val="000000"/>
          <w:sz w:val="28"/>
        </w:rPr>
        <w:t>
      6) уточняет свое местонахождение;</w:t>
      </w:r>
    </w:p>
    <w:bookmarkEnd w:id="239"/>
    <w:bookmarkStart w:name="z245" w:id="240"/>
    <w:p>
      <w:pPr>
        <w:spacing w:after="0"/>
        <w:ind w:left="0"/>
        <w:jc w:val="both"/>
      </w:pPr>
      <w:r>
        <w:rPr>
          <w:rFonts w:ascii="Times New Roman"/>
          <w:b w:val="false"/>
          <w:i w:val="false"/>
          <w:color w:val="000000"/>
          <w:sz w:val="28"/>
        </w:rPr>
        <w:t>
      7) принимает меры по установлению связи с ближайшим аэродромом или населенным пунктом;</w:t>
      </w:r>
    </w:p>
    <w:bookmarkEnd w:id="240"/>
    <w:bookmarkStart w:name="z246" w:id="241"/>
    <w:p>
      <w:pPr>
        <w:spacing w:after="0"/>
        <w:ind w:left="0"/>
        <w:jc w:val="both"/>
      </w:pPr>
      <w:r>
        <w:rPr>
          <w:rFonts w:ascii="Times New Roman"/>
          <w:b w:val="false"/>
          <w:i w:val="false"/>
          <w:color w:val="000000"/>
          <w:sz w:val="28"/>
        </w:rPr>
        <w:t>
      8) подбирает и готовит площадку для посадки поисково-спасательного вертолета.</w:t>
      </w:r>
    </w:p>
    <w:bookmarkEnd w:id="241"/>
    <w:bookmarkStart w:name="z247" w:id="242"/>
    <w:p>
      <w:pPr>
        <w:spacing w:after="0"/>
        <w:ind w:left="0"/>
        <w:jc w:val="both"/>
      </w:pPr>
      <w:r>
        <w:rPr>
          <w:rFonts w:ascii="Times New Roman"/>
          <w:b w:val="false"/>
          <w:i w:val="false"/>
          <w:color w:val="000000"/>
          <w:sz w:val="28"/>
        </w:rPr>
        <w:t>
      Всеми работами на месте вынужденной посадки воздушного судна руководит командир экипажа.</w:t>
      </w:r>
    </w:p>
    <w:bookmarkEnd w:id="242"/>
    <w:bookmarkStart w:name="z248" w:id="243"/>
    <w:p>
      <w:pPr>
        <w:spacing w:after="0"/>
        <w:ind w:left="0"/>
        <w:jc w:val="both"/>
      </w:pPr>
      <w:r>
        <w:rPr>
          <w:rFonts w:ascii="Times New Roman"/>
          <w:b w:val="false"/>
          <w:i w:val="false"/>
          <w:color w:val="000000"/>
          <w:sz w:val="28"/>
        </w:rPr>
        <w:t>
      58. Осмотреть воздушное судно для определения его состояния. Внимание обратить на наличие скрытых очагов пожара и возможность взрыва баков с топливом и боеприпасов. При обнаружении течи топлива или масла, необходимо принять меры к устранению течи или сбору стекающих горюче-смазочных материалов для нужд потерпевших бедствие (разведения сигнальных костров, обогрева и освещения). В случае возникновения пожара ликвидировать его с помощью бортовых и подручных средств пожаротушения.</w:t>
      </w:r>
    </w:p>
    <w:bookmarkEnd w:id="243"/>
    <w:bookmarkStart w:name="z249" w:id="244"/>
    <w:p>
      <w:pPr>
        <w:spacing w:after="0"/>
        <w:ind w:left="0"/>
        <w:jc w:val="both"/>
      </w:pPr>
      <w:r>
        <w:rPr>
          <w:rFonts w:ascii="Times New Roman"/>
          <w:b w:val="false"/>
          <w:i w:val="false"/>
          <w:color w:val="000000"/>
          <w:sz w:val="28"/>
        </w:rPr>
        <w:t>
      59. После приземления с парашютом члены экипажа собираются в месте, указанном командиром, захватив с собой носимый аварийный запас и парашюты.</w:t>
      </w:r>
    </w:p>
    <w:bookmarkEnd w:id="244"/>
    <w:bookmarkStart w:name="z250" w:id="245"/>
    <w:p>
      <w:pPr>
        <w:spacing w:after="0"/>
        <w:ind w:left="0"/>
        <w:jc w:val="both"/>
      </w:pPr>
      <w:r>
        <w:rPr>
          <w:rFonts w:ascii="Times New Roman"/>
          <w:b w:val="false"/>
          <w:i w:val="false"/>
          <w:color w:val="000000"/>
          <w:sz w:val="28"/>
        </w:rPr>
        <w:t>
      При приземлении в условиях, когда члены экипажа не видят друг друга (в лесу, в горах, ночью), необходимо использовать для сбора экипажа аварийно-спасательные радиостанции, звуковые сигналы, пиротехнические и подручные средства.</w:t>
      </w:r>
    </w:p>
    <w:bookmarkEnd w:id="245"/>
    <w:bookmarkStart w:name="z251" w:id="246"/>
    <w:p>
      <w:pPr>
        <w:spacing w:after="0"/>
        <w:ind w:left="0"/>
        <w:jc w:val="both"/>
      </w:pPr>
      <w:r>
        <w:rPr>
          <w:rFonts w:ascii="Times New Roman"/>
          <w:b w:val="false"/>
          <w:i w:val="false"/>
          <w:color w:val="000000"/>
          <w:sz w:val="28"/>
        </w:rPr>
        <w:t>
      Если к месту сбора прибыли не все члены экипажа, командир принимает меры по их розыску.</w:t>
      </w:r>
    </w:p>
    <w:bookmarkEnd w:id="246"/>
    <w:bookmarkStart w:name="z252" w:id="247"/>
    <w:p>
      <w:pPr>
        <w:spacing w:after="0"/>
        <w:ind w:left="0"/>
        <w:jc w:val="both"/>
      </w:pPr>
      <w:r>
        <w:rPr>
          <w:rFonts w:ascii="Times New Roman"/>
          <w:b w:val="false"/>
          <w:i w:val="false"/>
          <w:color w:val="000000"/>
          <w:sz w:val="28"/>
        </w:rPr>
        <w:t>
      60. После оценки обстановки командир экипажа принимает решение на дальнейшие действия.</w:t>
      </w:r>
    </w:p>
    <w:bookmarkEnd w:id="247"/>
    <w:bookmarkStart w:name="z253" w:id="248"/>
    <w:p>
      <w:pPr>
        <w:spacing w:after="0"/>
        <w:ind w:left="0"/>
        <w:jc w:val="both"/>
      </w:pPr>
      <w:r>
        <w:rPr>
          <w:rFonts w:ascii="Times New Roman"/>
          <w:b w:val="false"/>
          <w:i w:val="false"/>
          <w:color w:val="000000"/>
          <w:sz w:val="28"/>
        </w:rPr>
        <w:t>
      Целесообразно оставаться на месте приземления (сбора). Это облегчает поиск и дает возможность принять более эффективные меры по защите людей от воздействия внешней среды, сохранить их силы и здоровье до прибытия спасателей.</w:t>
      </w:r>
    </w:p>
    <w:bookmarkEnd w:id="248"/>
    <w:bookmarkStart w:name="z254" w:id="249"/>
    <w:p>
      <w:pPr>
        <w:spacing w:after="0"/>
        <w:ind w:left="0"/>
        <w:jc w:val="both"/>
      </w:pPr>
      <w:r>
        <w:rPr>
          <w:rFonts w:ascii="Times New Roman"/>
          <w:b w:val="false"/>
          <w:i w:val="false"/>
          <w:color w:val="000000"/>
          <w:sz w:val="28"/>
        </w:rPr>
        <w:t>
      61. Решение оставаться на месте вынужденной посадки принимается в следующих случаях:</w:t>
      </w:r>
    </w:p>
    <w:bookmarkEnd w:id="249"/>
    <w:bookmarkStart w:name="z255" w:id="250"/>
    <w:p>
      <w:pPr>
        <w:spacing w:after="0"/>
        <w:ind w:left="0"/>
        <w:jc w:val="both"/>
      </w:pPr>
      <w:r>
        <w:rPr>
          <w:rFonts w:ascii="Times New Roman"/>
          <w:b w:val="false"/>
          <w:i w:val="false"/>
          <w:color w:val="000000"/>
          <w:sz w:val="28"/>
        </w:rPr>
        <w:t>
      1) когда сигнал бедствия или сообщение о месте происшествия переданы экипажем в воздухе либо после приземления;</w:t>
      </w:r>
    </w:p>
    <w:bookmarkEnd w:id="250"/>
    <w:bookmarkStart w:name="z256" w:id="251"/>
    <w:p>
      <w:pPr>
        <w:spacing w:after="0"/>
        <w:ind w:left="0"/>
        <w:jc w:val="both"/>
      </w:pPr>
      <w:r>
        <w:rPr>
          <w:rFonts w:ascii="Times New Roman"/>
          <w:b w:val="false"/>
          <w:i w:val="false"/>
          <w:color w:val="000000"/>
          <w:sz w:val="28"/>
        </w:rPr>
        <w:t>
      2) если место приземления не определено, местность незнакомая и труднопроходимая (горы, лес, глубокие овраги, болота, глубокий снег);</w:t>
      </w:r>
    </w:p>
    <w:bookmarkEnd w:id="251"/>
    <w:bookmarkStart w:name="z257" w:id="252"/>
    <w:p>
      <w:pPr>
        <w:spacing w:after="0"/>
        <w:ind w:left="0"/>
        <w:jc w:val="both"/>
      </w:pPr>
      <w:r>
        <w:rPr>
          <w:rFonts w:ascii="Times New Roman"/>
          <w:b w:val="false"/>
          <w:i w:val="false"/>
          <w:color w:val="000000"/>
          <w:sz w:val="28"/>
        </w:rPr>
        <w:t>
      3) когда направление на ближайший населенный пункт и его удаление неизвестны;</w:t>
      </w:r>
    </w:p>
    <w:bookmarkEnd w:id="252"/>
    <w:bookmarkStart w:name="z258" w:id="253"/>
    <w:p>
      <w:pPr>
        <w:spacing w:after="0"/>
        <w:ind w:left="0"/>
        <w:jc w:val="both"/>
      </w:pPr>
      <w:r>
        <w:rPr>
          <w:rFonts w:ascii="Times New Roman"/>
          <w:b w:val="false"/>
          <w:i w:val="false"/>
          <w:color w:val="000000"/>
          <w:sz w:val="28"/>
        </w:rPr>
        <w:t>
      4) если большая часть пассажиров и членов экипажа из-за полученных ранений самостоятельно передвигаться не могут;</w:t>
      </w:r>
    </w:p>
    <w:bookmarkEnd w:id="253"/>
    <w:bookmarkStart w:name="z259" w:id="254"/>
    <w:p>
      <w:pPr>
        <w:spacing w:after="0"/>
        <w:ind w:left="0"/>
        <w:jc w:val="both"/>
      </w:pPr>
      <w:r>
        <w:rPr>
          <w:rFonts w:ascii="Times New Roman"/>
          <w:b w:val="false"/>
          <w:i w:val="false"/>
          <w:color w:val="000000"/>
          <w:sz w:val="28"/>
        </w:rPr>
        <w:t>
      5) когда местность открытая.</w:t>
      </w:r>
    </w:p>
    <w:bookmarkEnd w:id="254"/>
    <w:bookmarkStart w:name="z260" w:id="255"/>
    <w:p>
      <w:pPr>
        <w:spacing w:after="0"/>
        <w:ind w:left="0"/>
        <w:jc w:val="both"/>
      </w:pPr>
      <w:r>
        <w:rPr>
          <w:rFonts w:ascii="Times New Roman"/>
          <w:b w:val="false"/>
          <w:i w:val="false"/>
          <w:color w:val="000000"/>
          <w:sz w:val="28"/>
        </w:rPr>
        <w:t>
      62. Приняв решение оставаться на месте вынужденной посадки, командир воздушного судна (член экипажа):</w:t>
      </w:r>
    </w:p>
    <w:bookmarkEnd w:id="255"/>
    <w:bookmarkStart w:name="z261" w:id="256"/>
    <w:p>
      <w:pPr>
        <w:spacing w:after="0"/>
        <w:ind w:left="0"/>
        <w:jc w:val="both"/>
      </w:pPr>
      <w:r>
        <w:rPr>
          <w:rFonts w:ascii="Times New Roman"/>
          <w:b w:val="false"/>
          <w:i w:val="false"/>
          <w:color w:val="000000"/>
          <w:sz w:val="28"/>
        </w:rPr>
        <w:t>
      1) устанавливает круглосуточное наблюдение за воздухом и окружающей местностью в целях своевременной подачи сигналов экипажам поисковых самолетов (вертолетов) и наземной поисково-спасательной команды;</w:t>
      </w:r>
    </w:p>
    <w:bookmarkEnd w:id="256"/>
    <w:bookmarkStart w:name="z262" w:id="257"/>
    <w:p>
      <w:pPr>
        <w:spacing w:after="0"/>
        <w:ind w:left="0"/>
        <w:jc w:val="both"/>
      </w:pPr>
      <w:r>
        <w:rPr>
          <w:rFonts w:ascii="Times New Roman"/>
          <w:b w:val="false"/>
          <w:i w:val="false"/>
          <w:color w:val="000000"/>
          <w:sz w:val="28"/>
        </w:rPr>
        <w:t>
      2) организовывает уход за ранеными и больными;</w:t>
      </w:r>
    </w:p>
    <w:bookmarkEnd w:id="257"/>
    <w:bookmarkStart w:name="z263" w:id="258"/>
    <w:p>
      <w:pPr>
        <w:spacing w:after="0"/>
        <w:ind w:left="0"/>
        <w:jc w:val="both"/>
      </w:pPr>
      <w:r>
        <w:rPr>
          <w:rFonts w:ascii="Times New Roman"/>
          <w:b w:val="false"/>
          <w:i w:val="false"/>
          <w:color w:val="000000"/>
          <w:sz w:val="28"/>
        </w:rPr>
        <w:t>
      3) берет на учет имеющееся снаряжение и имущество, запасы воды и пищи и установить нормы их расходования;</w:t>
      </w:r>
    </w:p>
    <w:bookmarkEnd w:id="258"/>
    <w:bookmarkStart w:name="z264" w:id="259"/>
    <w:p>
      <w:pPr>
        <w:spacing w:after="0"/>
        <w:ind w:left="0"/>
        <w:jc w:val="both"/>
      </w:pPr>
      <w:r>
        <w:rPr>
          <w:rFonts w:ascii="Times New Roman"/>
          <w:b w:val="false"/>
          <w:i w:val="false"/>
          <w:color w:val="000000"/>
          <w:sz w:val="28"/>
        </w:rPr>
        <w:t>
      4) организовывает сооружение укрытий для людей;</w:t>
      </w:r>
    </w:p>
    <w:bookmarkEnd w:id="259"/>
    <w:bookmarkStart w:name="z265" w:id="260"/>
    <w:p>
      <w:pPr>
        <w:spacing w:after="0"/>
        <w:ind w:left="0"/>
        <w:jc w:val="both"/>
      </w:pPr>
      <w:r>
        <w:rPr>
          <w:rFonts w:ascii="Times New Roman"/>
          <w:b w:val="false"/>
          <w:i w:val="false"/>
          <w:color w:val="000000"/>
          <w:sz w:val="28"/>
        </w:rPr>
        <w:t>
      5) организовывает добычу пищи и воды, используя местные возможности (охоту, рыбную ловлю, сбор ягод, грибов, растений);</w:t>
      </w:r>
    </w:p>
    <w:bookmarkEnd w:id="260"/>
    <w:bookmarkStart w:name="z266" w:id="261"/>
    <w:p>
      <w:pPr>
        <w:spacing w:after="0"/>
        <w:ind w:left="0"/>
        <w:jc w:val="both"/>
      </w:pPr>
      <w:r>
        <w:rPr>
          <w:rFonts w:ascii="Times New Roman"/>
          <w:b w:val="false"/>
          <w:i w:val="false"/>
          <w:color w:val="000000"/>
          <w:sz w:val="28"/>
        </w:rPr>
        <w:t>
      6) проводит профилактические мероприятия, предупреждающие заболевания и отравления.</w:t>
      </w:r>
    </w:p>
    <w:bookmarkEnd w:id="261"/>
    <w:bookmarkStart w:name="z267" w:id="262"/>
    <w:p>
      <w:pPr>
        <w:spacing w:after="0"/>
        <w:ind w:left="0"/>
        <w:jc w:val="both"/>
      </w:pPr>
      <w:r>
        <w:rPr>
          <w:rFonts w:ascii="Times New Roman"/>
          <w:b w:val="false"/>
          <w:i w:val="false"/>
          <w:color w:val="000000"/>
          <w:sz w:val="28"/>
        </w:rPr>
        <w:t>
      63. Решение об уходе с места вынужденной посадки принимается:</w:t>
      </w:r>
    </w:p>
    <w:bookmarkEnd w:id="262"/>
    <w:bookmarkStart w:name="z268" w:id="263"/>
    <w:p>
      <w:pPr>
        <w:spacing w:after="0"/>
        <w:ind w:left="0"/>
        <w:jc w:val="both"/>
      </w:pPr>
      <w:r>
        <w:rPr>
          <w:rFonts w:ascii="Times New Roman"/>
          <w:b w:val="false"/>
          <w:i w:val="false"/>
          <w:color w:val="000000"/>
          <w:sz w:val="28"/>
        </w:rPr>
        <w:t>
      1) если известно местонахождение населенного пункта, расстояние до него невелико и состояние здоровья членов экипажа и пассажиров позволяет преодолеть это расстояние за светлое время суток;</w:t>
      </w:r>
    </w:p>
    <w:bookmarkEnd w:id="263"/>
    <w:bookmarkStart w:name="z269" w:id="264"/>
    <w:p>
      <w:pPr>
        <w:spacing w:after="0"/>
        <w:ind w:left="0"/>
        <w:jc w:val="both"/>
      </w:pPr>
      <w:r>
        <w:rPr>
          <w:rFonts w:ascii="Times New Roman"/>
          <w:b w:val="false"/>
          <w:i w:val="false"/>
          <w:color w:val="000000"/>
          <w:sz w:val="28"/>
        </w:rPr>
        <w:t>
      2) если члены экипажа, спускаясь на парашютах, обнаружили неподалеку просеку, дорогу, реку или жилье;</w:t>
      </w:r>
    </w:p>
    <w:bookmarkEnd w:id="264"/>
    <w:bookmarkStart w:name="z270" w:id="265"/>
    <w:p>
      <w:pPr>
        <w:spacing w:after="0"/>
        <w:ind w:left="0"/>
        <w:jc w:val="both"/>
      </w:pPr>
      <w:r>
        <w:rPr>
          <w:rFonts w:ascii="Times New Roman"/>
          <w:b w:val="false"/>
          <w:i w:val="false"/>
          <w:color w:val="000000"/>
          <w:sz w:val="28"/>
        </w:rPr>
        <w:t>
      3) в случае непосредственной угрозы жизни;</w:t>
      </w:r>
    </w:p>
    <w:bookmarkEnd w:id="265"/>
    <w:bookmarkStart w:name="z271" w:id="266"/>
    <w:p>
      <w:pPr>
        <w:spacing w:after="0"/>
        <w:ind w:left="0"/>
        <w:jc w:val="both"/>
      </w:pPr>
      <w:r>
        <w:rPr>
          <w:rFonts w:ascii="Times New Roman"/>
          <w:b w:val="false"/>
          <w:i w:val="false"/>
          <w:color w:val="000000"/>
          <w:sz w:val="28"/>
        </w:rPr>
        <w:t>
      4) если обнаружение воздушного судна и находившихся в нем людей затруднено с воздуха из-за густой растительности, а средства сигнализации отсутствуют;</w:t>
      </w:r>
    </w:p>
    <w:bookmarkEnd w:id="266"/>
    <w:bookmarkStart w:name="z272" w:id="267"/>
    <w:p>
      <w:pPr>
        <w:spacing w:after="0"/>
        <w:ind w:left="0"/>
        <w:jc w:val="both"/>
      </w:pPr>
      <w:r>
        <w:rPr>
          <w:rFonts w:ascii="Times New Roman"/>
          <w:b w:val="false"/>
          <w:i w:val="false"/>
          <w:color w:val="000000"/>
          <w:sz w:val="28"/>
        </w:rPr>
        <w:t>
      5) если в течение трех суток нет связи и помощи.</w:t>
      </w:r>
    </w:p>
    <w:bookmarkEnd w:id="267"/>
    <w:bookmarkStart w:name="z273" w:id="268"/>
    <w:p>
      <w:pPr>
        <w:spacing w:after="0"/>
        <w:ind w:left="0"/>
        <w:jc w:val="both"/>
      </w:pPr>
      <w:r>
        <w:rPr>
          <w:rFonts w:ascii="Times New Roman"/>
          <w:b w:val="false"/>
          <w:i w:val="false"/>
          <w:color w:val="000000"/>
          <w:sz w:val="28"/>
        </w:rPr>
        <w:t>
      64. Приняв решение об уходе с места вынужденной посадки, командир экипажа воздушного судна:</w:t>
      </w:r>
    </w:p>
    <w:bookmarkEnd w:id="268"/>
    <w:bookmarkStart w:name="z274" w:id="269"/>
    <w:p>
      <w:pPr>
        <w:spacing w:after="0"/>
        <w:ind w:left="0"/>
        <w:jc w:val="both"/>
      </w:pPr>
      <w:r>
        <w:rPr>
          <w:rFonts w:ascii="Times New Roman"/>
          <w:b w:val="false"/>
          <w:i w:val="false"/>
          <w:color w:val="000000"/>
          <w:sz w:val="28"/>
        </w:rPr>
        <w:t>
      1) распределяет обязанности;</w:t>
      </w:r>
    </w:p>
    <w:bookmarkEnd w:id="269"/>
    <w:bookmarkStart w:name="z275" w:id="270"/>
    <w:p>
      <w:pPr>
        <w:spacing w:after="0"/>
        <w:ind w:left="0"/>
        <w:jc w:val="both"/>
      </w:pPr>
      <w:r>
        <w:rPr>
          <w:rFonts w:ascii="Times New Roman"/>
          <w:b w:val="false"/>
          <w:i w:val="false"/>
          <w:color w:val="000000"/>
          <w:sz w:val="28"/>
        </w:rPr>
        <w:t>
      2) определяет маршрут движения, при необходимости нанести его на карту рассчитать время по этапам перехода;</w:t>
      </w:r>
    </w:p>
    <w:bookmarkEnd w:id="270"/>
    <w:bookmarkStart w:name="z276" w:id="271"/>
    <w:p>
      <w:pPr>
        <w:spacing w:after="0"/>
        <w:ind w:left="0"/>
        <w:jc w:val="both"/>
      </w:pPr>
      <w:r>
        <w:rPr>
          <w:rFonts w:ascii="Times New Roman"/>
          <w:b w:val="false"/>
          <w:i w:val="false"/>
          <w:color w:val="000000"/>
          <w:sz w:val="28"/>
        </w:rPr>
        <w:t>
      3) отбирает и подготавливает имущество и снаряжение, которое необходимо взять с собой для обеспечения автономного существования в безлюдной местности;</w:t>
      </w:r>
    </w:p>
    <w:bookmarkEnd w:id="271"/>
    <w:bookmarkStart w:name="z277" w:id="272"/>
    <w:p>
      <w:pPr>
        <w:spacing w:after="0"/>
        <w:ind w:left="0"/>
        <w:jc w:val="both"/>
      </w:pPr>
      <w:r>
        <w:rPr>
          <w:rFonts w:ascii="Times New Roman"/>
          <w:b w:val="false"/>
          <w:i w:val="false"/>
          <w:color w:val="000000"/>
          <w:sz w:val="28"/>
        </w:rPr>
        <w:t>
      4) подготавливает средства сигнализации и связи для немедленного их использования и подготавливает пути при появлении поискового воздушного судна;</w:t>
      </w:r>
    </w:p>
    <w:bookmarkEnd w:id="272"/>
    <w:bookmarkStart w:name="z278" w:id="273"/>
    <w:p>
      <w:pPr>
        <w:spacing w:after="0"/>
        <w:ind w:left="0"/>
        <w:jc w:val="both"/>
      </w:pPr>
      <w:r>
        <w:rPr>
          <w:rFonts w:ascii="Times New Roman"/>
          <w:b w:val="false"/>
          <w:i w:val="false"/>
          <w:color w:val="000000"/>
          <w:sz w:val="28"/>
        </w:rPr>
        <w:t>
      5) подготавливает пострадавших к транспортированию или к самостоятельному движению (изготовить носилки, костыли, волокуши);</w:t>
      </w:r>
    </w:p>
    <w:bookmarkEnd w:id="273"/>
    <w:bookmarkStart w:name="z279" w:id="274"/>
    <w:p>
      <w:pPr>
        <w:spacing w:after="0"/>
        <w:ind w:left="0"/>
        <w:jc w:val="both"/>
      </w:pPr>
      <w:r>
        <w:rPr>
          <w:rFonts w:ascii="Times New Roman"/>
          <w:b w:val="false"/>
          <w:i w:val="false"/>
          <w:color w:val="000000"/>
          <w:sz w:val="28"/>
        </w:rPr>
        <w:t>
      6) разделяет между членами экипажа и пассажирами продовольствие и воду;</w:t>
      </w:r>
    </w:p>
    <w:bookmarkEnd w:id="274"/>
    <w:bookmarkStart w:name="z280" w:id="275"/>
    <w:p>
      <w:pPr>
        <w:spacing w:after="0"/>
        <w:ind w:left="0"/>
        <w:jc w:val="both"/>
      </w:pPr>
      <w:r>
        <w:rPr>
          <w:rFonts w:ascii="Times New Roman"/>
          <w:b w:val="false"/>
          <w:i w:val="false"/>
          <w:color w:val="000000"/>
          <w:sz w:val="28"/>
        </w:rPr>
        <w:t>
      7) оставить на месте происшествия записку с указанием маршрута движения, времени ухода, состояния здоровья людей.</w:t>
      </w:r>
    </w:p>
    <w:bookmarkEnd w:id="275"/>
    <w:bookmarkStart w:name="z281" w:id="276"/>
    <w:p>
      <w:pPr>
        <w:spacing w:after="0"/>
        <w:ind w:left="0"/>
        <w:jc w:val="both"/>
      </w:pPr>
      <w:r>
        <w:rPr>
          <w:rFonts w:ascii="Times New Roman"/>
          <w:b w:val="false"/>
          <w:i w:val="false"/>
          <w:color w:val="000000"/>
          <w:sz w:val="28"/>
        </w:rPr>
        <w:t>
      8) на месте происшествия обозначает направление движения (выложить стрелу, сделать зарубки на деревьях).</w:t>
      </w:r>
    </w:p>
    <w:bookmarkEnd w:id="276"/>
    <w:bookmarkStart w:name="z282" w:id="277"/>
    <w:p>
      <w:pPr>
        <w:spacing w:after="0"/>
        <w:ind w:left="0"/>
        <w:jc w:val="both"/>
      </w:pPr>
      <w:r>
        <w:rPr>
          <w:rFonts w:ascii="Times New Roman"/>
          <w:b w:val="false"/>
          <w:i w:val="false"/>
          <w:color w:val="000000"/>
          <w:sz w:val="28"/>
        </w:rPr>
        <w:t>
      65. Для обозначения своего местонахождения кроме аварийных радиостанций и сигнальных средств, имеющихся в носимом аварийном запасе и на борту воздушного судна, экипажем применяются и подручные материалы (парашютная ткань, чехлы, куски дерева, камни, зола, костры).</w:t>
      </w:r>
    </w:p>
    <w:bookmarkEnd w:id="277"/>
    <w:bookmarkStart w:name="z283" w:id="278"/>
    <w:p>
      <w:pPr>
        <w:spacing w:after="0"/>
        <w:ind w:left="0"/>
        <w:jc w:val="both"/>
      </w:pPr>
      <w:r>
        <w:rPr>
          <w:rFonts w:ascii="Times New Roman"/>
          <w:b w:val="false"/>
          <w:i w:val="false"/>
          <w:color w:val="000000"/>
          <w:sz w:val="28"/>
        </w:rPr>
        <w:t>
      66. Для обмена информацией между поисково-спасательным воздушным судом и потерпевшими бедствие при отсутствии или выходе из строя аварийных радиостанций используются визуальные знаки, эволюции воздушного судна и сигнальные ракеты.</w:t>
      </w:r>
    </w:p>
    <w:bookmarkEnd w:id="278"/>
    <w:bookmarkStart w:name="z284" w:id="279"/>
    <w:p>
      <w:pPr>
        <w:spacing w:after="0"/>
        <w:ind w:left="0"/>
        <w:jc w:val="both"/>
      </w:pPr>
      <w:r>
        <w:rPr>
          <w:rFonts w:ascii="Times New Roman"/>
          <w:b w:val="false"/>
          <w:i w:val="false"/>
          <w:color w:val="000000"/>
          <w:sz w:val="28"/>
        </w:rPr>
        <w:t>
      Визуальные знаки и сигналы, средства визуальной сигнализации и рекомендации по их применению приведены в приложении 9 к Правилам.</w:t>
      </w:r>
    </w:p>
    <w:bookmarkEnd w:id="279"/>
    <w:bookmarkStart w:name="z285" w:id="280"/>
    <w:p>
      <w:pPr>
        <w:spacing w:after="0"/>
        <w:ind w:left="0"/>
        <w:jc w:val="left"/>
      </w:pPr>
      <w:r>
        <w:rPr>
          <w:rFonts w:ascii="Times New Roman"/>
          <w:b/>
          <w:i w:val="false"/>
          <w:color w:val="000000"/>
        </w:rPr>
        <w:t xml:space="preserve"> Глава 8. Действия экипажа воздушного судна при вынужденной посадке на воду или приводнении с парашютом</w:t>
      </w:r>
    </w:p>
    <w:bookmarkEnd w:id="280"/>
    <w:bookmarkStart w:name="z286" w:id="281"/>
    <w:p>
      <w:pPr>
        <w:spacing w:after="0"/>
        <w:ind w:left="0"/>
        <w:jc w:val="both"/>
      </w:pPr>
      <w:r>
        <w:rPr>
          <w:rFonts w:ascii="Times New Roman"/>
          <w:b w:val="false"/>
          <w:i w:val="false"/>
          <w:color w:val="000000"/>
          <w:sz w:val="28"/>
        </w:rPr>
        <w:t>
      67. Решение о вынужденной посадке на воду или покидании воздушного судна с парашютами над водной поверхностью принимает командир экипажа с учетом следующих факторов:</w:t>
      </w:r>
    </w:p>
    <w:bookmarkEnd w:id="281"/>
    <w:bookmarkStart w:name="z287" w:id="282"/>
    <w:p>
      <w:pPr>
        <w:spacing w:after="0"/>
        <w:ind w:left="0"/>
        <w:jc w:val="both"/>
      </w:pPr>
      <w:r>
        <w:rPr>
          <w:rFonts w:ascii="Times New Roman"/>
          <w:b w:val="false"/>
          <w:i w:val="false"/>
          <w:color w:val="000000"/>
          <w:sz w:val="28"/>
        </w:rPr>
        <w:t>
      1) развития аварийной ситуации на борту воздушного судна и предполагаемого ее исхода;</w:t>
      </w:r>
    </w:p>
    <w:bookmarkEnd w:id="282"/>
    <w:bookmarkStart w:name="z288" w:id="283"/>
    <w:p>
      <w:pPr>
        <w:spacing w:after="0"/>
        <w:ind w:left="0"/>
        <w:jc w:val="both"/>
      </w:pPr>
      <w:r>
        <w:rPr>
          <w:rFonts w:ascii="Times New Roman"/>
          <w:b w:val="false"/>
          <w:i w:val="false"/>
          <w:color w:val="000000"/>
          <w:sz w:val="28"/>
        </w:rPr>
        <w:t>
      2) типа и оснащения воздушного судна;</w:t>
      </w:r>
    </w:p>
    <w:bookmarkEnd w:id="283"/>
    <w:bookmarkStart w:name="z289" w:id="284"/>
    <w:p>
      <w:pPr>
        <w:spacing w:after="0"/>
        <w:ind w:left="0"/>
        <w:jc w:val="both"/>
      </w:pPr>
      <w:r>
        <w:rPr>
          <w:rFonts w:ascii="Times New Roman"/>
          <w:b w:val="false"/>
          <w:i w:val="false"/>
          <w:color w:val="000000"/>
          <w:sz w:val="28"/>
        </w:rPr>
        <w:t>
      3) состояния водной поверхности и скорости ветра;</w:t>
      </w:r>
    </w:p>
    <w:bookmarkEnd w:id="284"/>
    <w:bookmarkStart w:name="z290" w:id="285"/>
    <w:p>
      <w:pPr>
        <w:spacing w:after="0"/>
        <w:ind w:left="0"/>
        <w:jc w:val="both"/>
      </w:pPr>
      <w:r>
        <w:rPr>
          <w:rFonts w:ascii="Times New Roman"/>
          <w:b w:val="false"/>
          <w:i w:val="false"/>
          <w:color w:val="000000"/>
          <w:sz w:val="28"/>
        </w:rPr>
        <w:t>
      4) специальной подготовки и экипировки членов экипажа воздушного судна.</w:t>
      </w:r>
    </w:p>
    <w:bookmarkEnd w:id="285"/>
    <w:bookmarkStart w:name="z291" w:id="286"/>
    <w:p>
      <w:pPr>
        <w:spacing w:after="0"/>
        <w:ind w:left="0"/>
        <w:jc w:val="both"/>
      </w:pPr>
      <w:r>
        <w:rPr>
          <w:rFonts w:ascii="Times New Roman"/>
          <w:b w:val="false"/>
          <w:i w:val="false"/>
          <w:color w:val="000000"/>
          <w:sz w:val="28"/>
        </w:rPr>
        <w:t>
      68. Перед вынужденной посадкой командир экипажа воздушного судна подает следующие команды:</w:t>
      </w:r>
    </w:p>
    <w:bookmarkEnd w:id="286"/>
    <w:bookmarkStart w:name="z292" w:id="287"/>
    <w:p>
      <w:pPr>
        <w:spacing w:after="0"/>
        <w:ind w:left="0"/>
        <w:jc w:val="both"/>
      </w:pPr>
      <w:r>
        <w:rPr>
          <w:rFonts w:ascii="Times New Roman"/>
          <w:b w:val="false"/>
          <w:i w:val="false"/>
          <w:color w:val="000000"/>
          <w:sz w:val="28"/>
        </w:rPr>
        <w:t>
      1) приготовить для использования индивидуальные и групповые плавсредства, носимые и бортовые аварийные запасы, аварийные средства радиосвязи и другое необходимое оборудование и снаряжение;</w:t>
      </w:r>
    </w:p>
    <w:bookmarkEnd w:id="287"/>
    <w:bookmarkStart w:name="z293" w:id="288"/>
    <w:p>
      <w:pPr>
        <w:spacing w:after="0"/>
        <w:ind w:left="0"/>
        <w:jc w:val="both"/>
      </w:pPr>
      <w:r>
        <w:rPr>
          <w:rFonts w:ascii="Times New Roman"/>
          <w:b w:val="false"/>
          <w:i w:val="false"/>
          <w:color w:val="000000"/>
          <w:sz w:val="28"/>
        </w:rPr>
        <w:t>
      2) надеть каждому пассажиру и члену экипажа спасательный жилет (пояс), но не наполнять его внутри воздушного судна;</w:t>
      </w:r>
    </w:p>
    <w:bookmarkEnd w:id="288"/>
    <w:bookmarkStart w:name="z294" w:id="289"/>
    <w:p>
      <w:pPr>
        <w:spacing w:after="0"/>
        <w:ind w:left="0"/>
        <w:jc w:val="both"/>
      </w:pPr>
      <w:r>
        <w:rPr>
          <w:rFonts w:ascii="Times New Roman"/>
          <w:b w:val="false"/>
          <w:i w:val="false"/>
          <w:color w:val="000000"/>
          <w:sz w:val="28"/>
        </w:rPr>
        <w:t>
      3) пристегнуть привязные ремни.</w:t>
      </w:r>
    </w:p>
    <w:bookmarkEnd w:id="289"/>
    <w:bookmarkStart w:name="z295" w:id="290"/>
    <w:p>
      <w:pPr>
        <w:spacing w:after="0"/>
        <w:ind w:left="0"/>
        <w:jc w:val="both"/>
      </w:pPr>
      <w:r>
        <w:rPr>
          <w:rFonts w:ascii="Times New Roman"/>
          <w:b w:val="false"/>
          <w:i w:val="false"/>
          <w:color w:val="000000"/>
          <w:sz w:val="28"/>
        </w:rPr>
        <w:t>
      Командир экипажа указывает порядок открытия основных и запасных люков (выходов).</w:t>
      </w:r>
    </w:p>
    <w:bookmarkEnd w:id="290"/>
    <w:bookmarkStart w:name="z296" w:id="291"/>
    <w:p>
      <w:pPr>
        <w:spacing w:after="0"/>
        <w:ind w:left="0"/>
        <w:jc w:val="both"/>
      </w:pPr>
      <w:r>
        <w:rPr>
          <w:rFonts w:ascii="Times New Roman"/>
          <w:b w:val="false"/>
          <w:i w:val="false"/>
          <w:color w:val="000000"/>
          <w:sz w:val="28"/>
        </w:rPr>
        <w:t>
      Члены экипажа действуют в соответствии с требованиями руководства по летной эксплуатации ВС (инструкции экипажу).</w:t>
      </w:r>
    </w:p>
    <w:bookmarkEnd w:id="291"/>
    <w:bookmarkStart w:name="z297" w:id="292"/>
    <w:p>
      <w:pPr>
        <w:spacing w:after="0"/>
        <w:ind w:left="0"/>
        <w:jc w:val="both"/>
      </w:pPr>
      <w:r>
        <w:rPr>
          <w:rFonts w:ascii="Times New Roman"/>
          <w:b w:val="false"/>
          <w:i w:val="false"/>
          <w:color w:val="000000"/>
          <w:sz w:val="28"/>
        </w:rPr>
        <w:t>
      69. Покидание воздушного судна, совершившего вынужденную посадку на водную поверхность, осуществляется по команде командира экипажа после окончания глиссирования.</w:t>
      </w:r>
    </w:p>
    <w:bookmarkEnd w:id="292"/>
    <w:bookmarkStart w:name="z298" w:id="293"/>
    <w:p>
      <w:pPr>
        <w:spacing w:after="0"/>
        <w:ind w:left="0"/>
        <w:jc w:val="both"/>
      </w:pPr>
      <w:r>
        <w:rPr>
          <w:rFonts w:ascii="Times New Roman"/>
          <w:b w:val="false"/>
          <w:i w:val="false"/>
          <w:color w:val="000000"/>
          <w:sz w:val="28"/>
        </w:rPr>
        <w:t>
      70. Экипаж при покидании воздушного судна на водной поверхности:</w:t>
      </w:r>
    </w:p>
    <w:bookmarkEnd w:id="293"/>
    <w:bookmarkStart w:name="z299" w:id="294"/>
    <w:p>
      <w:pPr>
        <w:spacing w:after="0"/>
        <w:ind w:left="0"/>
        <w:jc w:val="both"/>
      </w:pPr>
      <w:r>
        <w:rPr>
          <w:rFonts w:ascii="Times New Roman"/>
          <w:b w:val="false"/>
          <w:i w:val="false"/>
          <w:color w:val="000000"/>
          <w:sz w:val="28"/>
        </w:rPr>
        <w:t>
      1) открывает двери и люки, опускает на воду спасательные плавсредства;</w:t>
      </w:r>
    </w:p>
    <w:bookmarkEnd w:id="294"/>
    <w:bookmarkStart w:name="z300" w:id="295"/>
    <w:p>
      <w:pPr>
        <w:spacing w:after="0"/>
        <w:ind w:left="0"/>
        <w:jc w:val="both"/>
      </w:pPr>
      <w:r>
        <w:rPr>
          <w:rFonts w:ascii="Times New Roman"/>
          <w:b w:val="false"/>
          <w:i w:val="false"/>
          <w:color w:val="000000"/>
          <w:sz w:val="28"/>
        </w:rPr>
        <w:t>
      2) переправляет на плавсредства в первую очередь раненых, и пассажиров;</w:t>
      </w:r>
    </w:p>
    <w:bookmarkEnd w:id="295"/>
    <w:bookmarkStart w:name="z301" w:id="296"/>
    <w:p>
      <w:pPr>
        <w:spacing w:after="0"/>
        <w:ind w:left="0"/>
        <w:jc w:val="both"/>
      </w:pPr>
      <w:r>
        <w:rPr>
          <w:rFonts w:ascii="Times New Roman"/>
          <w:b w:val="false"/>
          <w:i w:val="false"/>
          <w:color w:val="000000"/>
          <w:sz w:val="28"/>
        </w:rPr>
        <w:t>
      3) грузит на плавсредства запасы воды, продовольствия и снаряжения;</w:t>
      </w:r>
    </w:p>
    <w:bookmarkEnd w:id="296"/>
    <w:bookmarkStart w:name="z302" w:id="297"/>
    <w:p>
      <w:pPr>
        <w:spacing w:after="0"/>
        <w:ind w:left="0"/>
        <w:jc w:val="both"/>
      </w:pPr>
      <w:r>
        <w:rPr>
          <w:rFonts w:ascii="Times New Roman"/>
          <w:b w:val="false"/>
          <w:i w:val="false"/>
          <w:color w:val="000000"/>
          <w:sz w:val="28"/>
        </w:rPr>
        <w:t>
      4) проверяет наличие всех членов экипажа и переправляет их на плавсредства;</w:t>
      </w:r>
    </w:p>
    <w:bookmarkEnd w:id="297"/>
    <w:bookmarkStart w:name="z303" w:id="298"/>
    <w:p>
      <w:pPr>
        <w:spacing w:after="0"/>
        <w:ind w:left="0"/>
        <w:jc w:val="both"/>
      </w:pPr>
      <w:r>
        <w:rPr>
          <w:rFonts w:ascii="Times New Roman"/>
          <w:b w:val="false"/>
          <w:i w:val="false"/>
          <w:color w:val="000000"/>
          <w:sz w:val="28"/>
        </w:rPr>
        <w:t>
      5) отплывает на безопасное расстояние от воздушного судна (не менее 100 м);</w:t>
      </w:r>
    </w:p>
    <w:bookmarkEnd w:id="298"/>
    <w:bookmarkStart w:name="z304" w:id="299"/>
    <w:p>
      <w:pPr>
        <w:spacing w:after="0"/>
        <w:ind w:left="0"/>
        <w:jc w:val="both"/>
      </w:pPr>
      <w:r>
        <w:rPr>
          <w:rFonts w:ascii="Times New Roman"/>
          <w:b w:val="false"/>
          <w:i w:val="false"/>
          <w:color w:val="000000"/>
          <w:sz w:val="28"/>
        </w:rPr>
        <w:t>
      6) собирает плоты и лодки ближе друг к другу и связывает их (по 3 плота, лодки) фалами длиной 12 метров.</w:t>
      </w:r>
    </w:p>
    <w:bookmarkEnd w:id="299"/>
    <w:bookmarkStart w:name="z305" w:id="300"/>
    <w:p>
      <w:pPr>
        <w:spacing w:after="0"/>
        <w:ind w:left="0"/>
        <w:jc w:val="both"/>
      </w:pPr>
      <w:r>
        <w:rPr>
          <w:rFonts w:ascii="Times New Roman"/>
          <w:b w:val="false"/>
          <w:i w:val="false"/>
          <w:color w:val="000000"/>
          <w:sz w:val="28"/>
        </w:rPr>
        <w:t>
      71. Командир экипажа воздушного судна при нахождении на плавательных средствах:</w:t>
      </w:r>
    </w:p>
    <w:bookmarkEnd w:id="300"/>
    <w:bookmarkStart w:name="z306" w:id="301"/>
    <w:p>
      <w:pPr>
        <w:spacing w:after="0"/>
        <w:ind w:left="0"/>
        <w:jc w:val="both"/>
      </w:pPr>
      <w:r>
        <w:rPr>
          <w:rFonts w:ascii="Times New Roman"/>
          <w:b w:val="false"/>
          <w:i w:val="false"/>
          <w:color w:val="000000"/>
          <w:sz w:val="28"/>
        </w:rPr>
        <w:t>
      1) организует оказание первой медицинской помощи пострадавшим;</w:t>
      </w:r>
    </w:p>
    <w:bookmarkEnd w:id="301"/>
    <w:bookmarkStart w:name="z307" w:id="302"/>
    <w:p>
      <w:pPr>
        <w:spacing w:after="0"/>
        <w:ind w:left="0"/>
        <w:jc w:val="both"/>
      </w:pPr>
      <w:r>
        <w:rPr>
          <w:rFonts w:ascii="Times New Roman"/>
          <w:b w:val="false"/>
          <w:i w:val="false"/>
          <w:color w:val="000000"/>
          <w:sz w:val="28"/>
        </w:rPr>
        <w:t>
      2) приводит в действие аварийные радиостанции и радиобуи, а также готовит к использованию средства визуальной сигнализации;</w:t>
      </w:r>
    </w:p>
    <w:bookmarkEnd w:id="302"/>
    <w:bookmarkStart w:name="z308" w:id="303"/>
    <w:p>
      <w:pPr>
        <w:spacing w:after="0"/>
        <w:ind w:left="0"/>
        <w:jc w:val="both"/>
      </w:pPr>
      <w:r>
        <w:rPr>
          <w:rFonts w:ascii="Times New Roman"/>
          <w:b w:val="false"/>
          <w:i w:val="false"/>
          <w:color w:val="000000"/>
          <w:sz w:val="28"/>
        </w:rPr>
        <w:t>
      3) определяет свое местонахождение и отмечает на карте место погружения воздушного судна;</w:t>
      </w:r>
    </w:p>
    <w:bookmarkEnd w:id="303"/>
    <w:bookmarkStart w:name="z309" w:id="304"/>
    <w:p>
      <w:pPr>
        <w:spacing w:after="0"/>
        <w:ind w:left="0"/>
        <w:jc w:val="both"/>
      </w:pPr>
      <w:r>
        <w:rPr>
          <w:rFonts w:ascii="Times New Roman"/>
          <w:b w:val="false"/>
          <w:i w:val="false"/>
          <w:color w:val="000000"/>
          <w:sz w:val="28"/>
        </w:rPr>
        <w:t>
      4) учитывает запасы питьевой воды и пищи и устанавливает при необходимости суточную норму их расходования;</w:t>
      </w:r>
    </w:p>
    <w:bookmarkEnd w:id="304"/>
    <w:bookmarkStart w:name="z310" w:id="305"/>
    <w:p>
      <w:pPr>
        <w:spacing w:after="0"/>
        <w:ind w:left="0"/>
        <w:jc w:val="both"/>
      </w:pPr>
      <w:r>
        <w:rPr>
          <w:rFonts w:ascii="Times New Roman"/>
          <w:b w:val="false"/>
          <w:i w:val="false"/>
          <w:color w:val="000000"/>
          <w:sz w:val="28"/>
        </w:rPr>
        <w:t>
      5) организовывает дежурство по наблюдению за морем, воздухом и плавательными средствами;</w:t>
      </w:r>
    </w:p>
    <w:bookmarkEnd w:id="305"/>
    <w:bookmarkStart w:name="z311" w:id="306"/>
    <w:p>
      <w:pPr>
        <w:spacing w:after="0"/>
        <w:ind w:left="0"/>
        <w:jc w:val="both"/>
      </w:pPr>
      <w:r>
        <w:rPr>
          <w:rFonts w:ascii="Times New Roman"/>
          <w:b w:val="false"/>
          <w:i w:val="false"/>
          <w:color w:val="000000"/>
          <w:sz w:val="28"/>
        </w:rPr>
        <w:t>
      6) при появлении воздушного судна, кораблей и морских судов принимает меры к установлению с ними радиосвязи, обозначает себя, используя имеющиеся пиротехнические и светотехнические средства.</w:t>
      </w:r>
    </w:p>
    <w:bookmarkEnd w:id="306"/>
    <w:bookmarkStart w:name="z312" w:id="307"/>
    <w:p>
      <w:pPr>
        <w:spacing w:after="0"/>
        <w:ind w:left="0"/>
        <w:jc w:val="both"/>
      </w:pPr>
      <w:r>
        <w:rPr>
          <w:rFonts w:ascii="Times New Roman"/>
          <w:b w:val="false"/>
          <w:i w:val="false"/>
          <w:color w:val="000000"/>
          <w:sz w:val="28"/>
        </w:rPr>
        <w:t>
      72. При покидании воздушного судна с парашютами на этапе спуска необходимо приготовить плавательные средства к использованию, а в момент приводнения во избежание протаскивания освободиться от подвесной системы (купола со стропами) и забраться в лодку (плот), затем следует подобрать парашют, удалить из лодки (плота) воду, закрепить на лодке все имеющиеся предметы и включить аварийную радиостанцию.</w:t>
      </w:r>
    </w:p>
    <w:bookmarkEnd w:id="307"/>
    <w:bookmarkStart w:name="z313" w:id="308"/>
    <w:p>
      <w:pPr>
        <w:spacing w:after="0"/>
        <w:ind w:left="0"/>
        <w:jc w:val="both"/>
      </w:pPr>
      <w:r>
        <w:rPr>
          <w:rFonts w:ascii="Times New Roman"/>
          <w:b w:val="false"/>
          <w:i w:val="false"/>
          <w:color w:val="000000"/>
          <w:sz w:val="28"/>
        </w:rPr>
        <w:t>
      При появлении в районе бедствия воздушного судна, кораблей или судов обозначить себя, используя пиротехнические, сигнальные средства, а также вещества для окраски воды и сигнальное зеркало.</w:t>
      </w:r>
    </w:p>
    <w:bookmarkEnd w:id="308"/>
    <w:bookmarkStart w:name="z314" w:id="309"/>
    <w:p>
      <w:pPr>
        <w:spacing w:after="0"/>
        <w:ind w:left="0"/>
        <w:jc w:val="both"/>
      </w:pPr>
      <w:r>
        <w:rPr>
          <w:rFonts w:ascii="Times New Roman"/>
          <w:b w:val="false"/>
          <w:i w:val="false"/>
          <w:color w:val="000000"/>
          <w:sz w:val="28"/>
        </w:rPr>
        <w:t>
      73. После вынужденной посадки (приводнения на парашюте) в море членам экипажа для сохранения своей жизни и работоспособности, а также жизни пассажиров руководствоваться рекомендациями специальных памяток, находящихся в носимом аварийном запасе.</w:t>
      </w:r>
    </w:p>
    <w:bookmarkEnd w:id="309"/>
    <w:bookmarkStart w:name="z315" w:id="310"/>
    <w:p>
      <w:pPr>
        <w:spacing w:after="0"/>
        <w:ind w:left="0"/>
        <w:jc w:val="left"/>
      </w:pPr>
      <w:r>
        <w:rPr>
          <w:rFonts w:ascii="Times New Roman"/>
          <w:b/>
          <w:i w:val="false"/>
          <w:color w:val="000000"/>
        </w:rPr>
        <w:t xml:space="preserve"> Глава 9. Организация поисково-спасательных работ</w:t>
      </w:r>
    </w:p>
    <w:bookmarkEnd w:id="310"/>
    <w:bookmarkStart w:name="z316" w:id="311"/>
    <w:p>
      <w:pPr>
        <w:spacing w:after="0"/>
        <w:ind w:left="0"/>
        <w:jc w:val="both"/>
      </w:pPr>
      <w:r>
        <w:rPr>
          <w:rFonts w:ascii="Times New Roman"/>
          <w:b w:val="false"/>
          <w:i w:val="false"/>
          <w:color w:val="000000"/>
          <w:sz w:val="28"/>
        </w:rPr>
        <w:t>
      74. Поисково-спасательная работа включает:</w:t>
      </w:r>
    </w:p>
    <w:bookmarkEnd w:id="311"/>
    <w:bookmarkStart w:name="z317" w:id="312"/>
    <w:p>
      <w:pPr>
        <w:spacing w:after="0"/>
        <w:ind w:left="0"/>
        <w:jc w:val="both"/>
      </w:pPr>
      <w:r>
        <w:rPr>
          <w:rFonts w:ascii="Times New Roman"/>
          <w:b w:val="false"/>
          <w:i w:val="false"/>
          <w:color w:val="000000"/>
          <w:sz w:val="28"/>
        </w:rPr>
        <w:t>
      1) организацию вылета (выхода) дежурных поисково-спасательных сил и средств;</w:t>
      </w:r>
    </w:p>
    <w:bookmarkEnd w:id="312"/>
    <w:bookmarkStart w:name="z318" w:id="313"/>
    <w:p>
      <w:pPr>
        <w:spacing w:after="0"/>
        <w:ind w:left="0"/>
        <w:jc w:val="both"/>
      </w:pPr>
      <w:r>
        <w:rPr>
          <w:rFonts w:ascii="Times New Roman"/>
          <w:b w:val="false"/>
          <w:i w:val="false"/>
          <w:color w:val="000000"/>
          <w:sz w:val="28"/>
        </w:rPr>
        <w:t>
      2) поиск экипажей и пассажиров воздушного судна, потерпевшего бедствие;</w:t>
      </w:r>
    </w:p>
    <w:bookmarkEnd w:id="313"/>
    <w:bookmarkStart w:name="z319" w:id="314"/>
    <w:p>
      <w:pPr>
        <w:spacing w:after="0"/>
        <w:ind w:left="0"/>
        <w:jc w:val="both"/>
      </w:pPr>
      <w:r>
        <w:rPr>
          <w:rFonts w:ascii="Times New Roman"/>
          <w:b w:val="false"/>
          <w:i w:val="false"/>
          <w:color w:val="000000"/>
          <w:sz w:val="28"/>
        </w:rPr>
        <w:t>
      3) управление поисково-спасательными силами и средствами, организацию их взаимодействия и усиления;</w:t>
      </w:r>
    </w:p>
    <w:bookmarkEnd w:id="314"/>
    <w:bookmarkStart w:name="z320" w:id="315"/>
    <w:p>
      <w:pPr>
        <w:spacing w:after="0"/>
        <w:ind w:left="0"/>
        <w:jc w:val="both"/>
      </w:pPr>
      <w:r>
        <w:rPr>
          <w:rFonts w:ascii="Times New Roman"/>
          <w:b w:val="false"/>
          <w:i w:val="false"/>
          <w:color w:val="000000"/>
          <w:sz w:val="28"/>
        </w:rPr>
        <w:t>
      4) оказание помощи экипажам и пассажирам воздушного судна, командам и пассажирам судов и личному составу кораблей, потерпевших бедствие;</w:t>
      </w:r>
    </w:p>
    <w:bookmarkEnd w:id="315"/>
    <w:bookmarkStart w:name="z321" w:id="316"/>
    <w:p>
      <w:pPr>
        <w:spacing w:after="0"/>
        <w:ind w:left="0"/>
        <w:jc w:val="both"/>
      </w:pPr>
      <w:r>
        <w:rPr>
          <w:rFonts w:ascii="Times New Roman"/>
          <w:b w:val="false"/>
          <w:i w:val="false"/>
          <w:color w:val="000000"/>
          <w:sz w:val="28"/>
        </w:rPr>
        <w:t>
      5) эвакуацию потерпевших бедствие.</w:t>
      </w:r>
    </w:p>
    <w:bookmarkEnd w:id="316"/>
    <w:bookmarkStart w:name="z322" w:id="317"/>
    <w:p>
      <w:pPr>
        <w:spacing w:after="0"/>
        <w:ind w:left="0"/>
        <w:jc w:val="both"/>
      </w:pPr>
      <w:r>
        <w:rPr>
          <w:rFonts w:ascii="Times New Roman"/>
          <w:b w:val="false"/>
          <w:i w:val="false"/>
          <w:color w:val="000000"/>
          <w:sz w:val="28"/>
        </w:rPr>
        <w:t>
      75. Организуют и проводят поисково-спасательные работы командиры авиационных частей, (начальник военного института, ответственные лица за поисково-спасательные работы уполномоченных органов и государственных учреждений) и руководят ими через соответствующие пункты управления полетами. При отсутствии штатных командиров авиационных частей поисково-спасательные работы проводят руководитель полетов или начальник поисково-спасательной и парашютно-десантной службы части (военного института).</w:t>
      </w:r>
    </w:p>
    <w:bookmarkEnd w:id="317"/>
    <w:bookmarkStart w:name="z323" w:id="318"/>
    <w:p>
      <w:pPr>
        <w:spacing w:after="0"/>
        <w:ind w:left="0"/>
        <w:jc w:val="both"/>
      </w:pPr>
      <w:r>
        <w:rPr>
          <w:rFonts w:ascii="Times New Roman"/>
          <w:b w:val="false"/>
          <w:i w:val="false"/>
          <w:color w:val="000000"/>
          <w:sz w:val="28"/>
        </w:rPr>
        <w:t>
      76. Поисково-спасательные работы организуются в следующих случаях:</w:t>
      </w:r>
    </w:p>
    <w:bookmarkEnd w:id="318"/>
    <w:bookmarkStart w:name="z324" w:id="319"/>
    <w:p>
      <w:pPr>
        <w:spacing w:after="0"/>
        <w:ind w:left="0"/>
        <w:jc w:val="both"/>
      </w:pPr>
      <w:r>
        <w:rPr>
          <w:rFonts w:ascii="Times New Roman"/>
          <w:b w:val="false"/>
          <w:i w:val="false"/>
          <w:color w:val="000000"/>
          <w:sz w:val="28"/>
        </w:rPr>
        <w:t>
      1) при получении сигнала бедствия с борта воздушного судна;</w:t>
      </w:r>
    </w:p>
    <w:bookmarkEnd w:id="319"/>
    <w:bookmarkStart w:name="z325" w:id="320"/>
    <w:p>
      <w:pPr>
        <w:spacing w:after="0"/>
        <w:ind w:left="0"/>
        <w:jc w:val="both"/>
      </w:pPr>
      <w:r>
        <w:rPr>
          <w:rFonts w:ascii="Times New Roman"/>
          <w:b w:val="false"/>
          <w:i w:val="false"/>
          <w:color w:val="000000"/>
          <w:sz w:val="28"/>
        </w:rPr>
        <w:t>
      2) при получении доклада от экипажа воздушного судна, наблюдавшего бедствие;</w:t>
      </w:r>
    </w:p>
    <w:bookmarkEnd w:id="320"/>
    <w:bookmarkStart w:name="z326" w:id="321"/>
    <w:p>
      <w:pPr>
        <w:spacing w:after="0"/>
        <w:ind w:left="0"/>
        <w:jc w:val="both"/>
      </w:pPr>
      <w:r>
        <w:rPr>
          <w:rFonts w:ascii="Times New Roman"/>
          <w:b w:val="false"/>
          <w:i w:val="false"/>
          <w:color w:val="000000"/>
          <w:sz w:val="28"/>
        </w:rPr>
        <w:t>
      3) при приеме сигналов аварийных радиостанций (радиобуев);</w:t>
      </w:r>
    </w:p>
    <w:bookmarkEnd w:id="321"/>
    <w:bookmarkStart w:name="z327" w:id="322"/>
    <w:p>
      <w:pPr>
        <w:spacing w:after="0"/>
        <w:ind w:left="0"/>
        <w:jc w:val="both"/>
      </w:pPr>
      <w:r>
        <w:rPr>
          <w:rFonts w:ascii="Times New Roman"/>
          <w:b w:val="false"/>
          <w:i w:val="false"/>
          <w:color w:val="000000"/>
          <w:sz w:val="28"/>
        </w:rPr>
        <w:t>
      4) при получении сообщений очевидцев бедствия;</w:t>
      </w:r>
    </w:p>
    <w:bookmarkEnd w:id="322"/>
    <w:bookmarkStart w:name="z328" w:id="323"/>
    <w:p>
      <w:pPr>
        <w:spacing w:after="0"/>
        <w:ind w:left="0"/>
        <w:jc w:val="both"/>
      </w:pPr>
      <w:r>
        <w:rPr>
          <w:rFonts w:ascii="Times New Roman"/>
          <w:b w:val="false"/>
          <w:i w:val="false"/>
          <w:color w:val="000000"/>
          <w:sz w:val="28"/>
        </w:rPr>
        <w:t>
      5) если в течение 10 минут после расчетного времени прилета воздушное судно не прибыло в пункт назначения и радиосвязь с ним отсутствует более 5 минут;</w:t>
      </w:r>
    </w:p>
    <w:bookmarkEnd w:id="323"/>
    <w:bookmarkStart w:name="z329" w:id="324"/>
    <w:p>
      <w:pPr>
        <w:spacing w:after="0"/>
        <w:ind w:left="0"/>
        <w:jc w:val="both"/>
      </w:pPr>
      <w:r>
        <w:rPr>
          <w:rFonts w:ascii="Times New Roman"/>
          <w:b w:val="false"/>
          <w:i w:val="false"/>
          <w:color w:val="000000"/>
          <w:sz w:val="28"/>
        </w:rPr>
        <w:t>
      6) если при полете по воздушной трассе (вне трассы) потеряна связь с экипажем воздушного судна и его местонахождение в течении 20 минут установить не удалось;</w:t>
      </w:r>
    </w:p>
    <w:bookmarkEnd w:id="324"/>
    <w:bookmarkStart w:name="z330" w:id="325"/>
    <w:p>
      <w:pPr>
        <w:spacing w:after="0"/>
        <w:ind w:left="0"/>
        <w:jc w:val="both"/>
      </w:pPr>
      <w:r>
        <w:rPr>
          <w:rFonts w:ascii="Times New Roman"/>
          <w:b w:val="false"/>
          <w:i w:val="false"/>
          <w:color w:val="000000"/>
          <w:sz w:val="28"/>
        </w:rPr>
        <w:t>
      7) если экипаж воздушного судна получил разрешение на посадку и не произвел ее в течение 10 минут, а радиосвязь с ним прекратилась;</w:t>
      </w:r>
    </w:p>
    <w:bookmarkEnd w:id="325"/>
    <w:bookmarkStart w:name="z331" w:id="326"/>
    <w:p>
      <w:pPr>
        <w:spacing w:after="0"/>
        <w:ind w:left="0"/>
        <w:jc w:val="both"/>
      </w:pPr>
      <w:r>
        <w:rPr>
          <w:rFonts w:ascii="Times New Roman"/>
          <w:b w:val="false"/>
          <w:i w:val="false"/>
          <w:color w:val="000000"/>
          <w:sz w:val="28"/>
        </w:rPr>
        <w:t>
      8) при потере радиосвязи с экипажем воздушного судна и одновременном пропадании отметки радиолокационной проводки или потере радиосвязи более чем на 5 минут, если радиолокационная проводка не велась;</w:t>
      </w:r>
    </w:p>
    <w:bookmarkEnd w:id="326"/>
    <w:bookmarkStart w:name="z332" w:id="327"/>
    <w:p>
      <w:pPr>
        <w:spacing w:after="0"/>
        <w:ind w:left="0"/>
        <w:jc w:val="both"/>
      </w:pPr>
      <w:r>
        <w:rPr>
          <w:rFonts w:ascii="Times New Roman"/>
          <w:b w:val="false"/>
          <w:i w:val="false"/>
          <w:color w:val="000000"/>
          <w:sz w:val="28"/>
        </w:rPr>
        <w:t>
      9) при запросе уполномоченных органов в сфере гражданской авиации и гражданской защите по согласованию с органами управления государственной авиации.</w:t>
      </w:r>
    </w:p>
    <w:bookmarkEnd w:id="327"/>
    <w:bookmarkStart w:name="z333" w:id="328"/>
    <w:p>
      <w:pPr>
        <w:spacing w:after="0"/>
        <w:ind w:left="0"/>
        <w:jc w:val="both"/>
      </w:pPr>
      <w:r>
        <w:rPr>
          <w:rFonts w:ascii="Times New Roman"/>
          <w:b w:val="false"/>
          <w:i w:val="false"/>
          <w:color w:val="000000"/>
          <w:sz w:val="28"/>
        </w:rPr>
        <w:t>
      77. Поисково-спасательные работы начинаются с момента подачи команды на вылет поисково-спасательного воздушного судна, выход наземной поисково-спасательной команды.</w:t>
      </w:r>
    </w:p>
    <w:bookmarkEnd w:id="328"/>
    <w:bookmarkStart w:name="z334" w:id="329"/>
    <w:p>
      <w:pPr>
        <w:spacing w:after="0"/>
        <w:ind w:left="0"/>
        <w:jc w:val="both"/>
      </w:pPr>
      <w:r>
        <w:rPr>
          <w:rFonts w:ascii="Times New Roman"/>
          <w:b w:val="false"/>
          <w:i w:val="false"/>
          <w:color w:val="000000"/>
          <w:sz w:val="28"/>
        </w:rPr>
        <w:t>
      78. При вылете дежурного поисково-спасательного воздушного судна на проведение поисково-спасательных работ командир авиационной части, (начальник военного института), принимает меры по замене на дежурстве воздушного судна с экипажем, подготовленным к поисково-спасательным работам.</w:t>
      </w:r>
    </w:p>
    <w:bookmarkEnd w:id="329"/>
    <w:bookmarkStart w:name="z335" w:id="330"/>
    <w:p>
      <w:pPr>
        <w:spacing w:after="0"/>
        <w:ind w:left="0"/>
        <w:jc w:val="both"/>
      </w:pPr>
      <w:r>
        <w:rPr>
          <w:rFonts w:ascii="Times New Roman"/>
          <w:b w:val="false"/>
          <w:i w:val="false"/>
          <w:color w:val="000000"/>
          <w:sz w:val="28"/>
        </w:rPr>
        <w:t>
      Наращивание усилий поисково-спасательных сил и средств при проведении поисково-спасательных работ осуществляется через ВКЦ ГА, пункты управления уполномоченных органов и государственных учреждений.</w:t>
      </w:r>
    </w:p>
    <w:bookmarkEnd w:id="330"/>
    <w:bookmarkStart w:name="z336" w:id="331"/>
    <w:p>
      <w:pPr>
        <w:spacing w:after="0"/>
        <w:ind w:left="0"/>
        <w:jc w:val="both"/>
      </w:pPr>
      <w:r>
        <w:rPr>
          <w:rFonts w:ascii="Times New Roman"/>
          <w:b w:val="false"/>
          <w:i w:val="false"/>
          <w:color w:val="000000"/>
          <w:sz w:val="28"/>
        </w:rPr>
        <w:t>
      79. Эвакуация пассажиров и экипажей воздушных судов с места бедствия осуществляется в соответствии с Правилами.</w:t>
      </w:r>
    </w:p>
    <w:bookmarkEnd w:id="331"/>
    <w:bookmarkStart w:name="z337" w:id="332"/>
    <w:p>
      <w:pPr>
        <w:spacing w:after="0"/>
        <w:ind w:left="0"/>
        <w:jc w:val="both"/>
      </w:pPr>
      <w:r>
        <w:rPr>
          <w:rFonts w:ascii="Times New Roman"/>
          <w:b w:val="false"/>
          <w:i w:val="false"/>
          <w:color w:val="000000"/>
          <w:sz w:val="28"/>
        </w:rPr>
        <w:t>
      80. Поисково-спасательные работы считаются законченными в момент окончания эвакуации потерпевших бедствие в лечебное учреждение, на ближайший аэродром (населенный пункт) или определения факта их гибели.</w:t>
      </w:r>
    </w:p>
    <w:bookmarkEnd w:id="332"/>
    <w:bookmarkStart w:name="z338" w:id="333"/>
    <w:p>
      <w:pPr>
        <w:spacing w:after="0"/>
        <w:ind w:left="0"/>
        <w:jc w:val="both"/>
      </w:pPr>
      <w:r>
        <w:rPr>
          <w:rFonts w:ascii="Times New Roman"/>
          <w:b w:val="false"/>
          <w:i w:val="false"/>
          <w:color w:val="000000"/>
          <w:sz w:val="28"/>
        </w:rPr>
        <w:t>
      81. В тех случаях, когда меры, предпринятые для поиска воздушного судна, не дали результатов, решение о прекращении поиска принимается председателем комиссии по расследованию и руководителем оперативного штаба.</w:t>
      </w:r>
    </w:p>
    <w:bookmarkEnd w:id="333"/>
    <w:bookmarkStart w:name="z339" w:id="334"/>
    <w:p>
      <w:pPr>
        <w:spacing w:after="0"/>
        <w:ind w:left="0"/>
        <w:jc w:val="both"/>
      </w:pPr>
      <w:r>
        <w:rPr>
          <w:rFonts w:ascii="Times New Roman"/>
          <w:b w:val="false"/>
          <w:i w:val="false"/>
          <w:color w:val="000000"/>
          <w:sz w:val="28"/>
        </w:rPr>
        <w:t>
      Воздушное судно, поиск которого официально прекращен, считается пропавшим без вести, если не установлено местонахождение воздушного судна или его обломков. Его поиск немедленно возобновляется при получении любых новых сведений о месте нахождения независимо от времени, прошедшего с момента прекращения поисково-спасательных работ.</w:t>
      </w:r>
    </w:p>
    <w:bookmarkEnd w:id="334"/>
    <w:bookmarkStart w:name="z340" w:id="335"/>
    <w:p>
      <w:pPr>
        <w:spacing w:after="0"/>
        <w:ind w:left="0"/>
        <w:jc w:val="both"/>
      </w:pPr>
      <w:r>
        <w:rPr>
          <w:rFonts w:ascii="Times New Roman"/>
          <w:b w:val="false"/>
          <w:i w:val="false"/>
          <w:color w:val="000000"/>
          <w:sz w:val="28"/>
        </w:rPr>
        <w:t>
      82. Поисково-спасательные силы и средства после окончания поисково-спасательных работ немедленно возвращаются в места их дежурства и приводятся в соответствующие степени готовности.</w:t>
      </w:r>
    </w:p>
    <w:bookmarkEnd w:id="335"/>
    <w:bookmarkStart w:name="z341" w:id="336"/>
    <w:p>
      <w:pPr>
        <w:spacing w:after="0"/>
        <w:ind w:left="0"/>
        <w:jc w:val="left"/>
      </w:pPr>
      <w:r>
        <w:rPr>
          <w:rFonts w:ascii="Times New Roman"/>
          <w:b/>
          <w:i w:val="false"/>
          <w:color w:val="000000"/>
        </w:rPr>
        <w:t xml:space="preserve"> Глава 10. Аварийное оповещение</w:t>
      </w:r>
    </w:p>
    <w:bookmarkEnd w:id="336"/>
    <w:bookmarkStart w:name="z342" w:id="337"/>
    <w:p>
      <w:pPr>
        <w:spacing w:after="0"/>
        <w:ind w:left="0"/>
        <w:jc w:val="both"/>
      </w:pPr>
      <w:r>
        <w:rPr>
          <w:rFonts w:ascii="Times New Roman"/>
          <w:b w:val="false"/>
          <w:i w:val="false"/>
          <w:color w:val="000000"/>
          <w:sz w:val="28"/>
        </w:rPr>
        <w:t>
      83. При получении доклада (сигнала) о бедствии воздушного судна, в случаях требующих проведения поисково-спасательных работ, о приведении дежурных сил и средств поиска и спасания в готовность № 1, начале поисково-спасательных работ руководители полетов (оперативные дежурные, командиры частей) представляют немедленный доклад по линии оперативных дежурных на ВКЦ ГА и Главный центр управления воздушным движением.</w:t>
      </w:r>
    </w:p>
    <w:bookmarkEnd w:id="337"/>
    <w:bookmarkStart w:name="z343" w:id="338"/>
    <w:p>
      <w:pPr>
        <w:spacing w:after="0"/>
        <w:ind w:left="0"/>
        <w:jc w:val="both"/>
      </w:pPr>
      <w:r>
        <w:rPr>
          <w:rFonts w:ascii="Times New Roman"/>
          <w:b w:val="false"/>
          <w:i w:val="false"/>
          <w:color w:val="000000"/>
          <w:sz w:val="28"/>
        </w:rPr>
        <w:t>
      84. Первый доклад о воздушном судне, потерпевшем бедствие, содержит следующие данные:</w:t>
      </w:r>
    </w:p>
    <w:bookmarkEnd w:id="338"/>
    <w:bookmarkStart w:name="z344" w:id="339"/>
    <w:p>
      <w:pPr>
        <w:spacing w:after="0"/>
        <w:ind w:left="0"/>
        <w:jc w:val="both"/>
      </w:pPr>
      <w:r>
        <w:rPr>
          <w:rFonts w:ascii="Times New Roman"/>
          <w:b w:val="false"/>
          <w:i w:val="false"/>
          <w:color w:val="000000"/>
          <w:sz w:val="28"/>
        </w:rPr>
        <w:t>
      1) время получения информации о бедствии, источник;</w:t>
      </w:r>
    </w:p>
    <w:bookmarkEnd w:id="339"/>
    <w:bookmarkStart w:name="z345" w:id="340"/>
    <w:p>
      <w:pPr>
        <w:spacing w:after="0"/>
        <w:ind w:left="0"/>
        <w:jc w:val="both"/>
      </w:pPr>
      <w:r>
        <w:rPr>
          <w:rFonts w:ascii="Times New Roman"/>
          <w:b w:val="false"/>
          <w:i w:val="false"/>
          <w:color w:val="000000"/>
          <w:sz w:val="28"/>
        </w:rPr>
        <w:t>
      2) время, место и характер бедствия, тип воздушного судна, аэродром вылета и посадки воздушного судна, потерпевшего бедствие;</w:t>
      </w:r>
    </w:p>
    <w:bookmarkEnd w:id="340"/>
    <w:bookmarkStart w:name="z346" w:id="341"/>
    <w:p>
      <w:pPr>
        <w:spacing w:after="0"/>
        <w:ind w:left="0"/>
        <w:jc w:val="both"/>
      </w:pPr>
      <w:r>
        <w:rPr>
          <w:rFonts w:ascii="Times New Roman"/>
          <w:b w:val="false"/>
          <w:i w:val="false"/>
          <w:color w:val="000000"/>
          <w:sz w:val="28"/>
        </w:rPr>
        <w:t>
      3) ведомственную (государственную) принадлежность воздушного судна, потерпевшего бедствие;</w:t>
      </w:r>
    </w:p>
    <w:bookmarkEnd w:id="341"/>
    <w:bookmarkStart w:name="z347" w:id="342"/>
    <w:p>
      <w:pPr>
        <w:spacing w:after="0"/>
        <w:ind w:left="0"/>
        <w:jc w:val="both"/>
      </w:pPr>
      <w:r>
        <w:rPr>
          <w:rFonts w:ascii="Times New Roman"/>
          <w:b w:val="false"/>
          <w:i w:val="false"/>
          <w:color w:val="000000"/>
          <w:sz w:val="28"/>
        </w:rPr>
        <w:t>
      4) наличие у потерпевших бедствие аварийно-спасательного имущества и снаряжения;</w:t>
      </w:r>
    </w:p>
    <w:bookmarkEnd w:id="342"/>
    <w:bookmarkStart w:name="z348" w:id="343"/>
    <w:p>
      <w:pPr>
        <w:spacing w:after="0"/>
        <w:ind w:left="0"/>
        <w:jc w:val="both"/>
      </w:pPr>
      <w:r>
        <w:rPr>
          <w:rFonts w:ascii="Times New Roman"/>
          <w:b w:val="false"/>
          <w:i w:val="false"/>
          <w:color w:val="000000"/>
          <w:sz w:val="28"/>
        </w:rPr>
        <w:t>
      5) фамилию и позывной командира экипажа, состав экипажа и количество пассажиров;</w:t>
      </w:r>
    </w:p>
    <w:bookmarkEnd w:id="343"/>
    <w:bookmarkStart w:name="z349" w:id="344"/>
    <w:p>
      <w:pPr>
        <w:spacing w:after="0"/>
        <w:ind w:left="0"/>
        <w:jc w:val="both"/>
      </w:pPr>
      <w:r>
        <w:rPr>
          <w:rFonts w:ascii="Times New Roman"/>
          <w:b w:val="false"/>
          <w:i w:val="false"/>
          <w:color w:val="000000"/>
          <w:sz w:val="28"/>
        </w:rPr>
        <w:t>
      6) меры, принятые по обеспечению поиска и оказанию помощи.</w:t>
      </w:r>
    </w:p>
    <w:bookmarkEnd w:id="344"/>
    <w:bookmarkStart w:name="z350" w:id="345"/>
    <w:p>
      <w:pPr>
        <w:spacing w:after="0"/>
        <w:ind w:left="0"/>
        <w:jc w:val="both"/>
      </w:pPr>
      <w:r>
        <w:rPr>
          <w:rFonts w:ascii="Times New Roman"/>
          <w:b w:val="false"/>
          <w:i w:val="false"/>
          <w:color w:val="000000"/>
          <w:sz w:val="28"/>
        </w:rPr>
        <w:t>
      Оперативная передача первого доклада обеспечивает своевременность развертывания поисково-спасательных работ и оказание помощи потерпевшим бедствие.</w:t>
      </w:r>
    </w:p>
    <w:bookmarkEnd w:id="345"/>
    <w:bookmarkStart w:name="z351" w:id="346"/>
    <w:p>
      <w:pPr>
        <w:spacing w:after="0"/>
        <w:ind w:left="0"/>
        <w:jc w:val="both"/>
      </w:pPr>
      <w:r>
        <w:rPr>
          <w:rFonts w:ascii="Times New Roman"/>
          <w:b w:val="false"/>
          <w:i w:val="false"/>
          <w:color w:val="000000"/>
          <w:sz w:val="28"/>
        </w:rPr>
        <w:t>
      85. Руководитель (координатор) поисково-спасательных работ:</w:t>
      </w:r>
    </w:p>
    <w:bookmarkEnd w:id="346"/>
    <w:bookmarkStart w:name="z352" w:id="347"/>
    <w:p>
      <w:pPr>
        <w:spacing w:after="0"/>
        <w:ind w:left="0"/>
        <w:jc w:val="both"/>
      </w:pPr>
      <w:r>
        <w:rPr>
          <w:rFonts w:ascii="Times New Roman"/>
          <w:b w:val="false"/>
          <w:i w:val="false"/>
          <w:color w:val="000000"/>
          <w:sz w:val="28"/>
        </w:rPr>
        <w:t>
      1) заслушивает расчет командного пункта о получении сигнала бедствия или возникновения аварийной ситуации;</w:t>
      </w:r>
    </w:p>
    <w:bookmarkEnd w:id="347"/>
    <w:bookmarkStart w:name="z353" w:id="348"/>
    <w:p>
      <w:pPr>
        <w:spacing w:after="0"/>
        <w:ind w:left="0"/>
        <w:jc w:val="both"/>
      </w:pPr>
      <w:r>
        <w:rPr>
          <w:rFonts w:ascii="Times New Roman"/>
          <w:b w:val="false"/>
          <w:i w:val="false"/>
          <w:color w:val="000000"/>
          <w:sz w:val="28"/>
        </w:rPr>
        <w:t>
      2) оценивает обстановку, принимает решение по порядку проведения поисково-спасательных работ и докладывает главнокомандующему Силами воздушной обороны;</w:t>
      </w:r>
    </w:p>
    <w:bookmarkEnd w:id="348"/>
    <w:bookmarkStart w:name="z354" w:id="349"/>
    <w:p>
      <w:pPr>
        <w:spacing w:after="0"/>
        <w:ind w:left="0"/>
        <w:jc w:val="both"/>
      </w:pPr>
      <w:r>
        <w:rPr>
          <w:rFonts w:ascii="Times New Roman"/>
          <w:b w:val="false"/>
          <w:i w:val="false"/>
          <w:color w:val="000000"/>
          <w:sz w:val="28"/>
        </w:rPr>
        <w:t>
      3) ставит задачу должностным лицам на проведение поисково-спасательных работ;</w:t>
      </w:r>
    </w:p>
    <w:bookmarkEnd w:id="349"/>
    <w:bookmarkStart w:name="z355" w:id="350"/>
    <w:p>
      <w:pPr>
        <w:spacing w:after="0"/>
        <w:ind w:left="0"/>
        <w:jc w:val="both"/>
      </w:pPr>
      <w:r>
        <w:rPr>
          <w:rFonts w:ascii="Times New Roman"/>
          <w:b w:val="false"/>
          <w:i w:val="false"/>
          <w:color w:val="000000"/>
          <w:sz w:val="28"/>
        </w:rPr>
        <w:t>
      4) руководит через органы управления проведением поисково-спасательных работ;</w:t>
      </w:r>
    </w:p>
    <w:bookmarkEnd w:id="350"/>
    <w:bookmarkStart w:name="z356" w:id="351"/>
    <w:p>
      <w:pPr>
        <w:spacing w:after="0"/>
        <w:ind w:left="0"/>
        <w:jc w:val="both"/>
      </w:pPr>
      <w:r>
        <w:rPr>
          <w:rFonts w:ascii="Times New Roman"/>
          <w:b w:val="false"/>
          <w:i w:val="false"/>
          <w:color w:val="000000"/>
          <w:sz w:val="28"/>
        </w:rPr>
        <w:t>
      5) организовывает взаимодействие поисково-спасательных сил и средств в районе проведения поисково-спасательных работ;</w:t>
      </w:r>
    </w:p>
    <w:bookmarkEnd w:id="351"/>
    <w:bookmarkStart w:name="z357" w:id="352"/>
    <w:p>
      <w:pPr>
        <w:spacing w:after="0"/>
        <w:ind w:left="0"/>
        <w:jc w:val="both"/>
      </w:pPr>
      <w:r>
        <w:rPr>
          <w:rFonts w:ascii="Times New Roman"/>
          <w:b w:val="false"/>
          <w:i w:val="false"/>
          <w:color w:val="000000"/>
          <w:sz w:val="28"/>
        </w:rPr>
        <w:t>
      6) выделяет или запрашивает, при необходимости, дополнительные силы и средства;</w:t>
      </w:r>
    </w:p>
    <w:bookmarkEnd w:id="352"/>
    <w:bookmarkStart w:name="z358" w:id="353"/>
    <w:p>
      <w:pPr>
        <w:spacing w:after="0"/>
        <w:ind w:left="0"/>
        <w:jc w:val="both"/>
      </w:pPr>
      <w:r>
        <w:rPr>
          <w:rFonts w:ascii="Times New Roman"/>
          <w:b w:val="false"/>
          <w:i w:val="false"/>
          <w:color w:val="000000"/>
          <w:sz w:val="28"/>
        </w:rPr>
        <w:t>
      7) организовывает контроль за соблюдением мер безопасности;</w:t>
      </w:r>
    </w:p>
    <w:bookmarkEnd w:id="353"/>
    <w:bookmarkStart w:name="z359" w:id="354"/>
    <w:p>
      <w:pPr>
        <w:spacing w:after="0"/>
        <w:ind w:left="0"/>
        <w:jc w:val="both"/>
      </w:pPr>
      <w:r>
        <w:rPr>
          <w:rFonts w:ascii="Times New Roman"/>
          <w:b w:val="false"/>
          <w:i w:val="false"/>
          <w:color w:val="000000"/>
          <w:sz w:val="28"/>
        </w:rPr>
        <w:t>
      8) устанавливает местный режим использования воздушного пространства, а при необходимости обращается в Главный центр управления воздушным движением, для установления временного режима использования воздушного пространства.</w:t>
      </w:r>
    </w:p>
    <w:bookmarkEnd w:id="354"/>
    <w:bookmarkStart w:name="z360" w:id="355"/>
    <w:p>
      <w:pPr>
        <w:spacing w:after="0"/>
        <w:ind w:left="0"/>
        <w:jc w:val="both"/>
      </w:pPr>
      <w:r>
        <w:rPr>
          <w:rFonts w:ascii="Times New Roman"/>
          <w:b w:val="false"/>
          <w:i w:val="false"/>
          <w:color w:val="000000"/>
          <w:sz w:val="28"/>
        </w:rPr>
        <w:t>
      86. При принятии решения на проведение поисково-спасательных работ необходимо учитывать:</w:t>
      </w:r>
    </w:p>
    <w:bookmarkEnd w:id="355"/>
    <w:bookmarkStart w:name="z361" w:id="356"/>
    <w:p>
      <w:pPr>
        <w:spacing w:after="0"/>
        <w:ind w:left="0"/>
        <w:jc w:val="both"/>
      </w:pPr>
      <w:r>
        <w:rPr>
          <w:rFonts w:ascii="Times New Roman"/>
          <w:b w:val="false"/>
          <w:i w:val="false"/>
          <w:color w:val="000000"/>
          <w:sz w:val="28"/>
        </w:rPr>
        <w:t>
      1) удаление мест базирования дежурных поисково-спасательных сил и средств, а также средств, привлекаемых дополнительно к проведению поисково-спасательных работ, от района бедствия;</w:t>
      </w:r>
    </w:p>
    <w:bookmarkEnd w:id="356"/>
    <w:bookmarkStart w:name="z362" w:id="357"/>
    <w:p>
      <w:pPr>
        <w:spacing w:after="0"/>
        <w:ind w:left="0"/>
        <w:jc w:val="both"/>
      </w:pPr>
      <w:r>
        <w:rPr>
          <w:rFonts w:ascii="Times New Roman"/>
          <w:b w:val="false"/>
          <w:i w:val="false"/>
          <w:color w:val="000000"/>
          <w:sz w:val="28"/>
        </w:rPr>
        <w:t>
      2) возможность применения поисковых сил и средств по физико-географическим и климатическим условиям;</w:t>
      </w:r>
    </w:p>
    <w:bookmarkEnd w:id="357"/>
    <w:bookmarkStart w:name="z363" w:id="358"/>
    <w:p>
      <w:pPr>
        <w:spacing w:after="0"/>
        <w:ind w:left="0"/>
        <w:jc w:val="both"/>
      </w:pPr>
      <w:r>
        <w:rPr>
          <w:rFonts w:ascii="Times New Roman"/>
          <w:b w:val="false"/>
          <w:i w:val="false"/>
          <w:color w:val="000000"/>
          <w:sz w:val="28"/>
        </w:rPr>
        <w:t>
      3) уровень подготовки экипажей поисково-спасательных воздушных судов;</w:t>
      </w:r>
    </w:p>
    <w:bookmarkEnd w:id="358"/>
    <w:bookmarkStart w:name="z364" w:id="359"/>
    <w:p>
      <w:pPr>
        <w:spacing w:after="0"/>
        <w:ind w:left="0"/>
        <w:jc w:val="both"/>
      </w:pPr>
      <w:r>
        <w:rPr>
          <w:rFonts w:ascii="Times New Roman"/>
          <w:b w:val="false"/>
          <w:i w:val="false"/>
          <w:color w:val="000000"/>
          <w:sz w:val="28"/>
        </w:rPr>
        <w:t>
      4) целесообразность привлечения дополнительных поисково-спасательных сил и средств;</w:t>
      </w:r>
    </w:p>
    <w:bookmarkEnd w:id="359"/>
    <w:bookmarkStart w:name="z365" w:id="360"/>
    <w:p>
      <w:pPr>
        <w:spacing w:after="0"/>
        <w:ind w:left="0"/>
        <w:jc w:val="both"/>
      </w:pPr>
      <w:r>
        <w:rPr>
          <w:rFonts w:ascii="Times New Roman"/>
          <w:b w:val="false"/>
          <w:i w:val="false"/>
          <w:color w:val="000000"/>
          <w:sz w:val="28"/>
        </w:rPr>
        <w:t>
      5) возможность организации постоянного контроля за действиями поисково-спасательных сил и средств и надежного управления ими при проведении поисково-спасательных работ.</w:t>
      </w:r>
    </w:p>
    <w:bookmarkEnd w:id="360"/>
    <w:bookmarkStart w:name="z366" w:id="361"/>
    <w:p>
      <w:pPr>
        <w:spacing w:after="0"/>
        <w:ind w:left="0"/>
        <w:jc w:val="both"/>
      </w:pPr>
      <w:r>
        <w:rPr>
          <w:rFonts w:ascii="Times New Roman"/>
          <w:b w:val="false"/>
          <w:i w:val="false"/>
          <w:color w:val="000000"/>
          <w:sz w:val="28"/>
        </w:rPr>
        <w:t>
      87. Расчет пункта управления полетами авиационной части, (военного института) оформляет план поисково-спасательных работ на карте, на которой отображается решение руководителя (координатора) поисково-спасательных работ по проведению поиска и ход его выполнения.</w:t>
      </w:r>
    </w:p>
    <w:bookmarkEnd w:id="361"/>
    <w:bookmarkStart w:name="z367" w:id="362"/>
    <w:p>
      <w:pPr>
        <w:spacing w:after="0"/>
        <w:ind w:left="0"/>
        <w:jc w:val="both"/>
      </w:pPr>
      <w:r>
        <w:rPr>
          <w:rFonts w:ascii="Times New Roman"/>
          <w:b w:val="false"/>
          <w:i w:val="false"/>
          <w:color w:val="000000"/>
          <w:sz w:val="28"/>
        </w:rPr>
        <w:t>
      88. Руководитель (координатор) поисково-спасательных работ (командир авиационной части, начальник военного института, руководитель полетов), имеющий район ответственности за поисково-спасательное обеспечение, прибыв на пункт управления организовывает поисково-спасательные работы и готовит проект доклада вышестоящему командованию о ходе поиска за прошедшие сутки, его результатах и план проведения поисково-спасательных работ на предстоящие сутки.</w:t>
      </w:r>
    </w:p>
    <w:bookmarkEnd w:id="362"/>
    <w:bookmarkStart w:name="z368" w:id="363"/>
    <w:p>
      <w:pPr>
        <w:spacing w:after="0"/>
        <w:ind w:left="0"/>
        <w:jc w:val="both"/>
      </w:pPr>
      <w:r>
        <w:rPr>
          <w:rFonts w:ascii="Times New Roman"/>
          <w:b w:val="false"/>
          <w:i w:val="false"/>
          <w:color w:val="000000"/>
          <w:sz w:val="28"/>
        </w:rPr>
        <w:t>
      89. Расчет пункта управления полетами во взаимодействии с центрами управления воздушным движением обеспечивает безопасность полетов поисково-спасательных воздушных судов.</w:t>
      </w:r>
    </w:p>
    <w:bookmarkEnd w:id="363"/>
    <w:bookmarkStart w:name="z369" w:id="364"/>
    <w:p>
      <w:pPr>
        <w:spacing w:after="0"/>
        <w:ind w:left="0"/>
        <w:jc w:val="both"/>
      </w:pPr>
      <w:r>
        <w:rPr>
          <w:rFonts w:ascii="Times New Roman"/>
          <w:b w:val="false"/>
          <w:i w:val="false"/>
          <w:color w:val="000000"/>
          <w:sz w:val="28"/>
        </w:rPr>
        <w:t>
      90. При организации и проведении поисково-спасательных работ собирается дополнительная информация о воздушным судне, потерпевшем бедствие, полученная:</w:t>
      </w:r>
    </w:p>
    <w:bookmarkEnd w:id="364"/>
    <w:bookmarkStart w:name="z370" w:id="365"/>
    <w:p>
      <w:pPr>
        <w:spacing w:after="0"/>
        <w:ind w:left="0"/>
        <w:jc w:val="both"/>
      </w:pPr>
      <w:r>
        <w:rPr>
          <w:rFonts w:ascii="Times New Roman"/>
          <w:b w:val="false"/>
          <w:i w:val="false"/>
          <w:color w:val="000000"/>
          <w:sz w:val="28"/>
        </w:rPr>
        <w:t>
      1) от членов экипажа воздушного судна, потерпевшего бедствие, при установлении с ним связи;</w:t>
      </w:r>
    </w:p>
    <w:bookmarkEnd w:id="365"/>
    <w:bookmarkStart w:name="z371" w:id="366"/>
    <w:p>
      <w:pPr>
        <w:spacing w:after="0"/>
        <w:ind w:left="0"/>
        <w:jc w:val="both"/>
      </w:pPr>
      <w:r>
        <w:rPr>
          <w:rFonts w:ascii="Times New Roman"/>
          <w:b w:val="false"/>
          <w:i w:val="false"/>
          <w:color w:val="000000"/>
          <w:sz w:val="28"/>
        </w:rPr>
        <w:t>
      2) от командования авиационной части, руководителя авиапредприятия, организации, которой принадлежит воздушное судно, по мере выяснения обстоятельств бедствия (уточнения проводки, проявления фотоснимков с экранов радиолокационной станции, производства расчетов, анализа документации о полете.);</w:t>
      </w:r>
    </w:p>
    <w:bookmarkEnd w:id="366"/>
    <w:bookmarkStart w:name="z372" w:id="367"/>
    <w:p>
      <w:pPr>
        <w:spacing w:after="0"/>
        <w:ind w:left="0"/>
        <w:jc w:val="both"/>
      </w:pPr>
      <w:r>
        <w:rPr>
          <w:rFonts w:ascii="Times New Roman"/>
          <w:b w:val="false"/>
          <w:i w:val="false"/>
          <w:color w:val="000000"/>
          <w:sz w:val="28"/>
        </w:rPr>
        <w:t>
      3) от экипажей, выполнявших совместный полет с воздушным судном, потерпевшим бедствие;</w:t>
      </w:r>
    </w:p>
    <w:bookmarkEnd w:id="367"/>
    <w:bookmarkStart w:name="z373" w:id="368"/>
    <w:p>
      <w:pPr>
        <w:spacing w:after="0"/>
        <w:ind w:left="0"/>
        <w:jc w:val="both"/>
      </w:pPr>
      <w:r>
        <w:rPr>
          <w:rFonts w:ascii="Times New Roman"/>
          <w:b w:val="false"/>
          <w:i w:val="false"/>
          <w:color w:val="000000"/>
          <w:sz w:val="28"/>
        </w:rPr>
        <w:t>
      4) от радиотехнических частей Сил воздушной обороны Вооруженных Сил Республики Казахстан, осуществлявших радиолокационную проводку воздушного судна, потерпевшего бедствие;</w:t>
      </w:r>
    </w:p>
    <w:bookmarkEnd w:id="368"/>
    <w:bookmarkStart w:name="z374" w:id="369"/>
    <w:p>
      <w:pPr>
        <w:spacing w:after="0"/>
        <w:ind w:left="0"/>
        <w:jc w:val="both"/>
      </w:pPr>
      <w:r>
        <w:rPr>
          <w:rFonts w:ascii="Times New Roman"/>
          <w:b w:val="false"/>
          <w:i w:val="false"/>
          <w:color w:val="000000"/>
          <w:sz w:val="28"/>
        </w:rPr>
        <w:t>
      5) от населения;</w:t>
      </w:r>
    </w:p>
    <w:bookmarkEnd w:id="369"/>
    <w:bookmarkStart w:name="z375" w:id="370"/>
    <w:p>
      <w:pPr>
        <w:spacing w:after="0"/>
        <w:ind w:left="0"/>
        <w:jc w:val="both"/>
      </w:pPr>
      <w:r>
        <w:rPr>
          <w:rFonts w:ascii="Times New Roman"/>
          <w:b w:val="false"/>
          <w:i w:val="false"/>
          <w:color w:val="000000"/>
          <w:sz w:val="28"/>
        </w:rPr>
        <w:t>
      6) от органов управления воздушным движением.</w:t>
      </w:r>
    </w:p>
    <w:bookmarkEnd w:id="370"/>
    <w:bookmarkStart w:name="z376" w:id="371"/>
    <w:p>
      <w:pPr>
        <w:spacing w:after="0"/>
        <w:ind w:left="0"/>
        <w:jc w:val="both"/>
      </w:pPr>
      <w:r>
        <w:rPr>
          <w:rFonts w:ascii="Times New Roman"/>
          <w:b w:val="false"/>
          <w:i w:val="false"/>
          <w:color w:val="000000"/>
          <w:sz w:val="28"/>
        </w:rPr>
        <w:t>
      91. При сборе дополнительных сведений о воздушном судне, потерпевшем бедствие, расчет командного пункта обобщает информацию о:</w:t>
      </w:r>
    </w:p>
    <w:bookmarkEnd w:id="371"/>
    <w:bookmarkStart w:name="z377" w:id="372"/>
    <w:p>
      <w:pPr>
        <w:spacing w:after="0"/>
        <w:ind w:left="0"/>
        <w:jc w:val="both"/>
      </w:pPr>
      <w:r>
        <w:rPr>
          <w:rFonts w:ascii="Times New Roman"/>
          <w:b w:val="false"/>
          <w:i w:val="false"/>
          <w:color w:val="000000"/>
          <w:sz w:val="28"/>
        </w:rPr>
        <w:t>
      1) наличии аварийно-спасательных средств на борту воздушного судна;</w:t>
      </w:r>
    </w:p>
    <w:bookmarkEnd w:id="372"/>
    <w:bookmarkStart w:name="z378" w:id="373"/>
    <w:p>
      <w:pPr>
        <w:spacing w:after="0"/>
        <w:ind w:left="0"/>
        <w:jc w:val="both"/>
      </w:pPr>
      <w:r>
        <w:rPr>
          <w:rFonts w:ascii="Times New Roman"/>
          <w:b w:val="false"/>
          <w:i w:val="false"/>
          <w:color w:val="000000"/>
          <w:sz w:val="28"/>
        </w:rPr>
        <w:t>
      2) маршруте, высоте и скорости полета, расчетное время прибытия на аэродром посадки, данные радиолокационной проводки и время потери радиосвязи с экипажем воздушного судна;</w:t>
      </w:r>
    </w:p>
    <w:bookmarkEnd w:id="373"/>
    <w:bookmarkStart w:name="z379" w:id="374"/>
    <w:p>
      <w:pPr>
        <w:spacing w:after="0"/>
        <w:ind w:left="0"/>
        <w:jc w:val="both"/>
      </w:pPr>
      <w:r>
        <w:rPr>
          <w:rFonts w:ascii="Times New Roman"/>
          <w:b w:val="false"/>
          <w:i w:val="false"/>
          <w:color w:val="000000"/>
          <w:sz w:val="28"/>
        </w:rPr>
        <w:t>
      3) метеорологических условиях полета, прогноз погоды в районе бедствия, длительности светлого времени;</w:t>
      </w:r>
    </w:p>
    <w:bookmarkEnd w:id="374"/>
    <w:bookmarkStart w:name="z380" w:id="375"/>
    <w:p>
      <w:pPr>
        <w:spacing w:after="0"/>
        <w:ind w:left="0"/>
        <w:jc w:val="both"/>
      </w:pPr>
      <w:r>
        <w:rPr>
          <w:rFonts w:ascii="Times New Roman"/>
          <w:b w:val="false"/>
          <w:i w:val="false"/>
          <w:color w:val="000000"/>
          <w:sz w:val="28"/>
        </w:rPr>
        <w:t>
      4) аэродром и время вылета дежурного поисково-спасательного воздушного судна, пункты выхода и маршруты движения наземной поисково-спасательной команды, способы их наведения;</w:t>
      </w:r>
    </w:p>
    <w:bookmarkEnd w:id="375"/>
    <w:bookmarkStart w:name="z381" w:id="376"/>
    <w:p>
      <w:pPr>
        <w:spacing w:after="0"/>
        <w:ind w:left="0"/>
        <w:jc w:val="both"/>
      </w:pPr>
      <w:r>
        <w:rPr>
          <w:rFonts w:ascii="Times New Roman"/>
          <w:b w:val="false"/>
          <w:i w:val="false"/>
          <w:color w:val="000000"/>
          <w:sz w:val="28"/>
        </w:rPr>
        <w:t>
      5) результатах поиска.</w:t>
      </w:r>
    </w:p>
    <w:bookmarkEnd w:id="376"/>
    <w:bookmarkStart w:name="z382" w:id="377"/>
    <w:p>
      <w:pPr>
        <w:spacing w:after="0"/>
        <w:ind w:left="0"/>
        <w:jc w:val="both"/>
      </w:pPr>
      <w:r>
        <w:rPr>
          <w:rFonts w:ascii="Times New Roman"/>
          <w:b w:val="false"/>
          <w:i w:val="false"/>
          <w:color w:val="000000"/>
          <w:sz w:val="28"/>
        </w:rPr>
        <w:t>
      По мере накопления и обобщения информации ВКЦ ГА докладывает эту информацию командующему Военно-воздушными силами Сил воздушной обороны Вооруженных Сил Республики Казахстан.</w:t>
      </w:r>
    </w:p>
    <w:bookmarkEnd w:id="377"/>
    <w:bookmarkStart w:name="z383" w:id="378"/>
    <w:p>
      <w:pPr>
        <w:spacing w:after="0"/>
        <w:ind w:left="0"/>
        <w:jc w:val="both"/>
      </w:pPr>
      <w:r>
        <w:rPr>
          <w:rFonts w:ascii="Times New Roman"/>
          <w:b w:val="false"/>
          <w:i w:val="false"/>
          <w:color w:val="000000"/>
          <w:sz w:val="28"/>
        </w:rPr>
        <w:t>
      92. Поиск экипажа воздушного судна, потерпевшего бедствие, начинается с проведения радиотехнического поиска авиационными средствами.</w:t>
      </w:r>
    </w:p>
    <w:bookmarkEnd w:id="378"/>
    <w:bookmarkStart w:name="z384" w:id="379"/>
    <w:p>
      <w:pPr>
        <w:spacing w:after="0"/>
        <w:ind w:left="0"/>
        <w:jc w:val="both"/>
      </w:pPr>
      <w:r>
        <w:rPr>
          <w:rFonts w:ascii="Times New Roman"/>
          <w:b w:val="false"/>
          <w:i w:val="false"/>
          <w:color w:val="000000"/>
          <w:sz w:val="28"/>
        </w:rPr>
        <w:t>
      Если в результате радиотехнического поиска экипаж и пассажиры воздушного судна, потерпевшего бедствие, не обнаружены, принимается решение на проведение детального визуального обследования местности предполагаемого района бедствия авиационными и наземными силами и средствами.</w:t>
      </w:r>
    </w:p>
    <w:bookmarkEnd w:id="379"/>
    <w:bookmarkStart w:name="z385" w:id="380"/>
    <w:p>
      <w:pPr>
        <w:spacing w:after="0"/>
        <w:ind w:left="0"/>
        <w:jc w:val="both"/>
      </w:pPr>
      <w:r>
        <w:rPr>
          <w:rFonts w:ascii="Times New Roman"/>
          <w:b w:val="false"/>
          <w:i w:val="false"/>
          <w:color w:val="000000"/>
          <w:sz w:val="28"/>
        </w:rPr>
        <w:t>
      93. В решении на проведение визуального поиска определяются:</w:t>
      </w:r>
    </w:p>
    <w:bookmarkEnd w:id="380"/>
    <w:bookmarkStart w:name="z386" w:id="381"/>
    <w:p>
      <w:pPr>
        <w:spacing w:after="0"/>
        <w:ind w:left="0"/>
        <w:jc w:val="both"/>
      </w:pPr>
      <w:r>
        <w:rPr>
          <w:rFonts w:ascii="Times New Roman"/>
          <w:b w:val="false"/>
          <w:i w:val="false"/>
          <w:color w:val="000000"/>
          <w:sz w:val="28"/>
        </w:rPr>
        <w:t>
      1) границы района поиска и квадраты, на которые осуществляется разделение палеткой с сеткой визуального поиска согласно приложению 1 к настоящей Инструкции;</w:t>
      </w:r>
    </w:p>
    <w:bookmarkEnd w:id="381"/>
    <w:bookmarkStart w:name="z387" w:id="382"/>
    <w:p>
      <w:pPr>
        <w:spacing w:after="0"/>
        <w:ind w:left="0"/>
        <w:jc w:val="both"/>
      </w:pPr>
      <w:r>
        <w:rPr>
          <w:rFonts w:ascii="Times New Roman"/>
          <w:b w:val="false"/>
          <w:i w:val="false"/>
          <w:color w:val="000000"/>
          <w:sz w:val="28"/>
        </w:rPr>
        <w:t>
      2) квадраты первоочередного обследования и порядок последующего проведения поиска;</w:t>
      </w:r>
    </w:p>
    <w:bookmarkEnd w:id="382"/>
    <w:bookmarkStart w:name="z388" w:id="383"/>
    <w:p>
      <w:pPr>
        <w:spacing w:after="0"/>
        <w:ind w:left="0"/>
        <w:jc w:val="both"/>
      </w:pPr>
      <w:r>
        <w:rPr>
          <w:rFonts w:ascii="Times New Roman"/>
          <w:b w:val="false"/>
          <w:i w:val="false"/>
          <w:color w:val="000000"/>
          <w:sz w:val="28"/>
        </w:rPr>
        <w:t>
      3) районы аэрофотосъемок;</w:t>
      </w:r>
    </w:p>
    <w:bookmarkEnd w:id="383"/>
    <w:bookmarkStart w:name="z389" w:id="384"/>
    <w:p>
      <w:pPr>
        <w:spacing w:after="0"/>
        <w:ind w:left="0"/>
        <w:jc w:val="both"/>
      </w:pPr>
      <w:r>
        <w:rPr>
          <w:rFonts w:ascii="Times New Roman"/>
          <w:b w:val="false"/>
          <w:i w:val="false"/>
          <w:color w:val="000000"/>
          <w:sz w:val="28"/>
        </w:rPr>
        <w:t>
      4) наряд авиационных, наземных сил и средств для осуществления поиска;</w:t>
      </w:r>
    </w:p>
    <w:bookmarkEnd w:id="384"/>
    <w:bookmarkStart w:name="z390" w:id="385"/>
    <w:p>
      <w:pPr>
        <w:spacing w:after="0"/>
        <w:ind w:left="0"/>
        <w:jc w:val="both"/>
      </w:pPr>
      <w:r>
        <w:rPr>
          <w:rFonts w:ascii="Times New Roman"/>
          <w:b w:val="false"/>
          <w:i w:val="false"/>
          <w:color w:val="000000"/>
          <w:sz w:val="28"/>
        </w:rPr>
        <w:t>
      5) способы поиска;</w:t>
      </w:r>
    </w:p>
    <w:bookmarkEnd w:id="385"/>
    <w:bookmarkStart w:name="z391" w:id="386"/>
    <w:p>
      <w:pPr>
        <w:spacing w:after="0"/>
        <w:ind w:left="0"/>
        <w:jc w:val="both"/>
      </w:pPr>
      <w:r>
        <w:rPr>
          <w:rFonts w:ascii="Times New Roman"/>
          <w:b w:val="false"/>
          <w:i w:val="false"/>
          <w:color w:val="000000"/>
          <w:sz w:val="28"/>
        </w:rPr>
        <w:t>
      6) аэродромы базирования поисково-спасательных воздушных судов;</w:t>
      </w:r>
    </w:p>
    <w:bookmarkEnd w:id="386"/>
    <w:bookmarkStart w:name="z392" w:id="387"/>
    <w:p>
      <w:pPr>
        <w:spacing w:after="0"/>
        <w:ind w:left="0"/>
        <w:jc w:val="both"/>
      </w:pPr>
      <w:r>
        <w:rPr>
          <w:rFonts w:ascii="Times New Roman"/>
          <w:b w:val="false"/>
          <w:i w:val="false"/>
          <w:color w:val="000000"/>
          <w:sz w:val="28"/>
        </w:rPr>
        <w:t>
      7) вспомогательные пункты управления и привлекаемые дополнительные средства связи и радиотехнического обеспечения;</w:t>
      </w:r>
    </w:p>
    <w:bookmarkEnd w:id="387"/>
    <w:bookmarkStart w:name="z393" w:id="388"/>
    <w:p>
      <w:pPr>
        <w:spacing w:after="0"/>
        <w:ind w:left="0"/>
        <w:jc w:val="both"/>
      </w:pPr>
      <w:r>
        <w:rPr>
          <w:rFonts w:ascii="Times New Roman"/>
          <w:b w:val="false"/>
          <w:i w:val="false"/>
          <w:color w:val="000000"/>
          <w:sz w:val="28"/>
        </w:rPr>
        <w:t>
      8) порядок, время и место постановки задач экипажам поисково-спасательных воздушных судов;</w:t>
      </w:r>
    </w:p>
    <w:bookmarkEnd w:id="388"/>
    <w:bookmarkStart w:name="z394" w:id="389"/>
    <w:p>
      <w:pPr>
        <w:spacing w:after="0"/>
        <w:ind w:left="0"/>
        <w:jc w:val="both"/>
      </w:pPr>
      <w:r>
        <w:rPr>
          <w:rFonts w:ascii="Times New Roman"/>
          <w:b w:val="false"/>
          <w:i w:val="false"/>
          <w:color w:val="000000"/>
          <w:sz w:val="28"/>
        </w:rPr>
        <w:t>
      9) время вылета самолетов, вертолетов и выхода наземной поисково-спасательной команды на поиск;</w:t>
      </w:r>
    </w:p>
    <w:bookmarkEnd w:id="389"/>
    <w:bookmarkStart w:name="z395" w:id="390"/>
    <w:p>
      <w:pPr>
        <w:spacing w:after="0"/>
        <w:ind w:left="0"/>
        <w:jc w:val="both"/>
      </w:pPr>
      <w:r>
        <w:rPr>
          <w:rFonts w:ascii="Times New Roman"/>
          <w:b w:val="false"/>
          <w:i w:val="false"/>
          <w:color w:val="000000"/>
          <w:sz w:val="28"/>
        </w:rPr>
        <w:t>
      10) предполагаемый порядок эвакуации экипажа и пассажиров воздушного судна, потерпевших бедствие, привлекаемые медицинские силы (средства) и лечебные учреждения;</w:t>
      </w:r>
    </w:p>
    <w:bookmarkEnd w:id="390"/>
    <w:bookmarkStart w:name="z396" w:id="391"/>
    <w:p>
      <w:pPr>
        <w:spacing w:after="0"/>
        <w:ind w:left="0"/>
        <w:jc w:val="both"/>
      </w:pPr>
      <w:r>
        <w:rPr>
          <w:rFonts w:ascii="Times New Roman"/>
          <w:b w:val="false"/>
          <w:i w:val="false"/>
          <w:color w:val="000000"/>
          <w:sz w:val="28"/>
        </w:rPr>
        <w:t>
      11) меры по обеспечению безопасности полетов при выполнении поисково-спасательных работ;</w:t>
      </w:r>
    </w:p>
    <w:bookmarkEnd w:id="391"/>
    <w:bookmarkStart w:name="z397" w:id="392"/>
    <w:p>
      <w:pPr>
        <w:spacing w:after="0"/>
        <w:ind w:left="0"/>
        <w:jc w:val="both"/>
      </w:pPr>
      <w:r>
        <w:rPr>
          <w:rFonts w:ascii="Times New Roman"/>
          <w:b w:val="false"/>
          <w:i w:val="false"/>
          <w:color w:val="000000"/>
          <w:sz w:val="28"/>
        </w:rPr>
        <w:t>
      12) порядок донесения о результатах поиска.</w:t>
      </w:r>
    </w:p>
    <w:bookmarkEnd w:id="392"/>
    <w:bookmarkStart w:name="z398" w:id="393"/>
    <w:p>
      <w:pPr>
        <w:spacing w:after="0"/>
        <w:ind w:left="0"/>
        <w:jc w:val="both"/>
      </w:pPr>
      <w:r>
        <w:rPr>
          <w:rFonts w:ascii="Times New Roman"/>
          <w:b w:val="false"/>
          <w:i w:val="false"/>
          <w:color w:val="000000"/>
          <w:sz w:val="28"/>
        </w:rPr>
        <w:t>
      94. Решение на визуальный поиск пункты управления полетами, участвующие в проведении поисково-спасательных работ, а также экипажи поисково-спасательных воздушных судов оформляют на картах масштаба 1:200000 или 1:500000.</w:t>
      </w:r>
    </w:p>
    <w:bookmarkEnd w:id="393"/>
    <w:bookmarkStart w:name="z399" w:id="394"/>
    <w:p>
      <w:pPr>
        <w:spacing w:after="0"/>
        <w:ind w:left="0"/>
        <w:jc w:val="both"/>
      </w:pPr>
      <w:r>
        <w:rPr>
          <w:rFonts w:ascii="Times New Roman"/>
          <w:b w:val="false"/>
          <w:i w:val="false"/>
          <w:color w:val="000000"/>
          <w:sz w:val="28"/>
        </w:rPr>
        <w:t>
      На основании решения готовится план поисково-спасательных работ на предстоящие сутки, который подписывается начальником штаба и начальником поисково-спасательной и парашютно-десантной службы и утверждается командиром авиационной части, (начальником военного института) или руководителем (координатором) поисково-спасательных работ, докладывается на ВКЦ ГА.</w:t>
      </w:r>
    </w:p>
    <w:bookmarkEnd w:id="394"/>
    <w:bookmarkStart w:name="z400" w:id="395"/>
    <w:p>
      <w:pPr>
        <w:spacing w:after="0"/>
        <w:ind w:left="0"/>
        <w:jc w:val="both"/>
      </w:pPr>
      <w:r>
        <w:rPr>
          <w:rFonts w:ascii="Times New Roman"/>
          <w:b w:val="false"/>
          <w:i w:val="false"/>
          <w:color w:val="000000"/>
          <w:sz w:val="28"/>
        </w:rPr>
        <w:t>
      95. В особых случаях, когда руководитель (координатор) поисково-спасательных работ назначается приказом главнокомандующего Сил воздушной обороны Вооруженных Сил Республики Казахстан, создается оперативная группа управления поисково-спасательными работами (в том числе группа руководства полетами в районе поисково-спасательных работ).</w:t>
      </w:r>
    </w:p>
    <w:bookmarkEnd w:id="395"/>
    <w:bookmarkStart w:name="z401" w:id="396"/>
    <w:p>
      <w:pPr>
        <w:spacing w:after="0"/>
        <w:ind w:left="0"/>
        <w:jc w:val="both"/>
      </w:pPr>
      <w:r>
        <w:rPr>
          <w:rFonts w:ascii="Times New Roman"/>
          <w:b w:val="false"/>
          <w:i w:val="false"/>
          <w:color w:val="000000"/>
          <w:sz w:val="28"/>
        </w:rPr>
        <w:t>
      96. В состав оперативной группы входят офицеры поисково-спасательной, штурманской, инженерно-авиационной, метеорологической, медицинской службы, а также офицеры связи, тыла, командного пункта.</w:t>
      </w:r>
    </w:p>
    <w:bookmarkEnd w:id="396"/>
    <w:bookmarkStart w:name="z402" w:id="397"/>
    <w:p>
      <w:pPr>
        <w:spacing w:after="0"/>
        <w:ind w:left="0"/>
        <w:jc w:val="both"/>
      </w:pPr>
      <w:r>
        <w:rPr>
          <w:rFonts w:ascii="Times New Roman"/>
          <w:b w:val="false"/>
          <w:i w:val="false"/>
          <w:color w:val="000000"/>
          <w:sz w:val="28"/>
        </w:rPr>
        <w:t>
      97. Оперативная группа управления поисково-спасательных работ:</w:t>
      </w:r>
    </w:p>
    <w:bookmarkEnd w:id="397"/>
    <w:bookmarkStart w:name="z403" w:id="398"/>
    <w:p>
      <w:pPr>
        <w:spacing w:after="0"/>
        <w:ind w:left="0"/>
        <w:jc w:val="both"/>
      </w:pPr>
      <w:r>
        <w:rPr>
          <w:rFonts w:ascii="Times New Roman"/>
          <w:b w:val="false"/>
          <w:i w:val="false"/>
          <w:color w:val="000000"/>
          <w:sz w:val="28"/>
        </w:rPr>
        <w:t>
      1) анализирует мероприятия, проведенных расчетом командного пункта по организации и проведению поисково-спасательных работ;</w:t>
      </w:r>
    </w:p>
    <w:bookmarkEnd w:id="398"/>
    <w:bookmarkStart w:name="z404" w:id="399"/>
    <w:p>
      <w:pPr>
        <w:spacing w:after="0"/>
        <w:ind w:left="0"/>
        <w:jc w:val="both"/>
      </w:pPr>
      <w:r>
        <w:rPr>
          <w:rFonts w:ascii="Times New Roman"/>
          <w:b w:val="false"/>
          <w:i w:val="false"/>
          <w:color w:val="000000"/>
          <w:sz w:val="28"/>
        </w:rPr>
        <w:t>
      2) подготавливает предложения руководителю (координатору) поисково-спасательных работ по организации и дальнейшему проведению работ, обеспечению безопасности полетов экипажей поисковых воздушных судов и работы наземной поисково-спасательной команды;</w:t>
      </w:r>
    </w:p>
    <w:bookmarkEnd w:id="399"/>
    <w:bookmarkStart w:name="z405" w:id="400"/>
    <w:p>
      <w:pPr>
        <w:spacing w:after="0"/>
        <w:ind w:left="0"/>
        <w:jc w:val="both"/>
      </w:pPr>
      <w:r>
        <w:rPr>
          <w:rFonts w:ascii="Times New Roman"/>
          <w:b w:val="false"/>
          <w:i w:val="false"/>
          <w:color w:val="000000"/>
          <w:sz w:val="28"/>
        </w:rPr>
        <w:t>
      3) контролирует ход поисково-спасательных работ;</w:t>
      </w:r>
    </w:p>
    <w:bookmarkEnd w:id="400"/>
    <w:bookmarkStart w:name="z406" w:id="401"/>
    <w:p>
      <w:pPr>
        <w:spacing w:after="0"/>
        <w:ind w:left="0"/>
        <w:jc w:val="both"/>
      </w:pPr>
      <w:r>
        <w:rPr>
          <w:rFonts w:ascii="Times New Roman"/>
          <w:b w:val="false"/>
          <w:i w:val="false"/>
          <w:color w:val="000000"/>
          <w:sz w:val="28"/>
        </w:rPr>
        <w:t>
      4) координирует силы и средства, участвующие в поиске.</w:t>
      </w:r>
    </w:p>
    <w:bookmarkEnd w:id="401"/>
    <w:bookmarkStart w:name="z407" w:id="402"/>
    <w:p>
      <w:pPr>
        <w:spacing w:after="0"/>
        <w:ind w:left="0"/>
        <w:jc w:val="both"/>
      </w:pPr>
      <w:r>
        <w:rPr>
          <w:rFonts w:ascii="Times New Roman"/>
          <w:b w:val="false"/>
          <w:i w:val="false"/>
          <w:color w:val="000000"/>
          <w:sz w:val="28"/>
        </w:rPr>
        <w:t>
      Оперативная группа управления поисково-спасательными работами привлекает дежурные расчеты пунктов управления полетами в районе поиска для управления поисково-спасательными силами и средствами и обеспечения безопасности полетов поисково-спасательных воздушных судов.</w:t>
      </w:r>
    </w:p>
    <w:bookmarkEnd w:id="402"/>
    <w:bookmarkStart w:name="z408" w:id="403"/>
    <w:p>
      <w:pPr>
        <w:spacing w:after="0"/>
        <w:ind w:left="0"/>
        <w:jc w:val="both"/>
      </w:pPr>
      <w:r>
        <w:rPr>
          <w:rFonts w:ascii="Times New Roman"/>
          <w:b w:val="false"/>
          <w:i w:val="false"/>
          <w:color w:val="000000"/>
          <w:sz w:val="28"/>
        </w:rPr>
        <w:t>
      98. В случае бедствия воздушного судна над водной поверхностью, расчет ВКЦ ГА дополнительно:</w:t>
      </w:r>
    </w:p>
    <w:bookmarkEnd w:id="403"/>
    <w:bookmarkStart w:name="z409" w:id="404"/>
    <w:p>
      <w:pPr>
        <w:spacing w:after="0"/>
        <w:ind w:left="0"/>
        <w:jc w:val="both"/>
      </w:pPr>
      <w:r>
        <w:rPr>
          <w:rFonts w:ascii="Times New Roman"/>
          <w:b w:val="false"/>
          <w:i w:val="false"/>
          <w:color w:val="000000"/>
          <w:sz w:val="28"/>
        </w:rPr>
        <w:t>
      1) устанавливает связь с пунктом управления взаимодействующих морских сил;</w:t>
      </w:r>
    </w:p>
    <w:bookmarkEnd w:id="404"/>
    <w:bookmarkStart w:name="z410" w:id="405"/>
    <w:p>
      <w:pPr>
        <w:spacing w:after="0"/>
        <w:ind w:left="0"/>
        <w:jc w:val="both"/>
      </w:pPr>
      <w:r>
        <w:rPr>
          <w:rFonts w:ascii="Times New Roman"/>
          <w:b w:val="false"/>
          <w:i w:val="false"/>
          <w:color w:val="000000"/>
          <w:sz w:val="28"/>
        </w:rPr>
        <w:t>
      2) запрашивает информацию о наличии кораблей и судов в районе бедствия и возможность их привлечения к проведению поисково-спасательных работ, а также их радиоданные (позывные и частоты);</w:t>
      </w:r>
    </w:p>
    <w:bookmarkEnd w:id="405"/>
    <w:bookmarkStart w:name="z411" w:id="406"/>
    <w:p>
      <w:pPr>
        <w:spacing w:after="0"/>
        <w:ind w:left="0"/>
        <w:jc w:val="both"/>
      </w:pPr>
      <w:r>
        <w:rPr>
          <w:rFonts w:ascii="Times New Roman"/>
          <w:b w:val="false"/>
          <w:i w:val="false"/>
          <w:color w:val="000000"/>
          <w:sz w:val="28"/>
        </w:rPr>
        <w:t>
      3) определяет процедуру совместных действий;</w:t>
      </w:r>
    </w:p>
    <w:bookmarkEnd w:id="406"/>
    <w:bookmarkStart w:name="z412" w:id="407"/>
    <w:p>
      <w:pPr>
        <w:spacing w:after="0"/>
        <w:ind w:left="0"/>
        <w:jc w:val="both"/>
      </w:pPr>
      <w:r>
        <w:rPr>
          <w:rFonts w:ascii="Times New Roman"/>
          <w:b w:val="false"/>
          <w:i w:val="false"/>
          <w:color w:val="000000"/>
          <w:sz w:val="28"/>
        </w:rPr>
        <w:t>
      4) передает радиоданные (позывные и частоты) кораблей и судов экипажам поисково-спасательных воздушных судов;</w:t>
      </w:r>
    </w:p>
    <w:bookmarkEnd w:id="407"/>
    <w:bookmarkStart w:name="z413" w:id="408"/>
    <w:p>
      <w:pPr>
        <w:spacing w:after="0"/>
        <w:ind w:left="0"/>
        <w:jc w:val="both"/>
      </w:pPr>
      <w:r>
        <w:rPr>
          <w:rFonts w:ascii="Times New Roman"/>
          <w:b w:val="false"/>
          <w:i w:val="false"/>
          <w:color w:val="000000"/>
          <w:sz w:val="28"/>
        </w:rPr>
        <w:t>
      5) уточняет метеорологическую и гидрологическую обстановку в районе бедствия;</w:t>
      </w:r>
    </w:p>
    <w:bookmarkEnd w:id="408"/>
    <w:bookmarkStart w:name="z414" w:id="409"/>
    <w:p>
      <w:pPr>
        <w:spacing w:after="0"/>
        <w:ind w:left="0"/>
        <w:jc w:val="both"/>
      </w:pPr>
      <w:r>
        <w:rPr>
          <w:rFonts w:ascii="Times New Roman"/>
          <w:b w:val="false"/>
          <w:i w:val="false"/>
          <w:color w:val="000000"/>
          <w:sz w:val="28"/>
        </w:rPr>
        <w:t>
      6) обобщает информацию о наличии плавсредств и аварийных радиостанций у потерпевших бедствие;</w:t>
      </w:r>
    </w:p>
    <w:bookmarkEnd w:id="409"/>
    <w:bookmarkStart w:name="z415" w:id="410"/>
    <w:p>
      <w:pPr>
        <w:spacing w:after="0"/>
        <w:ind w:left="0"/>
        <w:jc w:val="both"/>
      </w:pPr>
      <w:r>
        <w:rPr>
          <w:rFonts w:ascii="Times New Roman"/>
          <w:b w:val="false"/>
          <w:i w:val="false"/>
          <w:color w:val="000000"/>
          <w:sz w:val="28"/>
        </w:rPr>
        <w:t>
      7) анализирует возможность оказания помощи поисково-спасательными воздушными судами.</w:t>
      </w:r>
    </w:p>
    <w:bookmarkEnd w:id="410"/>
    <w:bookmarkStart w:name="z416" w:id="411"/>
    <w:p>
      <w:pPr>
        <w:spacing w:after="0"/>
        <w:ind w:left="0"/>
        <w:jc w:val="both"/>
      </w:pPr>
      <w:r>
        <w:rPr>
          <w:rFonts w:ascii="Times New Roman"/>
          <w:b w:val="false"/>
          <w:i w:val="false"/>
          <w:color w:val="000000"/>
          <w:sz w:val="28"/>
        </w:rPr>
        <w:t>
      99. Информация о бедствии корабля или судна на ВКЦ ГА в данном районе передается пунктом управления Военно-морскими силами Вооруженных Сил Республики Казахстан, пунктами управления рыболовецкими судами.</w:t>
      </w:r>
    </w:p>
    <w:bookmarkEnd w:id="411"/>
    <w:bookmarkStart w:name="z417" w:id="412"/>
    <w:p>
      <w:pPr>
        <w:spacing w:after="0"/>
        <w:ind w:left="0"/>
        <w:jc w:val="both"/>
      </w:pPr>
      <w:r>
        <w:rPr>
          <w:rFonts w:ascii="Times New Roman"/>
          <w:b w:val="false"/>
          <w:i w:val="false"/>
          <w:color w:val="000000"/>
          <w:sz w:val="28"/>
        </w:rPr>
        <w:t>
      При получении сообщения о бедствии корабля или речного судна расчет ВКЦ ГА действует в соответствии с пунктом 98 настоящей Инструкции.</w:t>
      </w:r>
    </w:p>
    <w:bookmarkEnd w:id="412"/>
    <w:bookmarkStart w:name="z418" w:id="413"/>
    <w:p>
      <w:pPr>
        <w:spacing w:after="0"/>
        <w:ind w:left="0"/>
        <w:jc w:val="both"/>
      </w:pPr>
      <w:r>
        <w:rPr>
          <w:rFonts w:ascii="Times New Roman"/>
          <w:b w:val="false"/>
          <w:i w:val="false"/>
          <w:color w:val="000000"/>
          <w:sz w:val="28"/>
        </w:rPr>
        <w:t>
      100. Исходными данными для принятия решения на участие в работах по поиску и спасанию авиационными средствами личного состава кораблей, команд и пассажиров судов являются:</w:t>
      </w:r>
    </w:p>
    <w:bookmarkEnd w:id="413"/>
    <w:bookmarkStart w:name="z419" w:id="414"/>
    <w:p>
      <w:pPr>
        <w:spacing w:after="0"/>
        <w:ind w:left="0"/>
        <w:jc w:val="both"/>
      </w:pPr>
      <w:r>
        <w:rPr>
          <w:rFonts w:ascii="Times New Roman"/>
          <w:b w:val="false"/>
          <w:i w:val="false"/>
          <w:color w:val="000000"/>
          <w:sz w:val="28"/>
        </w:rPr>
        <w:t>
      1) время, место, обстоятельства и характер бедствия;</w:t>
      </w:r>
    </w:p>
    <w:bookmarkEnd w:id="414"/>
    <w:bookmarkStart w:name="z420" w:id="415"/>
    <w:p>
      <w:pPr>
        <w:spacing w:after="0"/>
        <w:ind w:left="0"/>
        <w:jc w:val="both"/>
      </w:pPr>
      <w:r>
        <w:rPr>
          <w:rFonts w:ascii="Times New Roman"/>
          <w:b w:val="false"/>
          <w:i w:val="false"/>
          <w:color w:val="000000"/>
          <w:sz w:val="28"/>
        </w:rPr>
        <w:t>
      2) класс корабля (судна), степень его повреждения, число и состояние людей (команды и пассажиров);</w:t>
      </w:r>
    </w:p>
    <w:bookmarkEnd w:id="415"/>
    <w:bookmarkStart w:name="z421" w:id="416"/>
    <w:p>
      <w:pPr>
        <w:spacing w:after="0"/>
        <w:ind w:left="0"/>
        <w:jc w:val="both"/>
      </w:pPr>
      <w:r>
        <w:rPr>
          <w:rFonts w:ascii="Times New Roman"/>
          <w:b w:val="false"/>
          <w:i w:val="false"/>
          <w:color w:val="000000"/>
          <w:sz w:val="28"/>
        </w:rPr>
        <w:t>
      3) характер необходимой помощи;</w:t>
      </w:r>
    </w:p>
    <w:bookmarkEnd w:id="416"/>
    <w:bookmarkStart w:name="z422" w:id="417"/>
    <w:p>
      <w:pPr>
        <w:spacing w:after="0"/>
        <w:ind w:left="0"/>
        <w:jc w:val="both"/>
      </w:pPr>
      <w:r>
        <w:rPr>
          <w:rFonts w:ascii="Times New Roman"/>
          <w:b w:val="false"/>
          <w:i w:val="false"/>
          <w:color w:val="000000"/>
          <w:sz w:val="28"/>
        </w:rPr>
        <w:t>
      4) метеорологические условия на аэродромах базирования поисково-спасательных средств и в районе бедствия, температура воды и волнение моря;</w:t>
      </w:r>
    </w:p>
    <w:bookmarkEnd w:id="417"/>
    <w:bookmarkStart w:name="z423" w:id="418"/>
    <w:p>
      <w:pPr>
        <w:spacing w:after="0"/>
        <w:ind w:left="0"/>
        <w:jc w:val="both"/>
      </w:pPr>
      <w:r>
        <w:rPr>
          <w:rFonts w:ascii="Times New Roman"/>
          <w:b w:val="false"/>
          <w:i w:val="false"/>
          <w:color w:val="000000"/>
          <w:sz w:val="28"/>
        </w:rPr>
        <w:t>
      5) спасательные мероприятия, проводимые другими ведомствами;</w:t>
      </w:r>
    </w:p>
    <w:bookmarkEnd w:id="418"/>
    <w:bookmarkStart w:name="z424" w:id="419"/>
    <w:p>
      <w:pPr>
        <w:spacing w:after="0"/>
        <w:ind w:left="0"/>
        <w:jc w:val="both"/>
      </w:pPr>
      <w:r>
        <w:rPr>
          <w:rFonts w:ascii="Times New Roman"/>
          <w:b w:val="false"/>
          <w:i w:val="false"/>
          <w:color w:val="000000"/>
          <w:sz w:val="28"/>
        </w:rPr>
        <w:t>
      6) местоположение пункта управления, руководителя (координатора) работ и наличие каналов связи.</w:t>
      </w:r>
    </w:p>
    <w:bookmarkEnd w:id="419"/>
    <w:bookmarkStart w:name="z425" w:id="420"/>
    <w:p>
      <w:pPr>
        <w:spacing w:after="0"/>
        <w:ind w:left="0"/>
        <w:jc w:val="both"/>
      </w:pPr>
      <w:r>
        <w:rPr>
          <w:rFonts w:ascii="Times New Roman"/>
          <w:b w:val="false"/>
          <w:i w:val="false"/>
          <w:color w:val="000000"/>
          <w:sz w:val="28"/>
        </w:rPr>
        <w:t>
      По мере накопления информации, полученные данные обобщаются, анализируются, определяются возможности использования авиационных средств в спасательных работах. Данные докладываются командованию Сил воздушной обороны Вооруженных Сил Республики Казахстан и сообщаются на командный пункт Военно-морских сил Вооруженных Сил Республики Казахстан.</w:t>
      </w:r>
    </w:p>
    <w:bookmarkEnd w:id="420"/>
    <w:bookmarkStart w:name="z426" w:id="421"/>
    <w:p>
      <w:pPr>
        <w:spacing w:after="0"/>
        <w:ind w:left="0"/>
        <w:jc w:val="both"/>
      </w:pPr>
      <w:r>
        <w:rPr>
          <w:rFonts w:ascii="Times New Roman"/>
          <w:b w:val="false"/>
          <w:i w:val="false"/>
          <w:color w:val="000000"/>
          <w:sz w:val="28"/>
        </w:rPr>
        <w:t>
      101. Решение командования, по поисково-спасательному обеспечению, на проведение работ авиационными средствами при авариях и катастрофах, стихийных и экологических бедствиях вырабатываются с учетом:</w:t>
      </w:r>
    </w:p>
    <w:bookmarkEnd w:id="421"/>
    <w:bookmarkStart w:name="z427" w:id="422"/>
    <w:p>
      <w:pPr>
        <w:spacing w:after="0"/>
        <w:ind w:left="0"/>
        <w:jc w:val="both"/>
      </w:pPr>
      <w:r>
        <w:rPr>
          <w:rFonts w:ascii="Times New Roman"/>
          <w:b w:val="false"/>
          <w:i w:val="false"/>
          <w:color w:val="000000"/>
          <w:sz w:val="28"/>
        </w:rPr>
        <w:t>
      1) времени, места происшествия, характера бедствия и размеров охваченной им территории;</w:t>
      </w:r>
    </w:p>
    <w:bookmarkEnd w:id="422"/>
    <w:bookmarkStart w:name="z428" w:id="423"/>
    <w:p>
      <w:pPr>
        <w:spacing w:after="0"/>
        <w:ind w:left="0"/>
        <w:jc w:val="both"/>
      </w:pPr>
      <w:r>
        <w:rPr>
          <w:rFonts w:ascii="Times New Roman"/>
          <w:b w:val="false"/>
          <w:i w:val="false"/>
          <w:color w:val="000000"/>
          <w:sz w:val="28"/>
        </w:rPr>
        <w:t>
      2) характера и объема помощи, которая может быть оказана авиационными средствами;</w:t>
      </w:r>
    </w:p>
    <w:bookmarkEnd w:id="423"/>
    <w:bookmarkStart w:name="z429" w:id="424"/>
    <w:p>
      <w:pPr>
        <w:spacing w:after="0"/>
        <w:ind w:left="0"/>
        <w:jc w:val="both"/>
      </w:pPr>
      <w:r>
        <w:rPr>
          <w:rFonts w:ascii="Times New Roman"/>
          <w:b w:val="false"/>
          <w:i w:val="false"/>
          <w:color w:val="000000"/>
          <w:sz w:val="28"/>
        </w:rPr>
        <w:t>
      3) метеорологических, климатических и географических условий района бедствия;</w:t>
      </w:r>
    </w:p>
    <w:bookmarkEnd w:id="424"/>
    <w:bookmarkStart w:name="z430" w:id="425"/>
    <w:p>
      <w:pPr>
        <w:spacing w:after="0"/>
        <w:ind w:left="0"/>
        <w:jc w:val="both"/>
      </w:pPr>
      <w:r>
        <w:rPr>
          <w:rFonts w:ascii="Times New Roman"/>
          <w:b w:val="false"/>
          <w:i w:val="false"/>
          <w:color w:val="000000"/>
          <w:sz w:val="28"/>
        </w:rPr>
        <w:t>
      4) наличие пунктов управления и каналов связи;</w:t>
      </w:r>
    </w:p>
    <w:bookmarkEnd w:id="425"/>
    <w:bookmarkStart w:name="z431" w:id="426"/>
    <w:p>
      <w:pPr>
        <w:spacing w:after="0"/>
        <w:ind w:left="0"/>
        <w:jc w:val="both"/>
      </w:pPr>
      <w:r>
        <w:rPr>
          <w:rFonts w:ascii="Times New Roman"/>
          <w:b w:val="false"/>
          <w:i w:val="false"/>
          <w:color w:val="000000"/>
          <w:sz w:val="28"/>
        </w:rPr>
        <w:t>
      5) характера проводимых спасательных мероприятий;</w:t>
      </w:r>
    </w:p>
    <w:bookmarkEnd w:id="426"/>
    <w:bookmarkStart w:name="z432" w:id="427"/>
    <w:p>
      <w:pPr>
        <w:spacing w:after="0"/>
        <w:ind w:left="0"/>
        <w:jc w:val="both"/>
      </w:pPr>
      <w:r>
        <w:rPr>
          <w:rFonts w:ascii="Times New Roman"/>
          <w:b w:val="false"/>
          <w:i w:val="false"/>
          <w:color w:val="000000"/>
          <w:sz w:val="28"/>
        </w:rPr>
        <w:t>
      6) дислокации и готовности авиационных средств, которые по необходимости привлекаются к участию в спасательных работах.</w:t>
      </w:r>
    </w:p>
    <w:bookmarkEnd w:id="427"/>
    <w:bookmarkStart w:name="z433" w:id="428"/>
    <w:p>
      <w:pPr>
        <w:spacing w:after="0"/>
        <w:ind w:left="0"/>
        <w:jc w:val="both"/>
      </w:pPr>
      <w:r>
        <w:rPr>
          <w:rFonts w:ascii="Times New Roman"/>
          <w:b w:val="false"/>
          <w:i w:val="false"/>
          <w:color w:val="000000"/>
          <w:sz w:val="28"/>
        </w:rPr>
        <w:t>
      О стихийном бедствии и возможностях по оказанию помощи авиационными средствами расчет ВКЦ ГА докладывает главнокомандующему Силами воздушной обороны Вооруженных Сил Республики Казахстан.</w:t>
      </w:r>
    </w:p>
    <w:bookmarkEnd w:id="428"/>
    <w:bookmarkStart w:name="z434" w:id="429"/>
    <w:p>
      <w:pPr>
        <w:spacing w:after="0"/>
        <w:ind w:left="0"/>
        <w:jc w:val="both"/>
      </w:pPr>
      <w:r>
        <w:rPr>
          <w:rFonts w:ascii="Times New Roman"/>
          <w:b w:val="false"/>
          <w:i w:val="false"/>
          <w:color w:val="000000"/>
          <w:sz w:val="28"/>
        </w:rPr>
        <w:t>
      Результаты учитываются в журнале учета поисково-спасательных работ при стихийных бедствиях.</w:t>
      </w:r>
    </w:p>
    <w:bookmarkEnd w:id="429"/>
    <w:bookmarkStart w:name="z435" w:id="430"/>
    <w:p>
      <w:pPr>
        <w:spacing w:after="0"/>
        <w:ind w:left="0"/>
        <w:jc w:val="both"/>
      </w:pPr>
      <w:r>
        <w:rPr>
          <w:rFonts w:ascii="Times New Roman"/>
          <w:b w:val="false"/>
          <w:i w:val="false"/>
          <w:color w:val="000000"/>
          <w:sz w:val="28"/>
        </w:rPr>
        <w:t xml:space="preserve">
      102. Наряд дежурных поисково-спасательных сил определяется руководителем (координатором) поисково-спасательных работ из расчета гарантированного оказания помощи экипажам воздушных судов, потерпевших бедствие. Отчеты о проведенных поисково-спасательных работ направляются в вышестояший штаб в течении 7 календарных дней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30"/>
    <w:bookmarkStart w:name="z436" w:id="431"/>
    <w:p>
      <w:pPr>
        <w:spacing w:after="0"/>
        <w:ind w:left="0"/>
        <w:jc w:val="left"/>
      </w:pPr>
      <w:r>
        <w:rPr>
          <w:rFonts w:ascii="Times New Roman"/>
          <w:b/>
          <w:i w:val="false"/>
          <w:color w:val="000000"/>
        </w:rPr>
        <w:t xml:space="preserve"> Глава 11. Поисково-спасательные силы и средства при проведении поисково-спасательных работ</w:t>
      </w:r>
    </w:p>
    <w:bookmarkEnd w:id="431"/>
    <w:bookmarkStart w:name="z437" w:id="432"/>
    <w:p>
      <w:pPr>
        <w:spacing w:after="0"/>
        <w:ind w:left="0"/>
        <w:jc w:val="both"/>
      </w:pPr>
      <w:r>
        <w:rPr>
          <w:rFonts w:ascii="Times New Roman"/>
          <w:b w:val="false"/>
          <w:i w:val="false"/>
          <w:color w:val="000000"/>
          <w:sz w:val="28"/>
        </w:rPr>
        <w:t>
      103. Экипажи воздушного судна к выполнению поисково-спасательных работ допускаются приказом по авиационной части, (военному институту, ведомства, организации) после выполнения программы поисково-спасательной подготовки.</w:t>
      </w:r>
    </w:p>
    <w:bookmarkEnd w:id="432"/>
    <w:bookmarkStart w:name="z438" w:id="433"/>
    <w:p>
      <w:pPr>
        <w:spacing w:after="0"/>
        <w:ind w:left="0"/>
        <w:jc w:val="both"/>
      </w:pPr>
      <w:r>
        <w:rPr>
          <w:rFonts w:ascii="Times New Roman"/>
          <w:b w:val="false"/>
          <w:i w:val="false"/>
          <w:color w:val="000000"/>
          <w:sz w:val="28"/>
        </w:rPr>
        <w:t>
      104. На каждом аэродроме определяются места стоянок дежурных поисково-спасательных воздушных судов.</w:t>
      </w:r>
    </w:p>
    <w:bookmarkEnd w:id="433"/>
    <w:bookmarkStart w:name="z439" w:id="434"/>
    <w:p>
      <w:pPr>
        <w:spacing w:after="0"/>
        <w:ind w:left="0"/>
        <w:jc w:val="both"/>
      </w:pPr>
      <w:r>
        <w:rPr>
          <w:rFonts w:ascii="Times New Roman"/>
          <w:b w:val="false"/>
          <w:i w:val="false"/>
          <w:color w:val="000000"/>
          <w:sz w:val="28"/>
        </w:rPr>
        <w:t>
      Экипажи дежурных поисково-спасательных воздушных судов, спасательных парашютно-десантных групп размещаются в непосредственной близости от поисково-спасательного воздушного судна в специально оборудованном помещении и имеющим телефонную (громкую) связь с командным пунктом (руководителем полетов).</w:t>
      </w:r>
    </w:p>
    <w:bookmarkEnd w:id="434"/>
    <w:bookmarkStart w:name="z440" w:id="435"/>
    <w:p>
      <w:pPr>
        <w:spacing w:after="0"/>
        <w:ind w:left="0"/>
        <w:jc w:val="both"/>
      </w:pPr>
      <w:r>
        <w:rPr>
          <w:rFonts w:ascii="Times New Roman"/>
          <w:b w:val="false"/>
          <w:i w:val="false"/>
          <w:color w:val="000000"/>
          <w:sz w:val="28"/>
        </w:rPr>
        <w:t>
      105. Инструктаж дежурного экипажа при заступлении на дежурство по поисково-спасательному обеспечению полетов авиации проводит командир авиационной части, (начальник военного института) или его заместитель.</w:t>
      </w:r>
    </w:p>
    <w:bookmarkEnd w:id="435"/>
    <w:bookmarkStart w:name="z441" w:id="436"/>
    <w:p>
      <w:pPr>
        <w:spacing w:after="0"/>
        <w:ind w:left="0"/>
        <w:jc w:val="both"/>
      </w:pPr>
      <w:r>
        <w:rPr>
          <w:rFonts w:ascii="Times New Roman"/>
          <w:b w:val="false"/>
          <w:i w:val="false"/>
          <w:color w:val="000000"/>
          <w:sz w:val="28"/>
        </w:rPr>
        <w:t>
      106. Экипаж перед заступлением на дежурство:</w:t>
      </w:r>
    </w:p>
    <w:bookmarkEnd w:id="436"/>
    <w:bookmarkStart w:name="z442" w:id="437"/>
    <w:p>
      <w:pPr>
        <w:spacing w:after="0"/>
        <w:ind w:left="0"/>
        <w:jc w:val="both"/>
      </w:pPr>
      <w:r>
        <w:rPr>
          <w:rFonts w:ascii="Times New Roman"/>
          <w:b w:val="false"/>
          <w:i w:val="false"/>
          <w:color w:val="000000"/>
          <w:sz w:val="28"/>
        </w:rPr>
        <w:t xml:space="preserve">
      1) изучает требования </w:t>
      </w:r>
      <w:r>
        <w:rPr>
          <w:rFonts w:ascii="Times New Roman"/>
          <w:b w:val="false"/>
          <w:i w:val="false"/>
          <w:color w:val="000000"/>
          <w:sz w:val="28"/>
        </w:rPr>
        <w:t>Правил</w:t>
      </w:r>
      <w:r>
        <w:rPr>
          <w:rFonts w:ascii="Times New Roman"/>
          <w:b w:val="false"/>
          <w:i w:val="false"/>
          <w:color w:val="000000"/>
          <w:sz w:val="28"/>
        </w:rPr>
        <w:t xml:space="preserve">, </w:t>
      </w:r>
      <w:r>
        <w:rPr>
          <w:rFonts w:ascii="Times New Roman"/>
          <w:b w:val="false"/>
          <w:i w:val="false"/>
          <w:color w:val="000000"/>
          <w:sz w:val="28"/>
        </w:rPr>
        <w:t>главы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Инструкции, требования инструкции по эксплуатации воздушного судна, касающейся использования поисково-спасательного оборудования и соблюдения мер безопасности при проведении поисково-спасательных работ;</w:t>
      </w:r>
    </w:p>
    <w:bookmarkEnd w:id="437"/>
    <w:bookmarkStart w:name="z443" w:id="438"/>
    <w:p>
      <w:pPr>
        <w:spacing w:after="0"/>
        <w:ind w:left="0"/>
        <w:jc w:val="both"/>
      </w:pPr>
      <w:r>
        <w:rPr>
          <w:rFonts w:ascii="Times New Roman"/>
          <w:b w:val="false"/>
          <w:i w:val="false"/>
          <w:color w:val="000000"/>
          <w:sz w:val="28"/>
        </w:rPr>
        <w:t>
      2) уточняет частоты и режим работы средств связи и радиотехнического обеспечения в районе полетов;</w:t>
      </w:r>
    </w:p>
    <w:bookmarkEnd w:id="438"/>
    <w:bookmarkStart w:name="z444" w:id="439"/>
    <w:p>
      <w:pPr>
        <w:spacing w:after="0"/>
        <w:ind w:left="0"/>
        <w:jc w:val="both"/>
      </w:pPr>
      <w:r>
        <w:rPr>
          <w:rFonts w:ascii="Times New Roman"/>
          <w:b w:val="false"/>
          <w:i w:val="false"/>
          <w:color w:val="000000"/>
          <w:sz w:val="28"/>
        </w:rPr>
        <w:t>
      3) проводит предполетную подготовку воздушного судна, привести его в соответствующую степень готовности, обратив особое внимание на исправность и работоспособность поисковой радиоаппаратуры и десантного оборудования;</w:t>
      </w:r>
    </w:p>
    <w:bookmarkEnd w:id="439"/>
    <w:bookmarkStart w:name="z445" w:id="440"/>
    <w:p>
      <w:pPr>
        <w:spacing w:after="0"/>
        <w:ind w:left="0"/>
        <w:jc w:val="both"/>
      </w:pPr>
      <w:r>
        <w:rPr>
          <w:rFonts w:ascii="Times New Roman"/>
          <w:b w:val="false"/>
          <w:i w:val="false"/>
          <w:color w:val="000000"/>
          <w:sz w:val="28"/>
        </w:rPr>
        <w:t>
      4) проверяет наличие и состояние аварийно-спасательного имущества и снаряжения на борту воздушного судна;</w:t>
      </w:r>
    </w:p>
    <w:bookmarkEnd w:id="440"/>
    <w:bookmarkStart w:name="z446" w:id="441"/>
    <w:p>
      <w:pPr>
        <w:spacing w:after="0"/>
        <w:ind w:left="0"/>
        <w:jc w:val="both"/>
      </w:pPr>
      <w:r>
        <w:rPr>
          <w:rFonts w:ascii="Times New Roman"/>
          <w:b w:val="false"/>
          <w:i w:val="false"/>
          <w:color w:val="000000"/>
          <w:sz w:val="28"/>
        </w:rPr>
        <w:t>
      5) проверяет готовность спасательной парашютно-десантной группы и укомплектованность ее аварийно-спасательным имуществом и снаряжением;</w:t>
      </w:r>
    </w:p>
    <w:bookmarkEnd w:id="441"/>
    <w:bookmarkStart w:name="z447" w:id="442"/>
    <w:p>
      <w:pPr>
        <w:spacing w:after="0"/>
        <w:ind w:left="0"/>
        <w:jc w:val="both"/>
      </w:pPr>
      <w:r>
        <w:rPr>
          <w:rFonts w:ascii="Times New Roman"/>
          <w:b w:val="false"/>
          <w:i w:val="false"/>
          <w:color w:val="000000"/>
          <w:sz w:val="28"/>
        </w:rPr>
        <w:t>
      6) изучает фактическое состояние и прогноз погоды;</w:t>
      </w:r>
    </w:p>
    <w:bookmarkEnd w:id="442"/>
    <w:bookmarkStart w:name="z448" w:id="443"/>
    <w:p>
      <w:pPr>
        <w:spacing w:after="0"/>
        <w:ind w:left="0"/>
        <w:jc w:val="both"/>
      </w:pPr>
      <w:r>
        <w:rPr>
          <w:rFonts w:ascii="Times New Roman"/>
          <w:b w:val="false"/>
          <w:i w:val="false"/>
          <w:color w:val="000000"/>
          <w:sz w:val="28"/>
        </w:rPr>
        <w:t>
      7) проверяет исправность каналов связи для получения команды на вылет;</w:t>
      </w:r>
    </w:p>
    <w:bookmarkEnd w:id="443"/>
    <w:bookmarkStart w:name="z449" w:id="444"/>
    <w:p>
      <w:pPr>
        <w:spacing w:after="0"/>
        <w:ind w:left="0"/>
        <w:jc w:val="both"/>
      </w:pPr>
      <w:r>
        <w:rPr>
          <w:rFonts w:ascii="Times New Roman"/>
          <w:b w:val="false"/>
          <w:i w:val="false"/>
          <w:color w:val="000000"/>
          <w:sz w:val="28"/>
        </w:rPr>
        <w:t>
      8) изучает маршруты полетов, полигоны, площадки и основные задачи полетов;</w:t>
      </w:r>
    </w:p>
    <w:bookmarkEnd w:id="444"/>
    <w:bookmarkStart w:name="z450" w:id="445"/>
    <w:p>
      <w:pPr>
        <w:spacing w:after="0"/>
        <w:ind w:left="0"/>
        <w:jc w:val="both"/>
      </w:pPr>
      <w:r>
        <w:rPr>
          <w:rFonts w:ascii="Times New Roman"/>
          <w:b w:val="false"/>
          <w:i w:val="false"/>
          <w:color w:val="000000"/>
          <w:sz w:val="28"/>
        </w:rPr>
        <w:t>
      9) проходит предполетный медицинский осмотр;</w:t>
      </w:r>
    </w:p>
    <w:bookmarkEnd w:id="445"/>
    <w:bookmarkStart w:name="z451" w:id="446"/>
    <w:p>
      <w:pPr>
        <w:spacing w:after="0"/>
        <w:ind w:left="0"/>
        <w:jc w:val="both"/>
      </w:pPr>
      <w:r>
        <w:rPr>
          <w:rFonts w:ascii="Times New Roman"/>
          <w:b w:val="false"/>
          <w:i w:val="false"/>
          <w:color w:val="000000"/>
          <w:sz w:val="28"/>
        </w:rPr>
        <w:t>
      10) присутствует на предполетных указаниях летному составу;</w:t>
      </w:r>
    </w:p>
    <w:bookmarkEnd w:id="446"/>
    <w:bookmarkStart w:name="z452" w:id="447"/>
    <w:p>
      <w:pPr>
        <w:spacing w:after="0"/>
        <w:ind w:left="0"/>
        <w:jc w:val="both"/>
      </w:pPr>
      <w:r>
        <w:rPr>
          <w:rFonts w:ascii="Times New Roman"/>
          <w:b w:val="false"/>
          <w:i w:val="false"/>
          <w:color w:val="000000"/>
          <w:sz w:val="28"/>
        </w:rPr>
        <w:t>
      11) докладывает о заступлении на дежурство оперативному дежурному командного пункта и руководителю полетов.</w:t>
      </w:r>
    </w:p>
    <w:bookmarkEnd w:id="447"/>
    <w:bookmarkStart w:name="z453" w:id="448"/>
    <w:p>
      <w:pPr>
        <w:spacing w:after="0"/>
        <w:ind w:left="0"/>
        <w:jc w:val="both"/>
      </w:pPr>
      <w:r>
        <w:rPr>
          <w:rFonts w:ascii="Times New Roman"/>
          <w:b w:val="false"/>
          <w:i w:val="false"/>
          <w:color w:val="000000"/>
          <w:sz w:val="28"/>
        </w:rPr>
        <w:t>
      107. Контроль готовности дежурных поисково-спасательных экипажей, наземной поисково-спасательной команды, спасательной парашютно-десантной группы к выполнению поисково-спасательных работ осуществляет руководитель полетов (дежурный по приему и выпуску самолетов), о чем делает запись в журнале руководителя полетов.</w:t>
      </w:r>
    </w:p>
    <w:bookmarkEnd w:id="448"/>
    <w:bookmarkStart w:name="z454" w:id="449"/>
    <w:p>
      <w:pPr>
        <w:spacing w:after="0"/>
        <w:ind w:left="0"/>
        <w:jc w:val="both"/>
      </w:pPr>
      <w:r>
        <w:rPr>
          <w:rFonts w:ascii="Times New Roman"/>
          <w:b w:val="false"/>
          <w:i w:val="false"/>
          <w:color w:val="000000"/>
          <w:sz w:val="28"/>
        </w:rPr>
        <w:t xml:space="preserve">
      108. Задачу экипажам на проведение поисково-спасательных работ ставит командир авиационной части, (начальник военного института), оперативный дежурный ВКЦ ГА, руководитель полетов или координатор поисково-спасательной операции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449"/>
    <w:bookmarkStart w:name="z455" w:id="450"/>
    <w:p>
      <w:pPr>
        <w:spacing w:after="0"/>
        <w:ind w:left="0"/>
        <w:jc w:val="both"/>
      </w:pPr>
      <w:r>
        <w:rPr>
          <w:rFonts w:ascii="Times New Roman"/>
          <w:b w:val="false"/>
          <w:i w:val="false"/>
          <w:color w:val="000000"/>
          <w:sz w:val="28"/>
        </w:rPr>
        <w:t xml:space="preserve">
      109. В случае получения сигнала о бедствии при боевых действиях данные индивидуальной карточки опознавания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передаются в ВКЦ ГА, где они обрабатываются и передаются во все органы участвующие в проведении поисково-спасательных работ.</w:t>
      </w:r>
    </w:p>
    <w:bookmarkEnd w:id="450"/>
    <w:bookmarkStart w:name="z456" w:id="451"/>
    <w:p>
      <w:pPr>
        <w:spacing w:after="0"/>
        <w:ind w:left="0"/>
        <w:jc w:val="left"/>
      </w:pPr>
      <w:r>
        <w:rPr>
          <w:rFonts w:ascii="Times New Roman"/>
          <w:b/>
          <w:i w:val="false"/>
          <w:color w:val="000000"/>
        </w:rPr>
        <w:t xml:space="preserve"> Глава 12. Действия экипажа поисково-спасательного воздушного судна при поиске потерпевших бедствие</w:t>
      </w:r>
    </w:p>
    <w:bookmarkEnd w:id="451"/>
    <w:bookmarkStart w:name="z457" w:id="452"/>
    <w:p>
      <w:pPr>
        <w:spacing w:after="0"/>
        <w:ind w:left="0"/>
        <w:jc w:val="both"/>
      </w:pPr>
      <w:r>
        <w:rPr>
          <w:rFonts w:ascii="Times New Roman"/>
          <w:b w:val="false"/>
          <w:i w:val="false"/>
          <w:color w:val="000000"/>
          <w:sz w:val="28"/>
        </w:rPr>
        <w:t>
      110. Командир экипажа при получении команды на вылет и задачи на выполнение поисково-спасательных работ:</w:t>
      </w:r>
    </w:p>
    <w:bookmarkEnd w:id="452"/>
    <w:bookmarkStart w:name="z458" w:id="453"/>
    <w:p>
      <w:pPr>
        <w:spacing w:after="0"/>
        <w:ind w:left="0"/>
        <w:jc w:val="both"/>
      </w:pPr>
      <w:r>
        <w:rPr>
          <w:rFonts w:ascii="Times New Roman"/>
          <w:b w:val="false"/>
          <w:i w:val="false"/>
          <w:color w:val="000000"/>
          <w:sz w:val="28"/>
        </w:rPr>
        <w:t>
      1) ставит задачу экипажу, спасательной парашютно-десантной группе по проведению поиска, опознаванию потерпевших, производит запуск, выруливание и взлет с разрешения руководителя полетов;</w:t>
      </w:r>
    </w:p>
    <w:bookmarkEnd w:id="453"/>
    <w:bookmarkStart w:name="z459" w:id="454"/>
    <w:p>
      <w:pPr>
        <w:spacing w:after="0"/>
        <w:ind w:left="0"/>
        <w:jc w:val="both"/>
      </w:pPr>
      <w:r>
        <w:rPr>
          <w:rFonts w:ascii="Times New Roman"/>
          <w:b w:val="false"/>
          <w:i w:val="false"/>
          <w:color w:val="000000"/>
          <w:sz w:val="28"/>
        </w:rPr>
        <w:t>
      2) после взлета и набора заданной высоты включает бортовой комплекс поисковой аппаратуры;</w:t>
      </w:r>
    </w:p>
    <w:bookmarkEnd w:id="454"/>
    <w:bookmarkStart w:name="z460" w:id="455"/>
    <w:p>
      <w:pPr>
        <w:spacing w:after="0"/>
        <w:ind w:left="0"/>
        <w:jc w:val="both"/>
      </w:pPr>
      <w:r>
        <w:rPr>
          <w:rFonts w:ascii="Times New Roman"/>
          <w:b w:val="false"/>
          <w:i w:val="false"/>
          <w:color w:val="000000"/>
          <w:sz w:val="28"/>
        </w:rPr>
        <w:t>
      3) не прекращая радиосвязь с руководителем полетов, включается на прослушивание аварийного канала связи;</w:t>
      </w:r>
    </w:p>
    <w:bookmarkEnd w:id="455"/>
    <w:bookmarkStart w:name="z461" w:id="456"/>
    <w:p>
      <w:pPr>
        <w:spacing w:after="0"/>
        <w:ind w:left="0"/>
        <w:jc w:val="both"/>
      </w:pPr>
      <w:r>
        <w:rPr>
          <w:rFonts w:ascii="Times New Roman"/>
          <w:b w:val="false"/>
          <w:i w:val="false"/>
          <w:color w:val="000000"/>
          <w:sz w:val="28"/>
        </w:rPr>
        <w:t>
      4) постоянно докладывает руководителю полетов о результатах поиска.</w:t>
      </w:r>
    </w:p>
    <w:bookmarkEnd w:id="456"/>
    <w:bookmarkStart w:name="z462" w:id="457"/>
    <w:p>
      <w:pPr>
        <w:spacing w:after="0"/>
        <w:ind w:left="0"/>
        <w:jc w:val="both"/>
      </w:pPr>
      <w:r>
        <w:rPr>
          <w:rFonts w:ascii="Times New Roman"/>
          <w:b w:val="false"/>
          <w:i w:val="false"/>
          <w:color w:val="000000"/>
          <w:sz w:val="28"/>
        </w:rPr>
        <w:t>
      111. Выход в район поиска осуществляется с использованием всех средств навигации а также:</w:t>
      </w:r>
    </w:p>
    <w:bookmarkEnd w:id="457"/>
    <w:bookmarkStart w:name="z463" w:id="458"/>
    <w:p>
      <w:pPr>
        <w:spacing w:after="0"/>
        <w:ind w:left="0"/>
        <w:jc w:val="both"/>
      </w:pPr>
      <w:r>
        <w:rPr>
          <w:rFonts w:ascii="Times New Roman"/>
          <w:b w:val="false"/>
          <w:i w:val="false"/>
          <w:color w:val="000000"/>
          <w:sz w:val="28"/>
        </w:rPr>
        <w:t>
      1) при работе аварийной радиостанции – с помощью радиотехнических средств поиска (АРК-УД);</w:t>
      </w:r>
    </w:p>
    <w:bookmarkEnd w:id="458"/>
    <w:bookmarkStart w:name="z464" w:id="459"/>
    <w:p>
      <w:pPr>
        <w:spacing w:after="0"/>
        <w:ind w:left="0"/>
        <w:jc w:val="both"/>
      </w:pPr>
      <w:r>
        <w:rPr>
          <w:rFonts w:ascii="Times New Roman"/>
          <w:b w:val="false"/>
          <w:i w:val="false"/>
          <w:color w:val="000000"/>
          <w:sz w:val="28"/>
        </w:rPr>
        <w:t>
      2) при наличии радиосвязи с потерпевшими бедствие – по их целеуказанию;</w:t>
      </w:r>
    </w:p>
    <w:bookmarkEnd w:id="459"/>
    <w:bookmarkStart w:name="z465" w:id="460"/>
    <w:p>
      <w:pPr>
        <w:spacing w:after="0"/>
        <w:ind w:left="0"/>
        <w:jc w:val="both"/>
      </w:pPr>
      <w:r>
        <w:rPr>
          <w:rFonts w:ascii="Times New Roman"/>
          <w:b w:val="false"/>
          <w:i w:val="false"/>
          <w:color w:val="000000"/>
          <w:sz w:val="28"/>
        </w:rPr>
        <w:t>
      3) если над местом бедствия находится другое воздушное судно – с помощью АРК, используя командную радиостанцию воздушного судна как привод или используя его целеуказания;</w:t>
      </w:r>
    </w:p>
    <w:bookmarkEnd w:id="460"/>
    <w:bookmarkStart w:name="z466" w:id="461"/>
    <w:p>
      <w:pPr>
        <w:spacing w:after="0"/>
        <w:ind w:left="0"/>
        <w:jc w:val="both"/>
      </w:pPr>
      <w:r>
        <w:rPr>
          <w:rFonts w:ascii="Times New Roman"/>
          <w:b w:val="false"/>
          <w:i w:val="false"/>
          <w:color w:val="000000"/>
          <w:sz w:val="28"/>
        </w:rPr>
        <w:t>
      4) по командам пункта управления.</w:t>
      </w:r>
    </w:p>
    <w:bookmarkEnd w:id="461"/>
    <w:bookmarkStart w:name="z467" w:id="462"/>
    <w:p>
      <w:pPr>
        <w:spacing w:after="0"/>
        <w:ind w:left="0"/>
        <w:jc w:val="both"/>
      </w:pPr>
      <w:r>
        <w:rPr>
          <w:rFonts w:ascii="Times New Roman"/>
          <w:b w:val="false"/>
          <w:i w:val="false"/>
          <w:color w:val="000000"/>
          <w:sz w:val="28"/>
        </w:rPr>
        <w:t>
      112. Для увеличения дальности обнаружения радиотехническими средствами выход в район бедствия выполняется в диапазоне высот:</w:t>
      </w:r>
    </w:p>
    <w:bookmarkEnd w:id="462"/>
    <w:bookmarkStart w:name="z468" w:id="463"/>
    <w:p>
      <w:pPr>
        <w:spacing w:after="0"/>
        <w:ind w:left="0"/>
        <w:jc w:val="both"/>
      </w:pPr>
      <w:r>
        <w:rPr>
          <w:rFonts w:ascii="Times New Roman"/>
          <w:b w:val="false"/>
          <w:i w:val="false"/>
          <w:color w:val="000000"/>
          <w:sz w:val="28"/>
        </w:rPr>
        <w:t>
      1) для самолетов – 6000-8100 метров;</w:t>
      </w:r>
    </w:p>
    <w:bookmarkEnd w:id="463"/>
    <w:bookmarkStart w:name="z469" w:id="464"/>
    <w:p>
      <w:pPr>
        <w:spacing w:after="0"/>
        <w:ind w:left="0"/>
        <w:jc w:val="both"/>
      </w:pPr>
      <w:r>
        <w:rPr>
          <w:rFonts w:ascii="Times New Roman"/>
          <w:b w:val="false"/>
          <w:i w:val="false"/>
          <w:color w:val="000000"/>
          <w:sz w:val="28"/>
        </w:rPr>
        <w:t>
      2) для вертолетов – 600-1200 метров.</w:t>
      </w:r>
    </w:p>
    <w:bookmarkEnd w:id="464"/>
    <w:bookmarkStart w:name="z470" w:id="465"/>
    <w:p>
      <w:pPr>
        <w:spacing w:after="0"/>
        <w:ind w:left="0"/>
        <w:jc w:val="both"/>
      </w:pPr>
      <w:r>
        <w:rPr>
          <w:rFonts w:ascii="Times New Roman"/>
          <w:b w:val="false"/>
          <w:i w:val="false"/>
          <w:color w:val="000000"/>
          <w:sz w:val="28"/>
        </w:rPr>
        <w:t>
      Поиск потерпевших бедствие с использованием радиотехнической аппаратуры является основным методом поиска.</w:t>
      </w:r>
    </w:p>
    <w:bookmarkEnd w:id="465"/>
    <w:bookmarkStart w:name="z471" w:id="466"/>
    <w:p>
      <w:pPr>
        <w:spacing w:after="0"/>
        <w:ind w:left="0"/>
        <w:jc w:val="both"/>
      </w:pPr>
      <w:r>
        <w:rPr>
          <w:rFonts w:ascii="Times New Roman"/>
          <w:b w:val="false"/>
          <w:i w:val="false"/>
          <w:color w:val="000000"/>
          <w:sz w:val="28"/>
        </w:rPr>
        <w:t>
      113. О месте и времени пролета поисково-спасательным воздушным судном аварийного радиомаяка (радиобуя) экипаж докладывает на пункт управления полетами и запрашивает разрешение на снижение для визуального обнаружения потерпевших бедствие.</w:t>
      </w:r>
    </w:p>
    <w:bookmarkEnd w:id="466"/>
    <w:bookmarkStart w:name="z472" w:id="467"/>
    <w:p>
      <w:pPr>
        <w:spacing w:after="0"/>
        <w:ind w:left="0"/>
        <w:jc w:val="both"/>
      </w:pPr>
      <w:r>
        <w:rPr>
          <w:rFonts w:ascii="Times New Roman"/>
          <w:b w:val="false"/>
          <w:i w:val="false"/>
          <w:color w:val="000000"/>
          <w:sz w:val="28"/>
        </w:rPr>
        <w:t>
      114. В случаях когда в результате обследования района поиска с помощью радиотехнических средств потерпевшие бедствие не обнаружены и связь с ними не установлена, с разрешения командного пункта (командно-диспетчерского пункта) производится визуальный поиск с сохранением контроля за работой комплекса бортовой поисковой аппаратуры.</w:t>
      </w:r>
    </w:p>
    <w:bookmarkEnd w:id="467"/>
    <w:bookmarkStart w:name="z473" w:id="468"/>
    <w:p>
      <w:pPr>
        <w:spacing w:after="0"/>
        <w:ind w:left="0"/>
        <w:jc w:val="both"/>
      </w:pPr>
      <w:r>
        <w:rPr>
          <w:rFonts w:ascii="Times New Roman"/>
          <w:b w:val="false"/>
          <w:i w:val="false"/>
          <w:color w:val="000000"/>
          <w:sz w:val="28"/>
        </w:rPr>
        <w:t>
      115. Визуальный поиск осуществляется по заданным квадратам, определенным с помощью палетки с сеткой визуального поиска. Палетка находится на борту каждого поисково-спасательного воздушного судна. Разбивку района поиска на квадраты проводит командный пункт, непосредственно руководящий поисково-спасательными работами. Очередность обследования района поиска по квадратам указывается экипажу перед вылетом или по радио в полете.</w:t>
      </w:r>
    </w:p>
    <w:bookmarkEnd w:id="468"/>
    <w:bookmarkStart w:name="z474" w:id="469"/>
    <w:p>
      <w:pPr>
        <w:spacing w:after="0"/>
        <w:ind w:left="0"/>
        <w:jc w:val="both"/>
      </w:pPr>
      <w:r>
        <w:rPr>
          <w:rFonts w:ascii="Times New Roman"/>
          <w:b w:val="false"/>
          <w:i w:val="false"/>
          <w:color w:val="000000"/>
          <w:sz w:val="28"/>
        </w:rPr>
        <w:t>
      116. Метод визуального и радиотехнического поиска осуществляется в соответствии с Правилами.</w:t>
      </w:r>
    </w:p>
    <w:bookmarkEnd w:id="469"/>
    <w:bookmarkStart w:name="z475" w:id="470"/>
    <w:p>
      <w:pPr>
        <w:spacing w:after="0"/>
        <w:ind w:left="0"/>
        <w:jc w:val="left"/>
      </w:pPr>
      <w:r>
        <w:rPr>
          <w:rFonts w:ascii="Times New Roman"/>
          <w:b/>
          <w:i w:val="false"/>
          <w:color w:val="000000"/>
        </w:rPr>
        <w:t xml:space="preserve"> Глава 13. Действия экипажа поисково-спасательного вертолета при оказании помощи и эвакуации, потерпевшим бедствие</w:t>
      </w:r>
    </w:p>
    <w:bookmarkEnd w:id="470"/>
    <w:bookmarkStart w:name="z476" w:id="471"/>
    <w:p>
      <w:pPr>
        <w:spacing w:after="0"/>
        <w:ind w:left="0"/>
        <w:jc w:val="both"/>
      </w:pPr>
      <w:r>
        <w:rPr>
          <w:rFonts w:ascii="Times New Roman"/>
          <w:b w:val="false"/>
          <w:i w:val="false"/>
          <w:color w:val="000000"/>
          <w:sz w:val="28"/>
        </w:rPr>
        <w:t>
      117. Экипаж поисково-спасательного вертолета, выбрав площадку для посадки, сообщает на пункт управления поисково-спасательными работами ее координаты и запрашивает разрешение на посадку. При отсутствии радиосвязи с руководителем полетов (командным пунктом) командир экипажа самостоятельно выбирает способ эвакуации потерпевших бедствие с учетом всех факторов, обеспечивающих безопасность посадки и эвакуации потерпевших бедствие.</w:t>
      </w:r>
    </w:p>
    <w:bookmarkEnd w:id="471"/>
    <w:bookmarkStart w:name="z477" w:id="472"/>
    <w:p>
      <w:pPr>
        <w:spacing w:after="0"/>
        <w:ind w:left="0"/>
        <w:jc w:val="both"/>
      </w:pPr>
      <w:r>
        <w:rPr>
          <w:rFonts w:ascii="Times New Roman"/>
          <w:b w:val="false"/>
          <w:i w:val="false"/>
          <w:color w:val="000000"/>
          <w:sz w:val="28"/>
        </w:rPr>
        <w:t xml:space="preserve">
      Подбор и подготовка площадки для посадки вертолетов осуществляется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472"/>
    <w:bookmarkStart w:name="z478" w:id="473"/>
    <w:p>
      <w:pPr>
        <w:spacing w:after="0"/>
        <w:ind w:left="0"/>
        <w:jc w:val="both"/>
      </w:pPr>
      <w:r>
        <w:rPr>
          <w:rFonts w:ascii="Times New Roman"/>
          <w:b w:val="false"/>
          <w:i w:val="false"/>
          <w:color w:val="000000"/>
          <w:sz w:val="28"/>
        </w:rPr>
        <w:t>
      118. При невозможности выполнить посадку командир экипажа поисково-спасательного вертолета десантирует спасательную парашютно-десантную группу парашютным способом либо высаживает ее с режима висения с помощью спускового устройства или лебедки.</w:t>
      </w:r>
    </w:p>
    <w:bookmarkEnd w:id="473"/>
    <w:bookmarkStart w:name="z479" w:id="474"/>
    <w:p>
      <w:pPr>
        <w:spacing w:after="0"/>
        <w:ind w:left="0"/>
        <w:jc w:val="both"/>
      </w:pPr>
      <w:r>
        <w:rPr>
          <w:rFonts w:ascii="Times New Roman"/>
          <w:b w:val="false"/>
          <w:i w:val="false"/>
          <w:color w:val="000000"/>
          <w:sz w:val="28"/>
        </w:rPr>
        <w:t>
      119. Экипаж поисково-спасательного вертолета при оказании помощи и эвакуации, потерпевшим бедствие действует в соответствии с Правилами.</w:t>
      </w:r>
    </w:p>
    <w:bookmarkEnd w:id="474"/>
    <w:bookmarkStart w:name="z480" w:id="475"/>
    <w:p>
      <w:pPr>
        <w:spacing w:after="0"/>
        <w:ind w:left="0"/>
        <w:jc w:val="left"/>
      </w:pPr>
      <w:r>
        <w:rPr>
          <w:rFonts w:ascii="Times New Roman"/>
          <w:b/>
          <w:i w:val="false"/>
          <w:color w:val="000000"/>
        </w:rPr>
        <w:t xml:space="preserve"> Глава 14. Подготовка к работе личного состава спасательных парашютно-десантных групп и наземных поисково-спасательных команд</w:t>
      </w:r>
    </w:p>
    <w:bookmarkEnd w:id="475"/>
    <w:bookmarkStart w:name="z481" w:id="476"/>
    <w:p>
      <w:pPr>
        <w:spacing w:after="0"/>
        <w:ind w:left="0"/>
        <w:jc w:val="both"/>
      </w:pPr>
      <w:r>
        <w:rPr>
          <w:rFonts w:ascii="Times New Roman"/>
          <w:b w:val="false"/>
          <w:i w:val="false"/>
          <w:color w:val="000000"/>
          <w:sz w:val="28"/>
        </w:rPr>
        <w:t>
      120. В каждой авиационной базе подготавливаются не менее двух спасательных парашютно-десантных групп и наземных поисково-спасательных команды, несущих дежурство согласно графику.</w:t>
      </w:r>
    </w:p>
    <w:bookmarkEnd w:id="476"/>
    <w:bookmarkStart w:name="z482" w:id="477"/>
    <w:p>
      <w:pPr>
        <w:spacing w:after="0"/>
        <w:ind w:left="0"/>
        <w:jc w:val="both"/>
      </w:pPr>
      <w:r>
        <w:rPr>
          <w:rFonts w:ascii="Times New Roman"/>
          <w:b w:val="false"/>
          <w:i w:val="false"/>
          <w:color w:val="000000"/>
          <w:sz w:val="28"/>
        </w:rPr>
        <w:t>
      График дежурства составляется начальниками поисково-спасательной и парашютно-десантной службы и утверждается командиром авиационной части.</w:t>
      </w:r>
    </w:p>
    <w:bookmarkEnd w:id="477"/>
    <w:bookmarkStart w:name="z483" w:id="478"/>
    <w:p>
      <w:pPr>
        <w:spacing w:after="0"/>
        <w:ind w:left="0"/>
        <w:jc w:val="both"/>
      </w:pPr>
      <w:r>
        <w:rPr>
          <w:rFonts w:ascii="Times New Roman"/>
          <w:b w:val="false"/>
          <w:i w:val="false"/>
          <w:color w:val="000000"/>
          <w:sz w:val="28"/>
        </w:rPr>
        <w:t>
      Организация дежурства наземных поисково-спасательных команд, спасательных парашютно-десантных групп и их работа при проведении поисково-спасательных работ излагаются в инструкции наземных поисково-спасательных команд и спасательных парашютно-десантных групп утверждаемым командиром авиационной части (начальником военного института).</w:t>
      </w:r>
    </w:p>
    <w:bookmarkEnd w:id="478"/>
    <w:bookmarkStart w:name="z484" w:id="479"/>
    <w:p>
      <w:pPr>
        <w:spacing w:after="0"/>
        <w:ind w:left="0"/>
        <w:jc w:val="both"/>
      </w:pPr>
      <w:r>
        <w:rPr>
          <w:rFonts w:ascii="Times New Roman"/>
          <w:b w:val="false"/>
          <w:i w:val="false"/>
          <w:color w:val="000000"/>
          <w:sz w:val="28"/>
        </w:rPr>
        <w:t>
      121. Подготовка личного состава спасательных парашютно-десантных групп и наземных поисково-спасательных организуется командиром авиационной части, (начальником военного института). Их подготовку осуществляют заместители командира по инженерно-авиационной службе, начальники поисково-спасательной и парашютно-десантной службы авиационных частей, (военного института) с привлечением представителей штурманской, инженерно-авиационной, медицинской служб и других специалистов.</w:t>
      </w:r>
    </w:p>
    <w:bookmarkEnd w:id="479"/>
    <w:bookmarkStart w:name="z485" w:id="480"/>
    <w:p>
      <w:pPr>
        <w:spacing w:after="0"/>
        <w:ind w:left="0"/>
        <w:jc w:val="both"/>
      </w:pPr>
      <w:r>
        <w:rPr>
          <w:rFonts w:ascii="Times New Roman"/>
          <w:b w:val="false"/>
          <w:i w:val="false"/>
          <w:color w:val="000000"/>
          <w:sz w:val="28"/>
        </w:rPr>
        <w:t>
      122. Наземные поисково-спасательные команды оснащаются транспортными средствами высокой проходимости, средствами связи и сигнализации, пожаротушения, объективного контроля, жизнеобеспечения, необходимым инструментом и медицинским имуществом.</w:t>
      </w:r>
    </w:p>
    <w:bookmarkEnd w:id="480"/>
    <w:bookmarkStart w:name="z486" w:id="481"/>
    <w:p>
      <w:pPr>
        <w:spacing w:after="0"/>
        <w:ind w:left="0"/>
        <w:jc w:val="both"/>
      </w:pPr>
      <w:r>
        <w:rPr>
          <w:rFonts w:ascii="Times New Roman"/>
          <w:b w:val="false"/>
          <w:i w:val="false"/>
          <w:color w:val="000000"/>
          <w:sz w:val="28"/>
        </w:rPr>
        <w:t>
      123. Начальник наземной поисково-спасательной команды перед заступлением на дежурство проверяет готовность сил и средств в соответствии с Правилами.</w:t>
      </w:r>
    </w:p>
    <w:bookmarkEnd w:id="481"/>
    <w:bookmarkStart w:name="z487" w:id="482"/>
    <w:p>
      <w:pPr>
        <w:spacing w:after="0"/>
        <w:ind w:left="0"/>
        <w:jc w:val="both"/>
      </w:pPr>
      <w:r>
        <w:rPr>
          <w:rFonts w:ascii="Times New Roman"/>
          <w:b w:val="false"/>
          <w:i w:val="false"/>
          <w:color w:val="000000"/>
          <w:sz w:val="28"/>
        </w:rPr>
        <w:t>
      О готовности наземных поисково-спасательных команд к проведению поисково-спасательных работ ее начальник докладывает командиру части или руководителю полетов.</w:t>
      </w:r>
    </w:p>
    <w:bookmarkEnd w:id="482"/>
    <w:bookmarkStart w:name="z488" w:id="483"/>
    <w:p>
      <w:pPr>
        <w:spacing w:after="0"/>
        <w:ind w:left="0"/>
        <w:jc w:val="both"/>
      </w:pPr>
      <w:r>
        <w:rPr>
          <w:rFonts w:ascii="Times New Roman"/>
          <w:b w:val="false"/>
          <w:i w:val="false"/>
          <w:color w:val="000000"/>
          <w:sz w:val="28"/>
        </w:rPr>
        <w:t>
      124. При движении в район поиска наземная поисково-спасательная команда поддерживает непрерывную радиосвязь с пунктом управления поисково-спасательных работ (напрямую или через ретранслятор) и действует согласно его указаниям.</w:t>
      </w:r>
    </w:p>
    <w:bookmarkEnd w:id="483"/>
    <w:bookmarkStart w:name="z489" w:id="484"/>
    <w:p>
      <w:pPr>
        <w:spacing w:after="0"/>
        <w:ind w:left="0"/>
        <w:jc w:val="both"/>
      </w:pPr>
      <w:r>
        <w:rPr>
          <w:rFonts w:ascii="Times New Roman"/>
          <w:b w:val="false"/>
          <w:i w:val="false"/>
          <w:color w:val="000000"/>
          <w:sz w:val="28"/>
        </w:rPr>
        <w:t>
      Наземная поисково-спасательная команда, прибыв в район поиска устанавливает связь (радиосвязь) с пунктом управления полетами (через имеющиеся виды связи или воздушное судно - ретранслятор), поисково-спасательными воздушными судами и другими группами поиска, действующими в данном районе.</w:t>
      </w:r>
    </w:p>
    <w:bookmarkEnd w:id="484"/>
    <w:bookmarkStart w:name="z490" w:id="485"/>
    <w:p>
      <w:pPr>
        <w:spacing w:after="0"/>
        <w:ind w:left="0"/>
        <w:jc w:val="both"/>
      </w:pPr>
      <w:r>
        <w:rPr>
          <w:rFonts w:ascii="Times New Roman"/>
          <w:b w:val="false"/>
          <w:i w:val="false"/>
          <w:color w:val="000000"/>
          <w:sz w:val="28"/>
        </w:rPr>
        <w:t>
      При отсутствии радиосвязи между наземной поисково-спасательной командой и поисково-спасательными воздушными судами используется код визуальных сигналов "земля-воздух".</w:t>
      </w:r>
    </w:p>
    <w:bookmarkEnd w:id="485"/>
    <w:bookmarkStart w:name="z491" w:id="486"/>
    <w:p>
      <w:pPr>
        <w:spacing w:after="0"/>
        <w:ind w:left="0"/>
        <w:jc w:val="both"/>
      </w:pPr>
      <w:r>
        <w:rPr>
          <w:rFonts w:ascii="Times New Roman"/>
          <w:b w:val="false"/>
          <w:i w:val="false"/>
          <w:color w:val="000000"/>
          <w:sz w:val="28"/>
        </w:rPr>
        <w:t>
      125. Осмотр местности производится методом:</w:t>
      </w:r>
    </w:p>
    <w:bookmarkEnd w:id="486"/>
    <w:bookmarkStart w:name="z492" w:id="487"/>
    <w:p>
      <w:pPr>
        <w:spacing w:after="0"/>
        <w:ind w:left="0"/>
        <w:jc w:val="both"/>
      </w:pPr>
      <w:r>
        <w:rPr>
          <w:rFonts w:ascii="Times New Roman"/>
          <w:b w:val="false"/>
          <w:i w:val="false"/>
          <w:color w:val="000000"/>
          <w:sz w:val="28"/>
        </w:rPr>
        <w:t>
      1) параллельного просмотра;</w:t>
      </w:r>
    </w:p>
    <w:bookmarkEnd w:id="487"/>
    <w:bookmarkStart w:name="z493" w:id="488"/>
    <w:p>
      <w:pPr>
        <w:spacing w:after="0"/>
        <w:ind w:left="0"/>
        <w:jc w:val="both"/>
      </w:pPr>
      <w:r>
        <w:rPr>
          <w:rFonts w:ascii="Times New Roman"/>
          <w:b w:val="false"/>
          <w:i w:val="false"/>
          <w:color w:val="000000"/>
          <w:sz w:val="28"/>
        </w:rPr>
        <w:t>
      2) контурного поиска;</w:t>
      </w:r>
    </w:p>
    <w:bookmarkEnd w:id="488"/>
    <w:bookmarkStart w:name="z494" w:id="489"/>
    <w:p>
      <w:pPr>
        <w:spacing w:after="0"/>
        <w:ind w:left="0"/>
        <w:jc w:val="both"/>
      </w:pPr>
      <w:r>
        <w:rPr>
          <w:rFonts w:ascii="Times New Roman"/>
          <w:b w:val="false"/>
          <w:i w:val="false"/>
          <w:color w:val="000000"/>
          <w:sz w:val="28"/>
        </w:rPr>
        <w:t>
      3) выборочной траектории.</w:t>
      </w:r>
    </w:p>
    <w:bookmarkEnd w:id="489"/>
    <w:bookmarkStart w:name="z495" w:id="490"/>
    <w:p>
      <w:pPr>
        <w:spacing w:after="0"/>
        <w:ind w:left="0"/>
        <w:jc w:val="both"/>
      </w:pPr>
      <w:r>
        <w:rPr>
          <w:rFonts w:ascii="Times New Roman"/>
          <w:b w:val="false"/>
          <w:i w:val="false"/>
          <w:color w:val="000000"/>
          <w:sz w:val="28"/>
        </w:rPr>
        <w:t>
      В зависимости от обстановки на местности применяются различные методы.</w:t>
      </w:r>
    </w:p>
    <w:bookmarkEnd w:id="490"/>
    <w:bookmarkStart w:name="z496" w:id="491"/>
    <w:p>
      <w:pPr>
        <w:spacing w:after="0"/>
        <w:ind w:left="0"/>
        <w:jc w:val="both"/>
      </w:pPr>
      <w:r>
        <w:rPr>
          <w:rFonts w:ascii="Times New Roman"/>
          <w:b w:val="false"/>
          <w:i w:val="false"/>
          <w:color w:val="000000"/>
          <w:sz w:val="28"/>
        </w:rPr>
        <w:t>
      При осмотре местности интервалы между членами группы определяются условиями местности и обеспечиваются связью визуально или голосом. В трудно просматриваемой местности интервалы между членами поисковой группы не более 10-20 метров.</w:t>
      </w:r>
    </w:p>
    <w:bookmarkEnd w:id="491"/>
    <w:bookmarkStart w:name="z497" w:id="492"/>
    <w:p>
      <w:pPr>
        <w:spacing w:after="0"/>
        <w:ind w:left="0"/>
        <w:jc w:val="both"/>
      </w:pPr>
      <w:r>
        <w:rPr>
          <w:rFonts w:ascii="Times New Roman"/>
          <w:b w:val="false"/>
          <w:i w:val="false"/>
          <w:color w:val="000000"/>
          <w:sz w:val="28"/>
        </w:rPr>
        <w:t>
      Дневное задание поисковым группам определятся с учетом возвращения в лагерь в светлое время.</w:t>
      </w:r>
    </w:p>
    <w:bookmarkEnd w:id="492"/>
    <w:bookmarkStart w:name="z498" w:id="493"/>
    <w:p>
      <w:pPr>
        <w:spacing w:after="0"/>
        <w:ind w:left="0"/>
        <w:jc w:val="both"/>
      </w:pPr>
      <w:r>
        <w:rPr>
          <w:rFonts w:ascii="Times New Roman"/>
          <w:b w:val="false"/>
          <w:i w:val="false"/>
          <w:color w:val="000000"/>
          <w:sz w:val="28"/>
        </w:rPr>
        <w:t>
      При осмотре местности необходимо обращать внимание на наличие дымов, воронок, поврежденных деревьев, металлических предметов, следов горюче-смазочных материалов на земле и водной поверхности.</w:t>
      </w:r>
    </w:p>
    <w:bookmarkEnd w:id="493"/>
    <w:bookmarkStart w:name="z499" w:id="494"/>
    <w:p>
      <w:pPr>
        <w:spacing w:after="0"/>
        <w:ind w:left="0"/>
        <w:jc w:val="both"/>
      </w:pPr>
      <w:r>
        <w:rPr>
          <w:rFonts w:ascii="Times New Roman"/>
          <w:b w:val="false"/>
          <w:i w:val="false"/>
          <w:color w:val="000000"/>
          <w:sz w:val="28"/>
        </w:rPr>
        <w:t>
      Для выхода на работающий радиомаяк необходимо использовать переносные радиопеленгаторы.</w:t>
      </w:r>
    </w:p>
    <w:bookmarkEnd w:id="494"/>
    <w:bookmarkStart w:name="z500" w:id="495"/>
    <w:p>
      <w:pPr>
        <w:spacing w:after="0"/>
        <w:ind w:left="0"/>
        <w:jc w:val="both"/>
      </w:pPr>
      <w:r>
        <w:rPr>
          <w:rFonts w:ascii="Times New Roman"/>
          <w:b w:val="false"/>
          <w:i w:val="false"/>
          <w:color w:val="000000"/>
          <w:sz w:val="28"/>
        </w:rPr>
        <w:t>
      126. При обнаружении потерпевших бедствие начальнику наземной поисково-спасательной команды необходимо:</w:t>
      </w:r>
    </w:p>
    <w:bookmarkEnd w:id="495"/>
    <w:bookmarkStart w:name="z501" w:id="496"/>
    <w:p>
      <w:pPr>
        <w:spacing w:after="0"/>
        <w:ind w:left="0"/>
        <w:jc w:val="both"/>
      </w:pPr>
      <w:r>
        <w:rPr>
          <w:rFonts w:ascii="Times New Roman"/>
          <w:b w:val="false"/>
          <w:i w:val="false"/>
          <w:color w:val="000000"/>
          <w:sz w:val="28"/>
        </w:rPr>
        <w:t>
      1) оценить обстановку на месте бедствия;</w:t>
      </w:r>
    </w:p>
    <w:bookmarkEnd w:id="496"/>
    <w:bookmarkStart w:name="z502" w:id="497"/>
    <w:p>
      <w:pPr>
        <w:spacing w:after="0"/>
        <w:ind w:left="0"/>
        <w:jc w:val="both"/>
      </w:pPr>
      <w:r>
        <w:rPr>
          <w:rFonts w:ascii="Times New Roman"/>
          <w:b w:val="false"/>
          <w:i w:val="false"/>
          <w:color w:val="000000"/>
          <w:sz w:val="28"/>
        </w:rPr>
        <w:t>
      2) принять меры к сохранению жизни пострадавших;</w:t>
      </w:r>
    </w:p>
    <w:bookmarkEnd w:id="497"/>
    <w:bookmarkStart w:name="z503" w:id="498"/>
    <w:p>
      <w:pPr>
        <w:spacing w:after="0"/>
        <w:ind w:left="0"/>
        <w:jc w:val="both"/>
      </w:pPr>
      <w:r>
        <w:rPr>
          <w:rFonts w:ascii="Times New Roman"/>
          <w:b w:val="false"/>
          <w:i w:val="false"/>
          <w:color w:val="000000"/>
          <w:sz w:val="28"/>
        </w:rPr>
        <w:t>
      3) доложить на пункт управления поисково-спасательных работ о принятых мерах и необходимой помощи;</w:t>
      </w:r>
    </w:p>
    <w:bookmarkEnd w:id="498"/>
    <w:bookmarkStart w:name="z504" w:id="499"/>
    <w:p>
      <w:pPr>
        <w:spacing w:after="0"/>
        <w:ind w:left="0"/>
        <w:jc w:val="both"/>
      </w:pPr>
      <w:r>
        <w:rPr>
          <w:rFonts w:ascii="Times New Roman"/>
          <w:b w:val="false"/>
          <w:i w:val="false"/>
          <w:color w:val="000000"/>
          <w:sz w:val="28"/>
        </w:rPr>
        <w:t>
      4) обеспечить безопасность пребывания у места бедствия (затушить очаги пожаров, оградить опасные места);</w:t>
      </w:r>
    </w:p>
    <w:bookmarkEnd w:id="499"/>
    <w:bookmarkStart w:name="z505" w:id="500"/>
    <w:p>
      <w:pPr>
        <w:spacing w:after="0"/>
        <w:ind w:left="0"/>
        <w:jc w:val="both"/>
      </w:pPr>
      <w:r>
        <w:rPr>
          <w:rFonts w:ascii="Times New Roman"/>
          <w:b w:val="false"/>
          <w:i w:val="false"/>
          <w:color w:val="000000"/>
          <w:sz w:val="28"/>
        </w:rPr>
        <w:t>
      5) подобрать площадку для посадки вертолета (для зависания при невозможности посадки);</w:t>
      </w:r>
    </w:p>
    <w:bookmarkEnd w:id="500"/>
    <w:bookmarkStart w:name="z506" w:id="501"/>
    <w:p>
      <w:pPr>
        <w:spacing w:after="0"/>
        <w:ind w:left="0"/>
        <w:jc w:val="both"/>
      </w:pPr>
      <w:r>
        <w:rPr>
          <w:rFonts w:ascii="Times New Roman"/>
          <w:b w:val="false"/>
          <w:i w:val="false"/>
          <w:color w:val="000000"/>
          <w:sz w:val="28"/>
        </w:rPr>
        <w:t>
      6) произвести фотографирование места бедствия до принятия мер, которые нарушат положение деталей на месте происшествия;</w:t>
      </w:r>
    </w:p>
    <w:bookmarkEnd w:id="501"/>
    <w:bookmarkStart w:name="z507" w:id="502"/>
    <w:p>
      <w:pPr>
        <w:spacing w:after="0"/>
        <w:ind w:left="0"/>
        <w:jc w:val="both"/>
      </w:pPr>
      <w:r>
        <w:rPr>
          <w:rFonts w:ascii="Times New Roman"/>
          <w:b w:val="false"/>
          <w:i w:val="false"/>
          <w:color w:val="000000"/>
          <w:sz w:val="28"/>
        </w:rPr>
        <w:t>
      7) обеспечить охрану места происшествия;</w:t>
      </w:r>
    </w:p>
    <w:bookmarkEnd w:id="502"/>
    <w:bookmarkStart w:name="z508" w:id="503"/>
    <w:p>
      <w:pPr>
        <w:spacing w:after="0"/>
        <w:ind w:left="0"/>
        <w:jc w:val="both"/>
      </w:pPr>
      <w:r>
        <w:rPr>
          <w:rFonts w:ascii="Times New Roman"/>
          <w:b w:val="false"/>
          <w:i w:val="false"/>
          <w:color w:val="000000"/>
          <w:sz w:val="28"/>
        </w:rPr>
        <w:t>
      8) принять меры по сохранению средств объективного контроля.</w:t>
      </w:r>
    </w:p>
    <w:bookmarkEnd w:id="503"/>
    <w:bookmarkStart w:name="z509" w:id="504"/>
    <w:p>
      <w:pPr>
        <w:spacing w:after="0"/>
        <w:ind w:left="0"/>
        <w:jc w:val="both"/>
      </w:pPr>
      <w:r>
        <w:rPr>
          <w:rFonts w:ascii="Times New Roman"/>
          <w:b w:val="false"/>
          <w:i w:val="false"/>
          <w:color w:val="000000"/>
          <w:sz w:val="28"/>
        </w:rPr>
        <w:t>
      127. О принятом решении на эвакуацию пострадавших своими силами, выборе маршрута движения и его конечной точки (лечебное учреждение, населенный пункт, аэродром) начальник наземной поисково-спасательной команды всеми доступными средствами сообщает на пункт управления поисково-спасательных работ.</w:t>
      </w:r>
    </w:p>
    <w:bookmarkEnd w:id="504"/>
    <w:bookmarkStart w:name="z510" w:id="505"/>
    <w:p>
      <w:pPr>
        <w:spacing w:after="0"/>
        <w:ind w:left="0"/>
        <w:jc w:val="both"/>
      </w:pPr>
      <w:r>
        <w:rPr>
          <w:rFonts w:ascii="Times New Roman"/>
          <w:b w:val="false"/>
          <w:i w:val="false"/>
          <w:color w:val="000000"/>
          <w:sz w:val="28"/>
        </w:rPr>
        <w:t>
      При отсутствии связи с пунктом управления поисково-спасательных работ начальник наземной поисково-спасательной команды самостоятельно принимает решение.</w:t>
      </w:r>
    </w:p>
    <w:bookmarkEnd w:id="505"/>
    <w:bookmarkStart w:name="z511" w:id="506"/>
    <w:p>
      <w:pPr>
        <w:spacing w:after="0"/>
        <w:ind w:left="0"/>
        <w:jc w:val="both"/>
      </w:pPr>
      <w:r>
        <w:rPr>
          <w:rFonts w:ascii="Times New Roman"/>
          <w:b w:val="false"/>
          <w:i w:val="false"/>
          <w:color w:val="000000"/>
          <w:sz w:val="28"/>
        </w:rPr>
        <w:t>
      128. Спасательная парашютно-десантная группа при выполнении поисково-спасательных работ, прыжки с парашютом на лес выполняют в летном обмундировании с полной укладкой.</w:t>
      </w:r>
    </w:p>
    <w:bookmarkEnd w:id="506"/>
    <w:bookmarkStart w:name="z512" w:id="507"/>
    <w:p>
      <w:pPr>
        <w:spacing w:after="0"/>
        <w:ind w:left="0"/>
        <w:jc w:val="both"/>
      </w:pPr>
      <w:r>
        <w:rPr>
          <w:rFonts w:ascii="Times New Roman"/>
          <w:b w:val="false"/>
          <w:i w:val="false"/>
          <w:color w:val="000000"/>
          <w:sz w:val="28"/>
        </w:rPr>
        <w:t>
      Прыжки на воду выполняются с применением индивидуальных авиационных спасательных плавательных средств (жилета, пояса, лодки, морского спасательного костюма).</w:t>
      </w:r>
    </w:p>
    <w:bookmarkEnd w:id="507"/>
    <w:bookmarkStart w:name="z513" w:id="508"/>
    <w:p>
      <w:pPr>
        <w:spacing w:after="0"/>
        <w:ind w:left="0"/>
        <w:jc w:val="both"/>
      </w:pPr>
      <w:r>
        <w:rPr>
          <w:rFonts w:ascii="Times New Roman"/>
          <w:b w:val="false"/>
          <w:i w:val="false"/>
          <w:color w:val="000000"/>
          <w:sz w:val="28"/>
        </w:rPr>
        <w:t>
      129. Задачу спасательной парашютно-десантной группе ставит командир (заместитель), руководитель полетов или командир поисково-спасательного воздушного судна. При необходимости задача уточняется в воздухе.</w:t>
      </w:r>
    </w:p>
    <w:bookmarkEnd w:id="508"/>
    <w:bookmarkStart w:name="z514" w:id="509"/>
    <w:p>
      <w:pPr>
        <w:spacing w:after="0"/>
        <w:ind w:left="0"/>
        <w:jc w:val="both"/>
      </w:pPr>
      <w:r>
        <w:rPr>
          <w:rFonts w:ascii="Times New Roman"/>
          <w:b w:val="false"/>
          <w:i w:val="false"/>
          <w:color w:val="000000"/>
          <w:sz w:val="28"/>
        </w:rPr>
        <w:t>
      130. Задачу наземной поисково-спасательной команде на поиск и спасание потерпевших бедствие ставит командир авиационной части (его заместитель, руководитель полетов).</w:t>
      </w:r>
    </w:p>
    <w:bookmarkEnd w:id="509"/>
    <w:bookmarkStart w:name="z515" w:id="510"/>
    <w:p>
      <w:pPr>
        <w:spacing w:after="0"/>
        <w:ind w:left="0"/>
        <w:jc w:val="both"/>
      </w:pPr>
      <w:r>
        <w:rPr>
          <w:rFonts w:ascii="Times New Roman"/>
          <w:b w:val="false"/>
          <w:i w:val="false"/>
          <w:color w:val="000000"/>
          <w:sz w:val="28"/>
        </w:rPr>
        <w:t xml:space="preserve">
      131. На карте масштаба 1:200000 или 1:500000 наносится маршрут движения наземной поисково-спасательной команды в район поиска, разбитый на квадраты для последовательного просмотра (при поиске в районе аэродрома) - по графическому плану аэродрома с координатной сеткой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510"/>
    <w:bookmarkStart w:name="z516" w:id="511"/>
    <w:p>
      <w:pPr>
        <w:spacing w:after="0"/>
        <w:ind w:left="0"/>
        <w:jc w:val="both"/>
      </w:pPr>
      <w:r>
        <w:rPr>
          <w:rFonts w:ascii="Times New Roman"/>
          <w:b w:val="false"/>
          <w:i w:val="false"/>
          <w:color w:val="000000"/>
          <w:sz w:val="28"/>
        </w:rPr>
        <w:t>
      132. При постановке задачи указываются:</w:t>
      </w:r>
    </w:p>
    <w:bookmarkEnd w:id="511"/>
    <w:bookmarkStart w:name="z517" w:id="512"/>
    <w:p>
      <w:pPr>
        <w:spacing w:after="0"/>
        <w:ind w:left="0"/>
        <w:jc w:val="both"/>
      </w:pPr>
      <w:r>
        <w:rPr>
          <w:rFonts w:ascii="Times New Roman"/>
          <w:b w:val="false"/>
          <w:i w:val="false"/>
          <w:color w:val="000000"/>
          <w:sz w:val="28"/>
        </w:rPr>
        <w:t>
      1) время и место происшествия;</w:t>
      </w:r>
    </w:p>
    <w:bookmarkEnd w:id="512"/>
    <w:bookmarkStart w:name="z518" w:id="513"/>
    <w:p>
      <w:pPr>
        <w:spacing w:after="0"/>
        <w:ind w:left="0"/>
        <w:jc w:val="both"/>
      </w:pPr>
      <w:r>
        <w:rPr>
          <w:rFonts w:ascii="Times New Roman"/>
          <w:b w:val="false"/>
          <w:i w:val="false"/>
          <w:color w:val="000000"/>
          <w:sz w:val="28"/>
        </w:rPr>
        <w:t>
      2) тип воздушного судна, потерпевшего бедствие, позывной летчика;</w:t>
      </w:r>
    </w:p>
    <w:bookmarkEnd w:id="513"/>
    <w:bookmarkStart w:name="z519" w:id="514"/>
    <w:p>
      <w:pPr>
        <w:spacing w:after="0"/>
        <w:ind w:left="0"/>
        <w:jc w:val="both"/>
      </w:pPr>
      <w:r>
        <w:rPr>
          <w:rFonts w:ascii="Times New Roman"/>
          <w:b w:val="false"/>
          <w:i w:val="false"/>
          <w:color w:val="000000"/>
          <w:sz w:val="28"/>
        </w:rPr>
        <w:t>
      3) характер происшествия;</w:t>
      </w:r>
    </w:p>
    <w:bookmarkEnd w:id="514"/>
    <w:bookmarkStart w:name="z520" w:id="515"/>
    <w:p>
      <w:pPr>
        <w:spacing w:after="0"/>
        <w:ind w:left="0"/>
        <w:jc w:val="both"/>
      </w:pPr>
      <w:r>
        <w:rPr>
          <w:rFonts w:ascii="Times New Roman"/>
          <w:b w:val="false"/>
          <w:i w:val="false"/>
          <w:color w:val="000000"/>
          <w:sz w:val="28"/>
        </w:rPr>
        <w:t>
      4) число членов экипажа и пассажиров;</w:t>
      </w:r>
    </w:p>
    <w:bookmarkEnd w:id="515"/>
    <w:bookmarkStart w:name="z521" w:id="516"/>
    <w:p>
      <w:pPr>
        <w:spacing w:after="0"/>
        <w:ind w:left="0"/>
        <w:jc w:val="both"/>
      </w:pPr>
      <w:r>
        <w:rPr>
          <w:rFonts w:ascii="Times New Roman"/>
          <w:b w:val="false"/>
          <w:i w:val="false"/>
          <w:color w:val="000000"/>
          <w:sz w:val="28"/>
        </w:rPr>
        <w:t>
      5) наличие аварийно-спасательных средств у потерпевших бедствие;</w:t>
      </w:r>
    </w:p>
    <w:bookmarkEnd w:id="516"/>
    <w:bookmarkStart w:name="z522" w:id="517"/>
    <w:p>
      <w:pPr>
        <w:spacing w:after="0"/>
        <w:ind w:left="0"/>
        <w:jc w:val="both"/>
      </w:pPr>
      <w:r>
        <w:rPr>
          <w:rFonts w:ascii="Times New Roman"/>
          <w:b w:val="false"/>
          <w:i w:val="false"/>
          <w:color w:val="000000"/>
          <w:sz w:val="28"/>
        </w:rPr>
        <w:t>
      6) маршрут движения, характеристика местности и наличие населенных пунктов;</w:t>
      </w:r>
    </w:p>
    <w:bookmarkEnd w:id="517"/>
    <w:bookmarkStart w:name="z523" w:id="518"/>
    <w:p>
      <w:pPr>
        <w:spacing w:after="0"/>
        <w:ind w:left="0"/>
        <w:jc w:val="both"/>
      </w:pPr>
      <w:r>
        <w:rPr>
          <w:rFonts w:ascii="Times New Roman"/>
          <w:b w:val="false"/>
          <w:i w:val="false"/>
          <w:color w:val="000000"/>
          <w:sz w:val="28"/>
        </w:rPr>
        <w:t>
      7) очередность осмотра участков местности или квадратов;</w:t>
      </w:r>
    </w:p>
    <w:bookmarkEnd w:id="518"/>
    <w:bookmarkStart w:name="z524" w:id="519"/>
    <w:p>
      <w:pPr>
        <w:spacing w:after="0"/>
        <w:ind w:left="0"/>
        <w:jc w:val="both"/>
      </w:pPr>
      <w:r>
        <w:rPr>
          <w:rFonts w:ascii="Times New Roman"/>
          <w:b w:val="false"/>
          <w:i w:val="false"/>
          <w:color w:val="000000"/>
          <w:sz w:val="28"/>
        </w:rPr>
        <w:t>
      8) рекомендуемый способ поиска;</w:t>
      </w:r>
    </w:p>
    <w:bookmarkEnd w:id="519"/>
    <w:bookmarkStart w:name="z525" w:id="520"/>
    <w:p>
      <w:pPr>
        <w:spacing w:after="0"/>
        <w:ind w:left="0"/>
        <w:jc w:val="both"/>
      </w:pPr>
      <w:r>
        <w:rPr>
          <w:rFonts w:ascii="Times New Roman"/>
          <w:b w:val="false"/>
          <w:i w:val="false"/>
          <w:color w:val="000000"/>
          <w:sz w:val="28"/>
        </w:rPr>
        <w:t>
      9) процедуру связи с командным пунктом (руководителем полетов) и поисковыми силами и средствами;</w:t>
      </w:r>
    </w:p>
    <w:bookmarkEnd w:id="520"/>
    <w:bookmarkStart w:name="z526" w:id="521"/>
    <w:p>
      <w:pPr>
        <w:spacing w:after="0"/>
        <w:ind w:left="0"/>
        <w:jc w:val="both"/>
      </w:pPr>
      <w:r>
        <w:rPr>
          <w:rFonts w:ascii="Times New Roman"/>
          <w:b w:val="false"/>
          <w:i w:val="false"/>
          <w:color w:val="000000"/>
          <w:sz w:val="28"/>
        </w:rPr>
        <w:t>
      10) требования безопасности.</w:t>
      </w:r>
    </w:p>
    <w:bookmarkEnd w:id="521"/>
    <w:bookmarkStart w:name="z527" w:id="522"/>
    <w:p>
      <w:pPr>
        <w:spacing w:after="0"/>
        <w:ind w:left="0"/>
        <w:jc w:val="both"/>
      </w:pPr>
      <w:r>
        <w:rPr>
          <w:rFonts w:ascii="Times New Roman"/>
          <w:b w:val="false"/>
          <w:i w:val="false"/>
          <w:color w:val="000000"/>
          <w:sz w:val="28"/>
        </w:rPr>
        <w:t>
      133. Десантирование спасательной парашютно-десантной группы с воздушного судна с парашютами производится с высот не ниже установленных Руководством по эксплуатации парашютных систем.</w:t>
      </w:r>
    </w:p>
    <w:bookmarkEnd w:id="522"/>
    <w:bookmarkStart w:name="z528" w:id="523"/>
    <w:p>
      <w:pPr>
        <w:spacing w:after="0"/>
        <w:ind w:left="0"/>
        <w:jc w:val="both"/>
      </w:pPr>
      <w:r>
        <w:rPr>
          <w:rFonts w:ascii="Times New Roman"/>
          <w:b w:val="false"/>
          <w:i w:val="false"/>
          <w:color w:val="000000"/>
          <w:sz w:val="28"/>
        </w:rPr>
        <w:t>
      134. Решение о десантировании спасательной парашютно-десантной группы парашютным способом принимает руководитель (координатор) поисково-спасательных работ.</w:t>
      </w:r>
    </w:p>
    <w:bookmarkEnd w:id="523"/>
    <w:bookmarkStart w:name="z529" w:id="524"/>
    <w:p>
      <w:pPr>
        <w:spacing w:after="0"/>
        <w:ind w:left="0"/>
        <w:jc w:val="left"/>
      </w:pPr>
      <w:r>
        <w:rPr>
          <w:rFonts w:ascii="Times New Roman"/>
          <w:b/>
          <w:i w:val="false"/>
          <w:color w:val="000000"/>
        </w:rPr>
        <w:t xml:space="preserve"> Глава 15. Управление поисково-спасательными силами и средствами</w:t>
      </w:r>
    </w:p>
    <w:bookmarkEnd w:id="524"/>
    <w:bookmarkStart w:name="z530" w:id="525"/>
    <w:p>
      <w:pPr>
        <w:spacing w:after="0"/>
        <w:ind w:left="0"/>
        <w:jc w:val="both"/>
      </w:pPr>
      <w:r>
        <w:rPr>
          <w:rFonts w:ascii="Times New Roman"/>
          <w:b w:val="false"/>
          <w:i w:val="false"/>
          <w:color w:val="000000"/>
          <w:sz w:val="28"/>
        </w:rPr>
        <w:t>
      135. Основными задачами управления при проведении поисково-спасательных работ является руководство подчиненными силами и средствами для поиска и оказания помощи экипажам и пассажирам воздушного судна, потерпевших бедствие.</w:t>
      </w:r>
    </w:p>
    <w:bookmarkEnd w:id="525"/>
    <w:bookmarkStart w:name="z531" w:id="526"/>
    <w:p>
      <w:pPr>
        <w:spacing w:after="0"/>
        <w:ind w:left="0"/>
        <w:jc w:val="both"/>
      </w:pPr>
      <w:r>
        <w:rPr>
          <w:rFonts w:ascii="Times New Roman"/>
          <w:b w:val="false"/>
          <w:i w:val="false"/>
          <w:color w:val="000000"/>
          <w:sz w:val="28"/>
        </w:rPr>
        <w:t>
      136. Управление поисково-спасательными силами и средствами осуществляют:</w:t>
      </w:r>
    </w:p>
    <w:bookmarkEnd w:id="526"/>
    <w:bookmarkStart w:name="z532" w:id="527"/>
    <w:p>
      <w:pPr>
        <w:spacing w:after="0"/>
        <w:ind w:left="0"/>
        <w:jc w:val="both"/>
      </w:pPr>
      <w:r>
        <w:rPr>
          <w:rFonts w:ascii="Times New Roman"/>
          <w:b w:val="false"/>
          <w:i w:val="false"/>
          <w:color w:val="000000"/>
          <w:sz w:val="28"/>
        </w:rPr>
        <w:t>
      1) командные пункты авиационных частей, военного института;</w:t>
      </w:r>
    </w:p>
    <w:bookmarkEnd w:id="527"/>
    <w:bookmarkStart w:name="z533" w:id="528"/>
    <w:p>
      <w:pPr>
        <w:spacing w:after="0"/>
        <w:ind w:left="0"/>
        <w:jc w:val="both"/>
      </w:pPr>
      <w:r>
        <w:rPr>
          <w:rFonts w:ascii="Times New Roman"/>
          <w:b w:val="false"/>
          <w:i w:val="false"/>
          <w:color w:val="000000"/>
          <w:sz w:val="28"/>
        </w:rPr>
        <w:t>
      2) командно-диспетчерские и соответствующие им пункты управления полетами гражданской авиации, других министерств и ведомств;</w:t>
      </w:r>
    </w:p>
    <w:bookmarkEnd w:id="528"/>
    <w:bookmarkStart w:name="z534" w:id="529"/>
    <w:p>
      <w:pPr>
        <w:spacing w:after="0"/>
        <w:ind w:left="0"/>
        <w:jc w:val="both"/>
      </w:pPr>
      <w:r>
        <w:rPr>
          <w:rFonts w:ascii="Times New Roman"/>
          <w:b w:val="false"/>
          <w:i w:val="false"/>
          <w:color w:val="000000"/>
          <w:sz w:val="28"/>
        </w:rPr>
        <w:t>
      3) районные (вспомогательные районные) центры управления воздушным движением;</w:t>
      </w:r>
    </w:p>
    <w:bookmarkEnd w:id="529"/>
    <w:bookmarkStart w:name="z535" w:id="530"/>
    <w:p>
      <w:pPr>
        <w:spacing w:after="0"/>
        <w:ind w:left="0"/>
        <w:jc w:val="both"/>
      </w:pPr>
      <w:r>
        <w:rPr>
          <w:rFonts w:ascii="Times New Roman"/>
          <w:b w:val="false"/>
          <w:i w:val="false"/>
          <w:color w:val="000000"/>
          <w:sz w:val="28"/>
        </w:rPr>
        <w:t>
      4) специально создаваемые временные пункты управления полетами в районе бедствия (воздушные, наземные, корабельные).</w:t>
      </w:r>
    </w:p>
    <w:bookmarkEnd w:id="530"/>
    <w:bookmarkStart w:name="z536" w:id="531"/>
    <w:p>
      <w:pPr>
        <w:spacing w:after="0"/>
        <w:ind w:left="0"/>
        <w:jc w:val="both"/>
      </w:pPr>
      <w:r>
        <w:rPr>
          <w:rFonts w:ascii="Times New Roman"/>
          <w:b w:val="false"/>
          <w:i w:val="false"/>
          <w:color w:val="000000"/>
          <w:sz w:val="28"/>
        </w:rPr>
        <w:t>
      137. Основным органом координирующим проведение поисково-спасательных работ государственной авиации, является ВКЦ ГА, расчет которого осуществляет:</w:t>
      </w:r>
    </w:p>
    <w:bookmarkEnd w:id="531"/>
    <w:bookmarkStart w:name="z537" w:id="532"/>
    <w:p>
      <w:pPr>
        <w:spacing w:after="0"/>
        <w:ind w:left="0"/>
        <w:jc w:val="both"/>
      </w:pPr>
      <w:r>
        <w:rPr>
          <w:rFonts w:ascii="Times New Roman"/>
          <w:b w:val="false"/>
          <w:i w:val="false"/>
          <w:color w:val="000000"/>
          <w:sz w:val="28"/>
        </w:rPr>
        <w:t>
      1) контроль за организацией поисково-спасательного обеспечения полетов воздушных судов в районах поисково-спасательного обеспечения и над водоемами, перелетов литерных воздушных судов и авиационных групп;</w:t>
      </w:r>
    </w:p>
    <w:bookmarkEnd w:id="532"/>
    <w:bookmarkStart w:name="z538" w:id="533"/>
    <w:p>
      <w:pPr>
        <w:spacing w:after="0"/>
        <w:ind w:left="0"/>
        <w:jc w:val="both"/>
      </w:pPr>
      <w:r>
        <w:rPr>
          <w:rFonts w:ascii="Times New Roman"/>
          <w:b w:val="false"/>
          <w:i w:val="false"/>
          <w:color w:val="000000"/>
          <w:sz w:val="28"/>
        </w:rPr>
        <w:t>
      2) контроль за организацией и проведением поисково-спасательных работ;</w:t>
      </w:r>
    </w:p>
    <w:bookmarkEnd w:id="533"/>
    <w:bookmarkStart w:name="z539" w:id="534"/>
    <w:p>
      <w:pPr>
        <w:spacing w:after="0"/>
        <w:ind w:left="0"/>
        <w:jc w:val="both"/>
      </w:pPr>
      <w:r>
        <w:rPr>
          <w:rFonts w:ascii="Times New Roman"/>
          <w:b w:val="false"/>
          <w:i w:val="false"/>
          <w:color w:val="000000"/>
          <w:sz w:val="28"/>
        </w:rPr>
        <w:t>
      3) организацию взаимодействия и координацию действий поисковых сил и средств при проведении поисково-спасательных работ;</w:t>
      </w:r>
    </w:p>
    <w:bookmarkEnd w:id="534"/>
    <w:bookmarkStart w:name="z540" w:id="535"/>
    <w:p>
      <w:pPr>
        <w:spacing w:after="0"/>
        <w:ind w:left="0"/>
        <w:jc w:val="both"/>
      </w:pPr>
      <w:r>
        <w:rPr>
          <w:rFonts w:ascii="Times New Roman"/>
          <w:b w:val="false"/>
          <w:i w:val="false"/>
          <w:color w:val="000000"/>
          <w:sz w:val="28"/>
        </w:rPr>
        <w:t>
      4) непрерывный сбор, обобщение информации и данных о ходе поисково-спасательных работ и своевременный доклад командованию;</w:t>
      </w:r>
    </w:p>
    <w:bookmarkEnd w:id="535"/>
    <w:bookmarkStart w:name="z541" w:id="536"/>
    <w:p>
      <w:pPr>
        <w:spacing w:after="0"/>
        <w:ind w:left="0"/>
        <w:jc w:val="both"/>
      </w:pPr>
      <w:r>
        <w:rPr>
          <w:rFonts w:ascii="Times New Roman"/>
          <w:b w:val="false"/>
          <w:i w:val="false"/>
          <w:color w:val="000000"/>
          <w:sz w:val="28"/>
        </w:rPr>
        <w:t xml:space="preserve">
      5) ведение плана проведения поисково-спасательных работ на карте в соответствии с образцом </w:t>
      </w:r>
      <w:r>
        <w:rPr>
          <w:rFonts w:ascii="Times New Roman"/>
          <w:b w:val="false"/>
          <w:i w:val="false"/>
          <w:color w:val="000000"/>
          <w:sz w:val="28"/>
        </w:rPr>
        <w:t>приложения 7</w:t>
      </w:r>
      <w:r>
        <w:rPr>
          <w:rFonts w:ascii="Times New Roman"/>
          <w:b w:val="false"/>
          <w:i w:val="false"/>
          <w:color w:val="000000"/>
          <w:sz w:val="28"/>
        </w:rPr>
        <w:t xml:space="preserve"> к настоящей Инструкции;</w:t>
      </w:r>
    </w:p>
    <w:bookmarkEnd w:id="536"/>
    <w:bookmarkStart w:name="z542" w:id="537"/>
    <w:p>
      <w:pPr>
        <w:spacing w:after="0"/>
        <w:ind w:left="0"/>
        <w:jc w:val="both"/>
      </w:pPr>
      <w:r>
        <w:rPr>
          <w:rFonts w:ascii="Times New Roman"/>
          <w:b w:val="false"/>
          <w:i w:val="false"/>
          <w:color w:val="000000"/>
          <w:sz w:val="28"/>
        </w:rPr>
        <w:t>
      6) ведение ежедневного учета и контроля готовности дежурных поисковых сил и средств, для поисково-спасательного обеспечения полетов государственной авиации;</w:t>
      </w:r>
    </w:p>
    <w:bookmarkEnd w:id="537"/>
    <w:bookmarkStart w:name="z543" w:id="538"/>
    <w:p>
      <w:pPr>
        <w:spacing w:after="0"/>
        <w:ind w:left="0"/>
        <w:jc w:val="both"/>
      </w:pPr>
      <w:r>
        <w:rPr>
          <w:rFonts w:ascii="Times New Roman"/>
          <w:b w:val="false"/>
          <w:i w:val="false"/>
          <w:color w:val="000000"/>
          <w:sz w:val="28"/>
        </w:rPr>
        <w:t>
      7) подъем дежурных авиационных сил и средств при проведении поисково-спасательных работ и в целях проверки их готовности через командные пункты авиационных частей, центральные органы управления авиацией уполномоченных органов, ведомств, государственных учреждений;</w:t>
      </w:r>
    </w:p>
    <w:bookmarkEnd w:id="538"/>
    <w:bookmarkStart w:name="z544" w:id="539"/>
    <w:p>
      <w:pPr>
        <w:spacing w:after="0"/>
        <w:ind w:left="0"/>
        <w:jc w:val="both"/>
      </w:pPr>
      <w:r>
        <w:rPr>
          <w:rFonts w:ascii="Times New Roman"/>
          <w:b w:val="false"/>
          <w:i w:val="false"/>
          <w:color w:val="000000"/>
          <w:sz w:val="28"/>
        </w:rPr>
        <w:t>
      8) проверка информации о сигналах бедствия, полученных от спутниковой системы, для определения местоположения воздушных судов, потерпевших аварию, и доведение ее до командных пунктов авиационных частей;</w:t>
      </w:r>
    </w:p>
    <w:bookmarkEnd w:id="539"/>
    <w:bookmarkStart w:name="z545" w:id="540"/>
    <w:p>
      <w:pPr>
        <w:spacing w:after="0"/>
        <w:ind w:left="0"/>
        <w:jc w:val="both"/>
      </w:pPr>
      <w:r>
        <w:rPr>
          <w:rFonts w:ascii="Times New Roman"/>
          <w:b w:val="false"/>
          <w:i w:val="false"/>
          <w:color w:val="000000"/>
          <w:sz w:val="28"/>
        </w:rPr>
        <w:t>
      138. Расчеты командных пунктов авиационных частей по вопросам поисково-спасательного обеспечения полетов государственной авиации осуществляют:</w:t>
      </w:r>
    </w:p>
    <w:bookmarkEnd w:id="540"/>
    <w:bookmarkStart w:name="z546" w:id="541"/>
    <w:p>
      <w:pPr>
        <w:spacing w:after="0"/>
        <w:ind w:left="0"/>
        <w:jc w:val="both"/>
      </w:pPr>
      <w:r>
        <w:rPr>
          <w:rFonts w:ascii="Times New Roman"/>
          <w:b w:val="false"/>
          <w:i w:val="false"/>
          <w:color w:val="000000"/>
          <w:sz w:val="28"/>
        </w:rPr>
        <w:t>
      1) контроль за организацией поисково-спасательного обеспечения полетов воздушных судов в своем районе поисково-спасательного обеспечения над акваториями морей и водоемов, перелетов литерных воздушных судов и авиационных групп;</w:t>
      </w:r>
    </w:p>
    <w:bookmarkEnd w:id="541"/>
    <w:bookmarkStart w:name="z547" w:id="542"/>
    <w:p>
      <w:pPr>
        <w:spacing w:after="0"/>
        <w:ind w:left="0"/>
        <w:jc w:val="both"/>
      </w:pPr>
      <w:r>
        <w:rPr>
          <w:rFonts w:ascii="Times New Roman"/>
          <w:b w:val="false"/>
          <w:i w:val="false"/>
          <w:color w:val="000000"/>
          <w:sz w:val="28"/>
        </w:rPr>
        <w:t>
      2) контроль готовности дежурных поисково-спасательных сил и средств;</w:t>
      </w:r>
    </w:p>
    <w:bookmarkEnd w:id="542"/>
    <w:bookmarkStart w:name="z548" w:id="543"/>
    <w:p>
      <w:pPr>
        <w:spacing w:after="0"/>
        <w:ind w:left="0"/>
        <w:jc w:val="both"/>
      </w:pPr>
      <w:r>
        <w:rPr>
          <w:rFonts w:ascii="Times New Roman"/>
          <w:b w:val="false"/>
          <w:i w:val="false"/>
          <w:color w:val="000000"/>
          <w:sz w:val="28"/>
        </w:rPr>
        <w:t>
      3) доведение до авиационных частей сведений о дежурных поисково-спасательных силах и средствах, обеспечивающих полеты;</w:t>
      </w:r>
    </w:p>
    <w:bookmarkEnd w:id="543"/>
    <w:bookmarkStart w:name="z549" w:id="544"/>
    <w:p>
      <w:pPr>
        <w:spacing w:after="0"/>
        <w:ind w:left="0"/>
        <w:jc w:val="both"/>
      </w:pPr>
      <w:r>
        <w:rPr>
          <w:rFonts w:ascii="Times New Roman"/>
          <w:b w:val="false"/>
          <w:i w:val="false"/>
          <w:color w:val="000000"/>
          <w:sz w:val="28"/>
        </w:rPr>
        <w:t>
      4) прием информации (сигналов) о бедствии;</w:t>
      </w:r>
    </w:p>
    <w:bookmarkEnd w:id="544"/>
    <w:bookmarkStart w:name="z550" w:id="545"/>
    <w:p>
      <w:pPr>
        <w:spacing w:after="0"/>
        <w:ind w:left="0"/>
        <w:jc w:val="both"/>
      </w:pPr>
      <w:r>
        <w:rPr>
          <w:rFonts w:ascii="Times New Roman"/>
          <w:b w:val="false"/>
          <w:i w:val="false"/>
          <w:color w:val="000000"/>
          <w:sz w:val="28"/>
        </w:rPr>
        <w:t xml:space="preserve">
      5) доклад о проведении поисково-спасательной работы на ВКЦ ГА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545"/>
    <w:bookmarkStart w:name="z551" w:id="546"/>
    <w:p>
      <w:pPr>
        <w:spacing w:after="0"/>
        <w:ind w:left="0"/>
        <w:jc w:val="both"/>
      </w:pPr>
      <w:r>
        <w:rPr>
          <w:rFonts w:ascii="Times New Roman"/>
          <w:b w:val="false"/>
          <w:i w:val="false"/>
          <w:color w:val="000000"/>
          <w:sz w:val="28"/>
        </w:rPr>
        <w:t>
      6) разработку предложений для принятия решения на проведение поисково-спасательных работ;</w:t>
      </w:r>
    </w:p>
    <w:bookmarkEnd w:id="546"/>
    <w:bookmarkStart w:name="z552" w:id="547"/>
    <w:p>
      <w:pPr>
        <w:spacing w:after="0"/>
        <w:ind w:left="0"/>
        <w:jc w:val="both"/>
      </w:pPr>
      <w:r>
        <w:rPr>
          <w:rFonts w:ascii="Times New Roman"/>
          <w:b w:val="false"/>
          <w:i w:val="false"/>
          <w:color w:val="000000"/>
          <w:sz w:val="28"/>
        </w:rPr>
        <w:t>
      7) контроль за вылетом дежурных поисково-спасательных сил и средств, самолета-ретранслятора, а также за выходом наземной поисково-спасательной команды;</w:t>
      </w:r>
    </w:p>
    <w:bookmarkEnd w:id="547"/>
    <w:bookmarkStart w:name="z553" w:id="548"/>
    <w:p>
      <w:pPr>
        <w:spacing w:after="0"/>
        <w:ind w:left="0"/>
        <w:jc w:val="both"/>
      </w:pPr>
      <w:r>
        <w:rPr>
          <w:rFonts w:ascii="Times New Roman"/>
          <w:b w:val="false"/>
          <w:i w:val="false"/>
          <w:color w:val="000000"/>
          <w:sz w:val="28"/>
        </w:rPr>
        <w:t>
      8) контроль за организацией и проведением поисково-спасательных работ;</w:t>
      </w:r>
    </w:p>
    <w:bookmarkEnd w:id="548"/>
    <w:bookmarkStart w:name="z554" w:id="549"/>
    <w:p>
      <w:pPr>
        <w:spacing w:after="0"/>
        <w:ind w:left="0"/>
        <w:jc w:val="both"/>
      </w:pPr>
      <w:r>
        <w:rPr>
          <w:rFonts w:ascii="Times New Roman"/>
          <w:b w:val="false"/>
          <w:i w:val="false"/>
          <w:color w:val="000000"/>
          <w:sz w:val="28"/>
        </w:rPr>
        <w:t>
      9) ведение плана поисково-спасательных работ на карте;</w:t>
      </w:r>
    </w:p>
    <w:bookmarkEnd w:id="549"/>
    <w:bookmarkStart w:name="z555" w:id="550"/>
    <w:p>
      <w:pPr>
        <w:spacing w:after="0"/>
        <w:ind w:left="0"/>
        <w:jc w:val="both"/>
      </w:pPr>
      <w:r>
        <w:rPr>
          <w:rFonts w:ascii="Times New Roman"/>
          <w:b w:val="false"/>
          <w:i w:val="false"/>
          <w:color w:val="000000"/>
          <w:sz w:val="28"/>
        </w:rPr>
        <w:t>
      10) наращивание поисковых сил и средств в зависимости от обстановки;</w:t>
      </w:r>
    </w:p>
    <w:bookmarkEnd w:id="550"/>
    <w:bookmarkStart w:name="z556" w:id="551"/>
    <w:p>
      <w:pPr>
        <w:spacing w:after="0"/>
        <w:ind w:left="0"/>
        <w:jc w:val="both"/>
      </w:pPr>
      <w:r>
        <w:rPr>
          <w:rFonts w:ascii="Times New Roman"/>
          <w:b w:val="false"/>
          <w:i w:val="false"/>
          <w:color w:val="000000"/>
          <w:sz w:val="28"/>
        </w:rPr>
        <w:t>
      11) контроль за полетами поисково-спасательных воздушных судов, действиями наземной поисково-спасательной команды, а также обеспечение безопасности полетов в ходе поисково-спасательных работ;</w:t>
      </w:r>
    </w:p>
    <w:bookmarkEnd w:id="551"/>
    <w:bookmarkStart w:name="z557" w:id="552"/>
    <w:p>
      <w:pPr>
        <w:spacing w:after="0"/>
        <w:ind w:left="0"/>
        <w:jc w:val="both"/>
      </w:pPr>
      <w:r>
        <w:rPr>
          <w:rFonts w:ascii="Times New Roman"/>
          <w:b w:val="false"/>
          <w:i w:val="false"/>
          <w:color w:val="000000"/>
          <w:sz w:val="28"/>
        </w:rPr>
        <w:t>
      12) информирование ВКЦ ГА о результатах поиска и принимаемых мерах в процессе выполнения поисково-спасательных работ;</w:t>
      </w:r>
    </w:p>
    <w:bookmarkEnd w:id="552"/>
    <w:bookmarkStart w:name="z558" w:id="553"/>
    <w:p>
      <w:pPr>
        <w:spacing w:after="0"/>
        <w:ind w:left="0"/>
        <w:jc w:val="both"/>
      </w:pPr>
      <w:r>
        <w:rPr>
          <w:rFonts w:ascii="Times New Roman"/>
          <w:b w:val="false"/>
          <w:i w:val="false"/>
          <w:color w:val="000000"/>
          <w:sz w:val="28"/>
        </w:rPr>
        <w:t>
      13) анализ хода выполнения поисково-спасательных работ;</w:t>
      </w:r>
    </w:p>
    <w:bookmarkEnd w:id="553"/>
    <w:bookmarkStart w:name="z559" w:id="554"/>
    <w:p>
      <w:pPr>
        <w:spacing w:after="0"/>
        <w:ind w:left="0"/>
        <w:jc w:val="both"/>
      </w:pPr>
      <w:r>
        <w:rPr>
          <w:rFonts w:ascii="Times New Roman"/>
          <w:b w:val="false"/>
          <w:i w:val="false"/>
          <w:color w:val="000000"/>
          <w:sz w:val="28"/>
        </w:rPr>
        <w:t>
      14) ведение учетно-отчетной документации.</w:t>
      </w:r>
    </w:p>
    <w:bookmarkEnd w:id="554"/>
    <w:bookmarkStart w:name="z560" w:id="555"/>
    <w:p>
      <w:pPr>
        <w:spacing w:after="0"/>
        <w:ind w:left="0"/>
        <w:jc w:val="both"/>
      </w:pPr>
      <w:r>
        <w:rPr>
          <w:rFonts w:ascii="Times New Roman"/>
          <w:b w:val="false"/>
          <w:i w:val="false"/>
          <w:color w:val="000000"/>
          <w:sz w:val="28"/>
        </w:rPr>
        <w:t>
      139. Расчетами командных пунктов авиационных частей в ходе поисково-спасательных работ организуется:</w:t>
      </w:r>
    </w:p>
    <w:bookmarkEnd w:id="555"/>
    <w:bookmarkStart w:name="z561" w:id="556"/>
    <w:p>
      <w:pPr>
        <w:spacing w:after="0"/>
        <w:ind w:left="0"/>
        <w:jc w:val="both"/>
      </w:pPr>
      <w:r>
        <w:rPr>
          <w:rFonts w:ascii="Times New Roman"/>
          <w:b w:val="false"/>
          <w:i w:val="false"/>
          <w:color w:val="000000"/>
          <w:sz w:val="28"/>
        </w:rPr>
        <w:t>
      1) сбор, обобщение и анализ информации о воздушном судне, терпящем или потерпевшем бедствие, и доклад на вышестоящий командный пункт;</w:t>
      </w:r>
    </w:p>
    <w:bookmarkEnd w:id="556"/>
    <w:bookmarkStart w:name="z562" w:id="557"/>
    <w:p>
      <w:pPr>
        <w:spacing w:after="0"/>
        <w:ind w:left="0"/>
        <w:jc w:val="both"/>
      </w:pPr>
      <w:r>
        <w:rPr>
          <w:rFonts w:ascii="Times New Roman"/>
          <w:b w:val="false"/>
          <w:i w:val="false"/>
          <w:color w:val="000000"/>
          <w:sz w:val="28"/>
        </w:rPr>
        <w:t>
      2) разработка предложений для принятия решения командиром (начальником) по организации поисково-спасательных работ;</w:t>
      </w:r>
    </w:p>
    <w:bookmarkEnd w:id="557"/>
    <w:bookmarkStart w:name="z563" w:id="558"/>
    <w:p>
      <w:pPr>
        <w:spacing w:after="0"/>
        <w:ind w:left="0"/>
        <w:jc w:val="both"/>
      </w:pPr>
      <w:r>
        <w:rPr>
          <w:rFonts w:ascii="Times New Roman"/>
          <w:b w:val="false"/>
          <w:i w:val="false"/>
          <w:color w:val="000000"/>
          <w:sz w:val="28"/>
        </w:rPr>
        <w:t>
      3) разработка и оформление плана проведения поисково-спасательных работ на карте;</w:t>
      </w:r>
    </w:p>
    <w:bookmarkEnd w:id="558"/>
    <w:bookmarkStart w:name="z564" w:id="559"/>
    <w:p>
      <w:pPr>
        <w:spacing w:after="0"/>
        <w:ind w:left="0"/>
        <w:jc w:val="both"/>
      </w:pPr>
      <w:r>
        <w:rPr>
          <w:rFonts w:ascii="Times New Roman"/>
          <w:b w:val="false"/>
          <w:i w:val="false"/>
          <w:color w:val="000000"/>
          <w:sz w:val="28"/>
        </w:rPr>
        <w:t>
      4) постановка задач подчиненным и взаимодействующим силам и средствам и обеспечение безопасности полетов поисково-спасательных воздушных судов;</w:t>
      </w:r>
    </w:p>
    <w:bookmarkEnd w:id="559"/>
    <w:bookmarkStart w:name="z565" w:id="560"/>
    <w:p>
      <w:pPr>
        <w:spacing w:after="0"/>
        <w:ind w:left="0"/>
        <w:jc w:val="both"/>
      </w:pPr>
      <w:r>
        <w:rPr>
          <w:rFonts w:ascii="Times New Roman"/>
          <w:b w:val="false"/>
          <w:i w:val="false"/>
          <w:color w:val="000000"/>
          <w:sz w:val="28"/>
        </w:rPr>
        <w:t>
      5) постоянная информация ВКЦ ГА о ходе и результатах проводимых поисково-спасательных работ;</w:t>
      </w:r>
    </w:p>
    <w:bookmarkEnd w:id="560"/>
    <w:bookmarkStart w:name="z566" w:id="561"/>
    <w:p>
      <w:pPr>
        <w:spacing w:after="0"/>
        <w:ind w:left="0"/>
        <w:jc w:val="both"/>
      </w:pPr>
      <w:r>
        <w:rPr>
          <w:rFonts w:ascii="Times New Roman"/>
          <w:b w:val="false"/>
          <w:i w:val="false"/>
          <w:color w:val="000000"/>
          <w:sz w:val="28"/>
        </w:rPr>
        <w:t>
      6) контроль за организацией и осуществлением поисково-спасательного обеспечения полетов в районе ответственности;</w:t>
      </w:r>
    </w:p>
    <w:bookmarkEnd w:id="561"/>
    <w:bookmarkStart w:name="z567" w:id="562"/>
    <w:p>
      <w:pPr>
        <w:spacing w:after="0"/>
        <w:ind w:left="0"/>
        <w:jc w:val="both"/>
      </w:pPr>
      <w:r>
        <w:rPr>
          <w:rFonts w:ascii="Times New Roman"/>
          <w:b w:val="false"/>
          <w:i w:val="false"/>
          <w:color w:val="000000"/>
          <w:sz w:val="28"/>
        </w:rPr>
        <w:t>
      7) ведение ежедневного учета и контроля готовности дежурных поисковых сил и средств, выделяемых для поисково-спасательного обеспечения полетов государственной авиации.</w:t>
      </w:r>
    </w:p>
    <w:bookmarkEnd w:id="562"/>
    <w:bookmarkStart w:name="z568" w:id="563"/>
    <w:p>
      <w:pPr>
        <w:spacing w:after="0"/>
        <w:ind w:left="0"/>
        <w:jc w:val="both"/>
      </w:pPr>
      <w:r>
        <w:rPr>
          <w:rFonts w:ascii="Times New Roman"/>
          <w:b w:val="false"/>
          <w:i w:val="false"/>
          <w:color w:val="000000"/>
          <w:sz w:val="28"/>
        </w:rPr>
        <w:t>
      140. Районными центрами управления воздушным движением при организации и проведении поисково-спасательных работ осуществляется:</w:t>
      </w:r>
    </w:p>
    <w:bookmarkEnd w:id="563"/>
    <w:bookmarkStart w:name="z569" w:id="564"/>
    <w:p>
      <w:pPr>
        <w:spacing w:after="0"/>
        <w:ind w:left="0"/>
        <w:jc w:val="both"/>
      </w:pPr>
      <w:r>
        <w:rPr>
          <w:rFonts w:ascii="Times New Roman"/>
          <w:b w:val="false"/>
          <w:i w:val="false"/>
          <w:color w:val="000000"/>
          <w:sz w:val="28"/>
        </w:rPr>
        <w:t>
      1) получение информации о дежурных поисково-спасательных силах и средствах;</w:t>
      </w:r>
    </w:p>
    <w:bookmarkEnd w:id="564"/>
    <w:bookmarkStart w:name="z570" w:id="565"/>
    <w:p>
      <w:pPr>
        <w:spacing w:after="0"/>
        <w:ind w:left="0"/>
        <w:jc w:val="both"/>
      </w:pPr>
      <w:r>
        <w:rPr>
          <w:rFonts w:ascii="Times New Roman"/>
          <w:b w:val="false"/>
          <w:i w:val="false"/>
          <w:color w:val="000000"/>
          <w:sz w:val="28"/>
        </w:rPr>
        <w:t>
      2) прием и передача информации о бедствии на вышестоящие и взаимодействующие пункты управления;</w:t>
      </w:r>
    </w:p>
    <w:bookmarkEnd w:id="565"/>
    <w:bookmarkStart w:name="z571" w:id="566"/>
    <w:p>
      <w:pPr>
        <w:spacing w:after="0"/>
        <w:ind w:left="0"/>
        <w:jc w:val="both"/>
      </w:pPr>
      <w:r>
        <w:rPr>
          <w:rFonts w:ascii="Times New Roman"/>
          <w:b w:val="false"/>
          <w:i w:val="false"/>
          <w:color w:val="000000"/>
          <w:sz w:val="28"/>
        </w:rPr>
        <w:t>
      3) обеспечение первоочередного вылета поисково-спасательных воздушных судов на проведение поисково-спасательных работ;</w:t>
      </w:r>
    </w:p>
    <w:bookmarkEnd w:id="566"/>
    <w:bookmarkStart w:name="z572" w:id="567"/>
    <w:p>
      <w:pPr>
        <w:spacing w:after="0"/>
        <w:ind w:left="0"/>
        <w:jc w:val="both"/>
      </w:pPr>
      <w:r>
        <w:rPr>
          <w:rFonts w:ascii="Times New Roman"/>
          <w:b w:val="false"/>
          <w:i w:val="false"/>
          <w:color w:val="000000"/>
          <w:sz w:val="28"/>
        </w:rPr>
        <w:t>
      4) обеспечение безопасности полета поисково-спасательных воздушных судов в районе бедствия;</w:t>
      </w:r>
    </w:p>
    <w:bookmarkEnd w:id="567"/>
    <w:bookmarkStart w:name="z573" w:id="568"/>
    <w:p>
      <w:pPr>
        <w:spacing w:after="0"/>
        <w:ind w:left="0"/>
        <w:jc w:val="both"/>
      </w:pPr>
      <w:r>
        <w:rPr>
          <w:rFonts w:ascii="Times New Roman"/>
          <w:b w:val="false"/>
          <w:i w:val="false"/>
          <w:color w:val="000000"/>
          <w:sz w:val="28"/>
        </w:rPr>
        <w:t>
      5) введение в районе поисково-спасательных работ соответствующих режимов и кратковременных ограничений использования воздушного пространства.</w:t>
      </w:r>
    </w:p>
    <w:bookmarkEnd w:id="568"/>
    <w:bookmarkStart w:name="z574" w:id="569"/>
    <w:p>
      <w:pPr>
        <w:spacing w:after="0"/>
        <w:ind w:left="0"/>
        <w:jc w:val="both"/>
      </w:pPr>
      <w:r>
        <w:rPr>
          <w:rFonts w:ascii="Times New Roman"/>
          <w:b w:val="false"/>
          <w:i w:val="false"/>
          <w:color w:val="000000"/>
          <w:sz w:val="28"/>
        </w:rPr>
        <w:t>
      141. Управление авиационными поисково-спасательными силами и средствами в ходе поисково-спасательных работ осуществляется по общим или специально выделенным каналам радиосвязи.</w:t>
      </w:r>
    </w:p>
    <w:bookmarkEnd w:id="569"/>
    <w:bookmarkStart w:name="z575" w:id="570"/>
    <w:p>
      <w:pPr>
        <w:spacing w:after="0"/>
        <w:ind w:left="0"/>
        <w:jc w:val="both"/>
      </w:pPr>
      <w:r>
        <w:rPr>
          <w:rFonts w:ascii="Times New Roman"/>
          <w:b w:val="false"/>
          <w:i w:val="false"/>
          <w:color w:val="000000"/>
          <w:sz w:val="28"/>
        </w:rPr>
        <w:t>
      Для обеспечения непрерывного управления поисково-спасательными силами и средствами в зоне поисково-спасательного обеспечения выделяется воздушное судно – ретранслятор.</w:t>
      </w:r>
    </w:p>
    <w:bookmarkEnd w:id="570"/>
    <w:bookmarkStart w:name="z576" w:id="571"/>
    <w:p>
      <w:pPr>
        <w:spacing w:after="0"/>
        <w:ind w:left="0"/>
        <w:jc w:val="both"/>
      </w:pPr>
      <w:r>
        <w:rPr>
          <w:rFonts w:ascii="Times New Roman"/>
          <w:b w:val="false"/>
          <w:i w:val="false"/>
          <w:color w:val="000000"/>
          <w:sz w:val="28"/>
        </w:rPr>
        <w:t>
      142. Расчет пункта управления полетами с получением сообщения о бедствии подает команду на вылет (выход) в район поиска имеющихся в его распоряжении дежурных поисково-спасательных сил и средств, перенацеливает воздушные суда, находящиеся в воздухе, докладывает ВКЦ ГА, своему командованию и Координатору поисково-спасательных работ в районе поиска и спасания.</w:t>
      </w:r>
    </w:p>
    <w:bookmarkEnd w:id="571"/>
    <w:bookmarkStart w:name="z577" w:id="572"/>
    <w:p>
      <w:pPr>
        <w:spacing w:after="0"/>
        <w:ind w:left="0"/>
        <w:jc w:val="both"/>
      </w:pPr>
      <w:r>
        <w:rPr>
          <w:rFonts w:ascii="Times New Roman"/>
          <w:b w:val="false"/>
          <w:i w:val="false"/>
          <w:color w:val="000000"/>
          <w:sz w:val="28"/>
        </w:rPr>
        <w:t>
      При необходимости расчет пункта управления полетами запрашивает помощь поисково-спасательных сил и средств из смежного района поисково-спасательного обеспечения.</w:t>
      </w:r>
    </w:p>
    <w:bookmarkEnd w:id="572"/>
    <w:bookmarkStart w:name="z578" w:id="573"/>
    <w:p>
      <w:pPr>
        <w:spacing w:after="0"/>
        <w:ind w:left="0"/>
        <w:jc w:val="both"/>
      </w:pPr>
      <w:r>
        <w:rPr>
          <w:rFonts w:ascii="Times New Roman"/>
          <w:b w:val="false"/>
          <w:i w:val="false"/>
          <w:color w:val="000000"/>
          <w:sz w:val="28"/>
        </w:rPr>
        <w:t>
      143. Руководитель полетов, при получении сообщение о бедствии воздушного судна:</w:t>
      </w:r>
    </w:p>
    <w:bookmarkEnd w:id="573"/>
    <w:bookmarkStart w:name="z579" w:id="574"/>
    <w:p>
      <w:pPr>
        <w:spacing w:after="0"/>
        <w:ind w:left="0"/>
        <w:jc w:val="both"/>
      </w:pPr>
      <w:r>
        <w:rPr>
          <w:rFonts w:ascii="Times New Roman"/>
          <w:b w:val="false"/>
          <w:i w:val="false"/>
          <w:color w:val="000000"/>
          <w:sz w:val="28"/>
        </w:rPr>
        <w:t>
      1) дает команду на вылет (выход) дежурных поисково-спасательных сил и средств;</w:t>
      </w:r>
    </w:p>
    <w:bookmarkEnd w:id="574"/>
    <w:bookmarkStart w:name="z580" w:id="575"/>
    <w:p>
      <w:pPr>
        <w:spacing w:after="0"/>
        <w:ind w:left="0"/>
        <w:jc w:val="both"/>
      </w:pPr>
      <w:r>
        <w:rPr>
          <w:rFonts w:ascii="Times New Roman"/>
          <w:b w:val="false"/>
          <w:i w:val="false"/>
          <w:color w:val="000000"/>
          <w:sz w:val="28"/>
        </w:rPr>
        <w:t>
      2) докладывает о бедствии командиру авиационной части (старшему авиационному начальнику) и оперативному дежурному;</w:t>
      </w:r>
    </w:p>
    <w:bookmarkEnd w:id="575"/>
    <w:bookmarkStart w:name="z581" w:id="576"/>
    <w:p>
      <w:pPr>
        <w:spacing w:after="0"/>
        <w:ind w:left="0"/>
        <w:jc w:val="both"/>
      </w:pPr>
      <w:r>
        <w:rPr>
          <w:rFonts w:ascii="Times New Roman"/>
          <w:b w:val="false"/>
          <w:i w:val="false"/>
          <w:color w:val="000000"/>
          <w:sz w:val="28"/>
        </w:rPr>
        <w:t>
      3) дает команду на включение необходимых средств радиотехнического обеспечения полетов аэродрома и радиотехнических средств частей Сил воздушной обороны Вооруженных Сил Республики Казахстан;</w:t>
      </w:r>
    </w:p>
    <w:bookmarkEnd w:id="576"/>
    <w:bookmarkStart w:name="z582" w:id="577"/>
    <w:p>
      <w:pPr>
        <w:spacing w:after="0"/>
        <w:ind w:left="0"/>
        <w:jc w:val="both"/>
      </w:pPr>
      <w:r>
        <w:rPr>
          <w:rFonts w:ascii="Times New Roman"/>
          <w:b w:val="false"/>
          <w:i w:val="false"/>
          <w:color w:val="000000"/>
          <w:sz w:val="28"/>
        </w:rPr>
        <w:t>
      4) уточняет район и характер бедствия, перенацеливает наиболее подготовленные экипажи воздушных судов, находящихся в воздухе, в район бедствия;</w:t>
      </w:r>
    </w:p>
    <w:bookmarkEnd w:id="577"/>
    <w:bookmarkStart w:name="z583" w:id="578"/>
    <w:p>
      <w:pPr>
        <w:spacing w:after="0"/>
        <w:ind w:left="0"/>
        <w:jc w:val="both"/>
      </w:pPr>
      <w:r>
        <w:rPr>
          <w:rFonts w:ascii="Times New Roman"/>
          <w:b w:val="false"/>
          <w:i w:val="false"/>
          <w:color w:val="000000"/>
          <w:sz w:val="28"/>
        </w:rPr>
        <w:t>
      5) ограничивает или прекращает полеты на своем аэродроме;</w:t>
      </w:r>
    </w:p>
    <w:bookmarkEnd w:id="578"/>
    <w:bookmarkStart w:name="z584" w:id="579"/>
    <w:p>
      <w:pPr>
        <w:spacing w:after="0"/>
        <w:ind w:left="0"/>
        <w:jc w:val="both"/>
      </w:pPr>
      <w:r>
        <w:rPr>
          <w:rFonts w:ascii="Times New Roman"/>
          <w:b w:val="false"/>
          <w:i w:val="false"/>
          <w:color w:val="000000"/>
          <w:sz w:val="28"/>
        </w:rPr>
        <w:t>
      6) управляет своими поисково-спасательными силами и средствами в ходе поисково-спасательных работ;</w:t>
      </w:r>
    </w:p>
    <w:bookmarkEnd w:id="579"/>
    <w:bookmarkStart w:name="z585" w:id="580"/>
    <w:p>
      <w:pPr>
        <w:spacing w:after="0"/>
        <w:ind w:left="0"/>
        <w:jc w:val="both"/>
      </w:pPr>
      <w:r>
        <w:rPr>
          <w:rFonts w:ascii="Times New Roman"/>
          <w:b w:val="false"/>
          <w:i w:val="false"/>
          <w:color w:val="000000"/>
          <w:sz w:val="28"/>
        </w:rPr>
        <w:t>
      7) обеспечивает соблюдение требований безопасности полетов поисково-спасательных воздушных судов;</w:t>
      </w:r>
    </w:p>
    <w:bookmarkEnd w:id="580"/>
    <w:bookmarkStart w:name="z586" w:id="581"/>
    <w:p>
      <w:pPr>
        <w:spacing w:after="0"/>
        <w:ind w:left="0"/>
        <w:jc w:val="both"/>
      </w:pPr>
      <w:r>
        <w:rPr>
          <w:rFonts w:ascii="Times New Roman"/>
          <w:b w:val="false"/>
          <w:i w:val="false"/>
          <w:color w:val="000000"/>
          <w:sz w:val="28"/>
        </w:rPr>
        <w:t>
      8) постоянно информирует командный пункт о ходе поисково-спасательных работ;</w:t>
      </w:r>
    </w:p>
    <w:bookmarkEnd w:id="581"/>
    <w:bookmarkStart w:name="z587" w:id="582"/>
    <w:p>
      <w:pPr>
        <w:spacing w:after="0"/>
        <w:ind w:left="0"/>
        <w:jc w:val="both"/>
      </w:pPr>
      <w:r>
        <w:rPr>
          <w:rFonts w:ascii="Times New Roman"/>
          <w:b w:val="false"/>
          <w:i w:val="false"/>
          <w:color w:val="000000"/>
          <w:sz w:val="28"/>
        </w:rPr>
        <w:t>
      9) осуществляет внеочередную подготовку поисково-спасательных воздушных судов к повторному вылету.</w:t>
      </w:r>
    </w:p>
    <w:bookmarkEnd w:id="582"/>
    <w:bookmarkStart w:name="z588" w:id="583"/>
    <w:p>
      <w:pPr>
        <w:spacing w:after="0"/>
        <w:ind w:left="0"/>
        <w:jc w:val="both"/>
      </w:pPr>
      <w:r>
        <w:rPr>
          <w:rFonts w:ascii="Times New Roman"/>
          <w:b w:val="false"/>
          <w:i w:val="false"/>
          <w:color w:val="000000"/>
          <w:sz w:val="28"/>
        </w:rPr>
        <w:t>
      144. С началом проведения поисково-спасательных работ расчет пункта управления полетами авиационной части приводит в готовность медицинский пункт на своем аэродроме, взаимодействует с органами власти ближайших к месту бедствия населенных пунктов о приеме пострадавших, а также определяет эвакуацию пострадавших с места бедствия.</w:t>
      </w:r>
    </w:p>
    <w:bookmarkEnd w:id="583"/>
    <w:bookmarkStart w:name="z589" w:id="584"/>
    <w:p>
      <w:pPr>
        <w:spacing w:after="0"/>
        <w:ind w:left="0"/>
        <w:jc w:val="both"/>
      </w:pPr>
      <w:r>
        <w:rPr>
          <w:rFonts w:ascii="Times New Roman"/>
          <w:b w:val="false"/>
          <w:i w:val="false"/>
          <w:color w:val="000000"/>
          <w:sz w:val="28"/>
        </w:rPr>
        <w:t>
      145. Управление воздушным движением поисково-спасательных воздушных судов при полете в район бедствия и обратно осуществляют органы обслуживания воздушным движением.</w:t>
      </w:r>
    </w:p>
    <w:bookmarkEnd w:id="584"/>
    <w:bookmarkStart w:name="z590" w:id="585"/>
    <w:p>
      <w:pPr>
        <w:spacing w:after="0"/>
        <w:ind w:left="0"/>
        <w:jc w:val="both"/>
      </w:pPr>
      <w:r>
        <w:rPr>
          <w:rFonts w:ascii="Times New Roman"/>
          <w:b w:val="false"/>
          <w:i w:val="false"/>
          <w:color w:val="000000"/>
          <w:sz w:val="28"/>
        </w:rPr>
        <w:t>
      146. В районах проведения поисково-спасательных работ и стихийных бедствий непосредственное управление полетами поисково-спасательных воздушных судов осуществляют органы управления воздушным движением, а также специально созданные для руководства поисково-спасательными работами пункты управления. Указанные органы обеспечивает выход поисково-спасательных воздушных судов в район бедствия по кратчайшему маршруту.</w:t>
      </w:r>
    </w:p>
    <w:bookmarkEnd w:id="585"/>
    <w:bookmarkStart w:name="z591" w:id="586"/>
    <w:p>
      <w:pPr>
        <w:spacing w:after="0"/>
        <w:ind w:left="0"/>
        <w:jc w:val="both"/>
      </w:pPr>
      <w:r>
        <w:rPr>
          <w:rFonts w:ascii="Times New Roman"/>
          <w:b w:val="false"/>
          <w:i w:val="false"/>
          <w:color w:val="000000"/>
          <w:sz w:val="28"/>
        </w:rPr>
        <w:t>
      147. Руководитель полетов при проведении поисково-спасательных работ осуществляет:</w:t>
      </w:r>
    </w:p>
    <w:bookmarkEnd w:id="586"/>
    <w:bookmarkStart w:name="z592" w:id="587"/>
    <w:p>
      <w:pPr>
        <w:spacing w:after="0"/>
        <w:ind w:left="0"/>
        <w:jc w:val="both"/>
      </w:pPr>
      <w:r>
        <w:rPr>
          <w:rFonts w:ascii="Times New Roman"/>
          <w:b w:val="false"/>
          <w:i w:val="false"/>
          <w:color w:val="000000"/>
          <w:sz w:val="28"/>
        </w:rPr>
        <w:t>
      1) управление поисковыми силами и средствами в ходе поисково-спасательных работ;</w:t>
      </w:r>
    </w:p>
    <w:bookmarkEnd w:id="587"/>
    <w:bookmarkStart w:name="z593" w:id="588"/>
    <w:p>
      <w:pPr>
        <w:spacing w:after="0"/>
        <w:ind w:left="0"/>
        <w:jc w:val="both"/>
      </w:pPr>
      <w:r>
        <w:rPr>
          <w:rFonts w:ascii="Times New Roman"/>
          <w:b w:val="false"/>
          <w:i w:val="false"/>
          <w:color w:val="000000"/>
          <w:sz w:val="28"/>
        </w:rPr>
        <w:t>
      2) контроль местонахождения поисково-спасательных воздушных судов и наземных средств поиска;</w:t>
      </w:r>
    </w:p>
    <w:bookmarkEnd w:id="588"/>
    <w:bookmarkStart w:name="z594" w:id="589"/>
    <w:p>
      <w:pPr>
        <w:spacing w:after="0"/>
        <w:ind w:left="0"/>
        <w:jc w:val="both"/>
      </w:pPr>
      <w:r>
        <w:rPr>
          <w:rFonts w:ascii="Times New Roman"/>
          <w:b w:val="false"/>
          <w:i w:val="false"/>
          <w:color w:val="000000"/>
          <w:sz w:val="28"/>
        </w:rPr>
        <w:t>
      3) контроль остатка топлива и времени полета поисково-спасательных воздушных судов до основных и запасных аэродромов;</w:t>
      </w:r>
    </w:p>
    <w:bookmarkEnd w:id="589"/>
    <w:bookmarkStart w:name="z595" w:id="590"/>
    <w:p>
      <w:pPr>
        <w:spacing w:after="0"/>
        <w:ind w:left="0"/>
        <w:jc w:val="both"/>
      </w:pPr>
      <w:r>
        <w:rPr>
          <w:rFonts w:ascii="Times New Roman"/>
          <w:b w:val="false"/>
          <w:i w:val="false"/>
          <w:color w:val="000000"/>
          <w:sz w:val="28"/>
        </w:rPr>
        <w:t>
      4) информирование о ходе поисково-спасательных работ оперативного дежурного;</w:t>
      </w:r>
    </w:p>
    <w:bookmarkEnd w:id="590"/>
    <w:bookmarkStart w:name="z596" w:id="591"/>
    <w:p>
      <w:pPr>
        <w:spacing w:after="0"/>
        <w:ind w:left="0"/>
        <w:jc w:val="both"/>
      </w:pPr>
      <w:r>
        <w:rPr>
          <w:rFonts w:ascii="Times New Roman"/>
          <w:b w:val="false"/>
          <w:i w:val="false"/>
          <w:color w:val="000000"/>
          <w:sz w:val="28"/>
        </w:rPr>
        <w:t>
      148. Руководитель (координатор) поисково-спасательных работ для обеспечения безопасности проведения поисково-спасательных работ:</w:t>
      </w:r>
    </w:p>
    <w:bookmarkEnd w:id="591"/>
    <w:bookmarkStart w:name="z597" w:id="592"/>
    <w:p>
      <w:pPr>
        <w:spacing w:after="0"/>
        <w:ind w:left="0"/>
        <w:jc w:val="both"/>
      </w:pPr>
      <w:r>
        <w:rPr>
          <w:rFonts w:ascii="Times New Roman"/>
          <w:b w:val="false"/>
          <w:i w:val="false"/>
          <w:color w:val="000000"/>
          <w:sz w:val="28"/>
        </w:rPr>
        <w:t>
      1) анализирует фактическое состояние погоды, знает ее прогноз и соответствие уровню подготовки поисково-спасательных экипажей;</w:t>
      </w:r>
    </w:p>
    <w:bookmarkEnd w:id="592"/>
    <w:bookmarkStart w:name="z598" w:id="593"/>
    <w:p>
      <w:pPr>
        <w:spacing w:after="0"/>
        <w:ind w:left="0"/>
        <w:jc w:val="both"/>
      </w:pPr>
      <w:r>
        <w:rPr>
          <w:rFonts w:ascii="Times New Roman"/>
          <w:b w:val="false"/>
          <w:i w:val="false"/>
          <w:color w:val="000000"/>
          <w:sz w:val="28"/>
        </w:rPr>
        <w:t>
      2) организовывает постоянный контроль за действиями поисково-спасательных сил и средств;</w:t>
      </w:r>
    </w:p>
    <w:bookmarkEnd w:id="593"/>
    <w:bookmarkStart w:name="z599" w:id="594"/>
    <w:p>
      <w:pPr>
        <w:spacing w:after="0"/>
        <w:ind w:left="0"/>
        <w:jc w:val="both"/>
      </w:pPr>
      <w:r>
        <w:rPr>
          <w:rFonts w:ascii="Times New Roman"/>
          <w:b w:val="false"/>
          <w:i w:val="false"/>
          <w:color w:val="000000"/>
          <w:sz w:val="28"/>
        </w:rPr>
        <w:t>
      3) направляет парами воздушные суда для оказания взаимопомощи при проведении поисково-спасательных работ в удаленных местах и над акваториями морей и внутренних водоемов;</w:t>
      </w:r>
    </w:p>
    <w:bookmarkEnd w:id="594"/>
    <w:bookmarkStart w:name="z600" w:id="595"/>
    <w:p>
      <w:pPr>
        <w:spacing w:after="0"/>
        <w:ind w:left="0"/>
        <w:jc w:val="both"/>
      </w:pPr>
      <w:r>
        <w:rPr>
          <w:rFonts w:ascii="Times New Roman"/>
          <w:b w:val="false"/>
          <w:i w:val="false"/>
          <w:color w:val="000000"/>
          <w:sz w:val="28"/>
        </w:rPr>
        <w:t>
      4) осуществляет постоянную двустороннюю радиосвязь с поисковыми силами и средствами;</w:t>
      </w:r>
    </w:p>
    <w:bookmarkEnd w:id="595"/>
    <w:bookmarkStart w:name="z601" w:id="596"/>
    <w:p>
      <w:pPr>
        <w:spacing w:after="0"/>
        <w:ind w:left="0"/>
        <w:jc w:val="both"/>
      </w:pPr>
      <w:r>
        <w:rPr>
          <w:rFonts w:ascii="Times New Roman"/>
          <w:b w:val="false"/>
          <w:i w:val="false"/>
          <w:color w:val="000000"/>
          <w:sz w:val="28"/>
        </w:rPr>
        <w:t>
      5) представляет старшему штурману авиационной части предложения на ввод кратковременных ограничений или временных (местных) режимов использования воздушного пространства на период работы поисково-спасательных воздушных судов в районе поисково-спасательных работ;</w:t>
      </w:r>
    </w:p>
    <w:bookmarkEnd w:id="596"/>
    <w:bookmarkStart w:name="z602" w:id="597"/>
    <w:p>
      <w:pPr>
        <w:spacing w:after="0"/>
        <w:ind w:left="0"/>
        <w:jc w:val="both"/>
      </w:pPr>
      <w:r>
        <w:rPr>
          <w:rFonts w:ascii="Times New Roman"/>
          <w:b w:val="false"/>
          <w:i w:val="false"/>
          <w:color w:val="000000"/>
          <w:sz w:val="28"/>
        </w:rPr>
        <w:t>
      6) при выделении на поиск группы воздушных судов назначает старшего для оценки обстановки в районе поиска и координации их действий;</w:t>
      </w:r>
    </w:p>
    <w:bookmarkEnd w:id="597"/>
    <w:bookmarkStart w:name="z603" w:id="598"/>
    <w:p>
      <w:pPr>
        <w:spacing w:after="0"/>
        <w:ind w:left="0"/>
        <w:jc w:val="both"/>
      </w:pPr>
      <w:r>
        <w:rPr>
          <w:rFonts w:ascii="Times New Roman"/>
          <w:b w:val="false"/>
          <w:i w:val="false"/>
          <w:color w:val="000000"/>
          <w:sz w:val="28"/>
        </w:rPr>
        <w:t>
      7) при проведении поиска и спасания в труднодоступной местности (в горах, в лесу, над водной поверхностью) привлекает наиболее подготовленные экипажи, имеющие опыт практической работы в соответствующих условиях.</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605"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600"/>
    <w:p>
      <w:pPr>
        <w:spacing w:after="0"/>
        <w:ind w:left="0"/>
        <w:jc w:val="left"/>
      </w:pPr>
      <w:r>
        <w:rPr>
          <w:rFonts w:ascii="Times New Roman"/>
          <w:b/>
          <w:i w:val="false"/>
          <w:color w:val="000000"/>
        </w:rPr>
        <w:t xml:space="preserve">                    Отчет о проведенной поисково-спасательной работе</w:t>
      </w:r>
      <w:r>
        <w:br/>
      </w:r>
      <w:r>
        <w:rPr>
          <w:rFonts w:ascii="Times New Roman"/>
          <w:b/>
          <w:i w:val="false"/>
          <w:color w:val="000000"/>
        </w:rPr>
        <w:t xml:space="preserve">             (высылается в течении 7-календарных дней после ее окончания)</w:t>
      </w:r>
    </w:p>
    <w:bookmarkEnd w:id="600"/>
    <w:p>
      <w:pPr>
        <w:spacing w:after="0"/>
        <w:ind w:left="0"/>
        <w:jc w:val="both"/>
      </w:pPr>
      <w:bookmarkStart w:name="z609" w:id="601"/>
      <w:r>
        <w:rPr>
          <w:rFonts w:ascii="Times New Roman"/>
          <w:b w:val="false"/>
          <w:i w:val="false"/>
          <w:color w:val="000000"/>
          <w:sz w:val="28"/>
        </w:rPr>
        <w:t>
      1. Порядковый номер поисково-спасательной работы с начала года______________________</w:t>
      </w:r>
    </w:p>
    <w:bookmarkEnd w:id="601"/>
    <w:p>
      <w:pPr>
        <w:spacing w:after="0"/>
        <w:ind w:left="0"/>
        <w:jc w:val="both"/>
      </w:pPr>
      <w:r>
        <w:rPr>
          <w:rFonts w:ascii="Times New Roman"/>
          <w:b w:val="false"/>
          <w:i w:val="false"/>
          <w:color w:val="000000"/>
          <w:sz w:val="28"/>
        </w:rPr>
        <w:t>2. Дата _________________________________________________________________________</w:t>
      </w:r>
    </w:p>
    <w:p>
      <w:pPr>
        <w:spacing w:after="0"/>
        <w:ind w:left="0"/>
        <w:jc w:val="both"/>
      </w:pPr>
      <w:r>
        <w:rPr>
          <w:rFonts w:ascii="Times New Roman"/>
          <w:b w:val="false"/>
          <w:i w:val="false"/>
          <w:color w:val="000000"/>
          <w:sz w:val="28"/>
        </w:rPr>
        <w:t>3. Район ответственности__________________________________________________________</w:t>
      </w:r>
    </w:p>
    <w:p>
      <w:pPr>
        <w:spacing w:after="0"/>
        <w:ind w:left="0"/>
        <w:jc w:val="both"/>
      </w:pPr>
      <w:r>
        <w:rPr>
          <w:rFonts w:ascii="Times New Roman"/>
          <w:b w:val="false"/>
          <w:i w:val="false"/>
          <w:color w:val="000000"/>
          <w:sz w:val="28"/>
        </w:rPr>
        <w:t>4. Аэродром вылета воздушного судна, потерпевшего бедствие _________________________</w:t>
      </w:r>
    </w:p>
    <w:p>
      <w:pPr>
        <w:spacing w:after="0"/>
        <w:ind w:left="0"/>
        <w:jc w:val="both"/>
      </w:pPr>
      <w:r>
        <w:rPr>
          <w:rFonts w:ascii="Times New Roman"/>
          <w:b w:val="false"/>
          <w:i w:val="false"/>
          <w:color w:val="000000"/>
          <w:sz w:val="28"/>
        </w:rPr>
        <w:t>5. Характер задания_______________________________________________________________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Обстоятельства происшествия____________________________________________________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Координатор поисково-спасательной операции_____________________________________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8. Метеоусловия характеристика местности__________________________________________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610" w:id="602"/>
      <w:r>
        <w:rPr>
          <w:rFonts w:ascii="Times New Roman"/>
          <w:b w:val="false"/>
          <w:i w:val="false"/>
          <w:color w:val="000000"/>
          <w:sz w:val="28"/>
        </w:rPr>
        <w:t>
      _______________________________________________________________________________</w:t>
      </w:r>
    </w:p>
    <w:bookmarkEnd w:id="60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Данные об экипаже потерпевшем бедствие: тип воздушного судна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принадлежность_________________________________________________________________</w:t>
      </w:r>
    </w:p>
    <w:p>
      <w:pPr>
        <w:spacing w:after="0"/>
        <w:ind w:left="0"/>
        <w:jc w:val="both"/>
      </w:pPr>
      <w:r>
        <w:rPr>
          <w:rFonts w:ascii="Times New Roman"/>
          <w:b w:val="false"/>
          <w:i w:val="false"/>
          <w:color w:val="000000"/>
          <w:sz w:val="28"/>
        </w:rPr>
        <w:t>Ф.И.О. (при наличии) командира экипажа____________________________________________</w:t>
      </w:r>
    </w:p>
    <w:p>
      <w:pPr>
        <w:spacing w:after="0"/>
        <w:ind w:left="0"/>
        <w:jc w:val="both"/>
      </w:pPr>
      <w:r>
        <w:rPr>
          <w:rFonts w:ascii="Times New Roman"/>
          <w:b w:val="false"/>
          <w:i w:val="false"/>
          <w:color w:val="000000"/>
          <w:sz w:val="28"/>
        </w:rPr>
        <w:t>состав экипажа, количество пассажиров и их состояние________________________________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10. Дежурные силы и средства привлекаемые к поисково-спасательным работам: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дежурства, принадлежность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Дежурное средство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АРК-УД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дана команда на вылет (выход)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(выхода)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 места бедствия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1" w:id="603"/>
      <w:r>
        <w:rPr>
          <w:rFonts w:ascii="Times New Roman"/>
          <w:b w:val="false"/>
          <w:i w:val="false"/>
          <w:color w:val="000000"/>
          <w:sz w:val="28"/>
        </w:rPr>
        <w:t>
      11. Ход поиска и затраты: время бедствия (местное)</w:t>
      </w:r>
    </w:p>
    <w:bookmarkEnd w:id="6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время доклада в координационный центр____________________________________________</w:t>
      </w:r>
    </w:p>
    <w:p>
      <w:pPr>
        <w:spacing w:after="0"/>
        <w:ind w:left="0"/>
        <w:jc w:val="both"/>
      </w:pPr>
      <w:r>
        <w:rPr>
          <w:rFonts w:ascii="Times New Roman"/>
          <w:b w:val="false"/>
          <w:i w:val="false"/>
          <w:color w:val="000000"/>
          <w:sz w:val="28"/>
        </w:rPr>
        <w:t>время обнаружения (радиотехнический)______(визуально)_____________________________</w:t>
      </w:r>
    </w:p>
    <w:p>
      <w:pPr>
        <w:spacing w:after="0"/>
        <w:ind w:left="0"/>
        <w:jc w:val="both"/>
      </w:pPr>
      <w:r>
        <w:rPr>
          <w:rFonts w:ascii="Times New Roman"/>
          <w:b w:val="false"/>
          <w:i w:val="false"/>
          <w:color w:val="000000"/>
          <w:sz w:val="28"/>
        </w:rPr>
        <w:t>время подхода спасателей_________________________________________________________</w:t>
      </w:r>
    </w:p>
    <w:p>
      <w:pPr>
        <w:spacing w:after="0"/>
        <w:ind w:left="0"/>
        <w:jc w:val="both"/>
      </w:pPr>
      <w:r>
        <w:rPr>
          <w:rFonts w:ascii="Times New Roman"/>
          <w:b w:val="false"/>
          <w:i w:val="false"/>
          <w:color w:val="000000"/>
          <w:sz w:val="28"/>
        </w:rPr>
        <w:t>время эвакуации пострадавших____________________________________________________</w:t>
      </w:r>
    </w:p>
    <w:p>
      <w:pPr>
        <w:spacing w:after="0"/>
        <w:ind w:left="0"/>
        <w:jc w:val="both"/>
      </w:pPr>
      <w:r>
        <w:rPr>
          <w:rFonts w:ascii="Times New Roman"/>
          <w:b w:val="false"/>
          <w:i w:val="false"/>
          <w:color w:val="000000"/>
          <w:sz w:val="28"/>
        </w:rPr>
        <w:t>обследованная площадь: радиотехническим способом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визуальным способом_____________________________________________________________</w:t>
      </w:r>
    </w:p>
    <w:p>
      <w:pPr>
        <w:spacing w:after="0"/>
        <w:ind w:left="0"/>
        <w:jc w:val="both"/>
      </w:pPr>
      <w:r>
        <w:rPr>
          <w:rFonts w:ascii="Times New Roman"/>
          <w:b w:val="false"/>
          <w:i w:val="false"/>
          <w:color w:val="000000"/>
          <w:sz w:val="28"/>
        </w:rPr>
        <w:t>воздушным фотографированием____________________________________________________</w:t>
      </w:r>
    </w:p>
    <w:p>
      <w:pPr>
        <w:spacing w:after="0"/>
        <w:ind w:left="0"/>
        <w:jc w:val="both"/>
      </w:pPr>
      <w:r>
        <w:rPr>
          <w:rFonts w:ascii="Times New Roman"/>
          <w:b w:val="false"/>
          <w:i w:val="false"/>
          <w:color w:val="000000"/>
          <w:sz w:val="28"/>
        </w:rPr>
        <w:t>количество полетов (налет)________________________________________________________</w:t>
      </w:r>
    </w:p>
    <w:p>
      <w:pPr>
        <w:spacing w:after="0"/>
        <w:ind w:left="0"/>
        <w:jc w:val="both"/>
      </w:pPr>
      <w:r>
        <w:rPr>
          <w:rFonts w:ascii="Times New Roman"/>
          <w:b w:val="false"/>
          <w:i w:val="false"/>
          <w:color w:val="000000"/>
          <w:sz w:val="28"/>
        </w:rPr>
        <w:t>количество привлечҰнного личного состава__________________________________________</w:t>
      </w:r>
    </w:p>
    <w:p>
      <w:pPr>
        <w:spacing w:after="0"/>
        <w:ind w:left="0"/>
        <w:jc w:val="both"/>
      </w:pPr>
      <w:r>
        <w:rPr>
          <w:rFonts w:ascii="Times New Roman"/>
          <w:b w:val="false"/>
          <w:i w:val="false"/>
          <w:color w:val="000000"/>
          <w:sz w:val="28"/>
        </w:rPr>
        <w:t>затраты_________________________________________________________________________</w:t>
      </w:r>
    </w:p>
    <w:p>
      <w:pPr>
        <w:spacing w:after="0"/>
        <w:ind w:left="0"/>
        <w:jc w:val="both"/>
      </w:pPr>
      <w:r>
        <w:rPr>
          <w:rFonts w:ascii="Times New Roman"/>
          <w:b w:val="false"/>
          <w:i w:val="false"/>
          <w:color w:val="000000"/>
          <w:sz w:val="28"/>
        </w:rPr>
        <w:t>12. Ущерб причиненный местности_________________________________________________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13. Анализ проведенной поисково-спасательной работы: положительный опыт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основные недостатки______________________________________________________________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предложения по совершенствованию поисково-спасательной работы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Координатор поисково-спасательной работы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"___"_________________20 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4" w:id="604"/>
    <w:p>
      <w:pPr>
        <w:spacing w:after="0"/>
        <w:ind w:left="0"/>
        <w:jc w:val="left"/>
      </w:pPr>
      <w:r>
        <w:rPr>
          <w:rFonts w:ascii="Times New Roman"/>
          <w:b/>
          <w:i w:val="false"/>
          <w:color w:val="000000"/>
        </w:rPr>
        <w:t xml:space="preserve">                          Поисковая инструктивная форма</w:t>
      </w:r>
    </w:p>
    <w:bookmarkEnd w:id="604"/>
    <w:p>
      <w:pPr>
        <w:spacing w:after="0"/>
        <w:ind w:left="0"/>
        <w:jc w:val="both"/>
      </w:pPr>
      <w:bookmarkStart w:name="z615" w:id="605"/>
      <w:r>
        <w:rPr>
          <w:rFonts w:ascii="Times New Roman"/>
          <w:b w:val="false"/>
          <w:i w:val="false"/>
          <w:color w:val="000000"/>
          <w:sz w:val="28"/>
        </w:rPr>
        <w:t>
      ________________________________________________________________________________</w:t>
      </w:r>
    </w:p>
    <w:bookmarkEnd w:id="605"/>
    <w:p>
      <w:pPr>
        <w:spacing w:after="0"/>
        <w:ind w:left="0"/>
        <w:jc w:val="both"/>
      </w:pPr>
      <w:r>
        <w:rPr>
          <w:rFonts w:ascii="Times New Roman"/>
          <w:b w:val="false"/>
          <w:i w:val="false"/>
          <w:color w:val="000000"/>
          <w:sz w:val="28"/>
        </w:rPr>
        <w:t xml:space="preserve">                         (день/месяц/год) (время UTC)</w:t>
      </w:r>
    </w:p>
    <w:p>
      <w:pPr>
        <w:spacing w:after="0"/>
        <w:ind w:left="0"/>
        <w:jc w:val="both"/>
      </w:pPr>
      <w:r>
        <w:rPr>
          <w:rFonts w:ascii="Times New Roman"/>
          <w:b w:val="false"/>
          <w:i w:val="false"/>
          <w:color w:val="000000"/>
          <w:sz w:val="28"/>
        </w:rPr>
        <w:t>1. Поисковое воздушное судно_____________________________________________________</w:t>
      </w:r>
    </w:p>
    <w:p>
      <w:pPr>
        <w:spacing w:after="0"/>
        <w:ind w:left="0"/>
        <w:jc w:val="both"/>
      </w:pPr>
      <w:r>
        <w:rPr>
          <w:rFonts w:ascii="Times New Roman"/>
          <w:b w:val="false"/>
          <w:i w:val="false"/>
          <w:color w:val="000000"/>
          <w:sz w:val="28"/>
        </w:rPr>
        <w:t xml:space="preserve">                                           (Тип) (Регистрация)</w:t>
      </w:r>
    </w:p>
    <w:p>
      <w:pPr>
        <w:spacing w:after="0"/>
        <w:ind w:left="0"/>
        <w:jc w:val="both"/>
      </w:pPr>
      <w:r>
        <w:rPr>
          <w:rFonts w:ascii="Times New Roman"/>
          <w:b w:val="false"/>
          <w:i w:val="false"/>
          <w:color w:val="000000"/>
          <w:sz w:val="28"/>
        </w:rPr>
        <w:t>2. Командир воздушного судна/капитан______________________________________________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3. Вылет__________________________________ ______________________________________</w:t>
      </w:r>
    </w:p>
    <w:p>
      <w:pPr>
        <w:spacing w:after="0"/>
        <w:ind w:left="0"/>
        <w:jc w:val="both"/>
      </w:pPr>
      <w:r>
        <w:rPr>
          <w:rFonts w:ascii="Times New Roman"/>
          <w:b w:val="false"/>
          <w:i w:val="false"/>
          <w:color w:val="000000"/>
          <w:sz w:val="28"/>
        </w:rPr>
        <w:t xml:space="preserve">                   (место)                               (время UTC)</w:t>
      </w:r>
    </w:p>
    <w:p>
      <w:pPr>
        <w:spacing w:after="0"/>
        <w:ind w:left="0"/>
        <w:jc w:val="both"/>
      </w:pPr>
      <w:r>
        <w:rPr>
          <w:rFonts w:ascii="Times New Roman"/>
          <w:b w:val="false"/>
          <w:i w:val="false"/>
          <w:color w:val="000000"/>
          <w:sz w:val="28"/>
        </w:rPr>
        <w:t>4. Характер бедствия или аварии____________________________________________________</w:t>
      </w:r>
    </w:p>
    <w:p>
      <w:pPr>
        <w:spacing w:after="0"/>
        <w:ind w:left="0"/>
        <w:jc w:val="both"/>
      </w:pPr>
      <w:r>
        <w:rPr>
          <w:rFonts w:ascii="Times New Roman"/>
          <w:b w:val="false"/>
          <w:i w:val="false"/>
          <w:color w:val="000000"/>
          <w:sz w:val="28"/>
        </w:rPr>
        <w:t>5. Описание объекта поиска: воздушное судно</w:t>
      </w:r>
    </w:p>
    <w:p>
      <w:pPr>
        <w:spacing w:after="0"/>
        <w:ind w:left="0"/>
        <w:jc w:val="both"/>
      </w:pPr>
      <w:r>
        <w:rPr>
          <w:rFonts w:ascii="Times New Roman"/>
          <w:b w:val="false"/>
          <w:i w:val="false"/>
          <w:color w:val="000000"/>
          <w:sz w:val="28"/>
        </w:rPr>
        <w:t>_____________________________ __________________________________________________</w:t>
      </w:r>
    </w:p>
    <w:p>
      <w:pPr>
        <w:spacing w:after="0"/>
        <w:ind w:left="0"/>
        <w:jc w:val="both"/>
      </w:pPr>
      <w:r>
        <w:rPr>
          <w:rFonts w:ascii="Times New Roman"/>
          <w:b w:val="false"/>
          <w:i w:val="false"/>
          <w:color w:val="000000"/>
          <w:sz w:val="28"/>
        </w:rPr>
        <w:t xml:space="preserve">             (Тип)                               (Регистрация)</w:t>
      </w:r>
    </w:p>
    <w:p>
      <w:pPr>
        <w:spacing w:after="0"/>
        <w:ind w:left="0"/>
        <w:jc w:val="both"/>
      </w:pPr>
      <w:r>
        <w:rPr>
          <w:rFonts w:ascii="Times New Roman"/>
          <w:b w:val="false"/>
          <w:i w:val="false"/>
          <w:color w:val="000000"/>
          <w:sz w:val="28"/>
        </w:rPr>
        <w:t>морское судно_______________ _________________________ __________________________</w:t>
      </w:r>
    </w:p>
    <w:p>
      <w:pPr>
        <w:spacing w:after="0"/>
        <w:ind w:left="0"/>
        <w:jc w:val="both"/>
      </w:pPr>
      <w:r>
        <w:rPr>
          <w:rFonts w:ascii="Times New Roman"/>
          <w:b w:val="false"/>
          <w:i w:val="false"/>
          <w:color w:val="000000"/>
          <w:sz w:val="28"/>
        </w:rPr>
        <w:t xml:space="preserve">                   (Тип)                   (Название)                   (Тоннаж)</w:t>
      </w:r>
    </w:p>
    <w:p>
      <w:pPr>
        <w:spacing w:after="0"/>
        <w:ind w:left="0"/>
        <w:jc w:val="both"/>
      </w:pPr>
      <w:r>
        <w:rPr>
          <w:rFonts w:ascii="Times New Roman"/>
          <w:b w:val="false"/>
          <w:i w:val="false"/>
          <w:color w:val="000000"/>
          <w:sz w:val="28"/>
        </w:rPr>
        <w:t>Прочее (указать)_________________________________________________________________</w:t>
      </w:r>
    </w:p>
    <w:p>
      <w:pPr>
        <w:spacing w:after="0"/>
        <w:ind w:left="0"/>
        <w:jc w:val="both"/>
      </w:pPr>
      <w:r>
        <w:rPr>
          <w:rFonts w:ascii="Times New Roman"/>
          <w:b w:val="false"/>
          <w:i w:val="false"/>
          <w:color w:val="000000"/>
          <w:sz w:val="28"/>
        </w:rPr>
        <w:t>Цвет и отличительные маркировки и характеристики, данные из карточки индивидуального опознавания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Владелец или организация, эксплуатант_____________________________________________</w:t>
      </w:r>
    </w:p>
    <w:p>
      <w:pPr>
        <w:spacing w:after="0"/>
        <w:ind w:left="0"/>
        <w:jc w:val="both"/>
      </w:pPr>
      <w:r>
        <w:rPr>
          <w:rFonts w:ascii="Times New Roman"/>
          <w:b w:val="false"/>
          <w:i w:val="false"/>
          <w:color w:val="000000"/>
          <w:sz w:val="28"/>
        </w:rPr>
        <w:t>Число лиц на борту_______________________________________________________________</w:t>
      </w:r>
    </w:p>
    <w:p>
      <w:pPr>
        <w:spacing w:after="0"/>
        <w:ind w:left="0"/>
        <w:jc w:val="both"/>
      </w:pPr>
      <w:r>
        <w:rPr>
          <w:rFonts w:ascii="Times New Roman"/>
          <w:b w:val="false"/>
          <w:i w:val="false"/>
          <w:color w:val="000000"/>
          <w:sz w:val="28"/>
        </w:rPr>
        <w:t>Аварийно-спасательное оборудование на борту ______________________________________</w:t>
      </w:r>
    </w:p>
    <w:p>
      <w:pPr>
        <w:spacing w:after="0"/>
        <w:ind w:left="0"/>
        <w:jc w:val="both"/>
      </w:pPr>
      <w:r>
        <w:rPr>
          <w:rFonts w:ascii="Times New Roman"/>
          <w:b w:val="false"/>
          <w:i w:val="false"/>
          <w:color w:val="000000"/>
          <w:sz w:val="28"/>
        </w:rPr>
        <w:t>Замечания ______________________________________________________________________</w:t>
      </w:r>
    </w:p>
    <w:p>
      <w:pPr>
        <w:spacing w:after="0"/>
        <w:ind w:left="0"/>
        <w:jc w:val="both"/>
      </w:pPr>
      <w:r>
        <w:rPr>
          <w:rFonts w:ascii="Times New Roman"/>
          <w:b w:val="false"/>
          <w:i w:val="false"/>
          <w:color w:val="000000"/>
          <w:sz w:val="28"/>
        </w:rPr>
        <w:t>6. Описание района поиска: Обозначение границ</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Местоположение начала поиска____________________________________________________</w:t>
      </w:r>
    </w:p>
    <w:p>
      <w:pPr>
        <w:spacing w:after="0"/>
        <w:ind w:left="0"/>
        <w:jc w:val="both"/>
      </w:pPr>
      <w:r>
        <w:rPr>
          <w:rFonts w:ascii="Times New Roman"/>
          <w:b w:val="false"/>
          <w:i w:val="false"/>
          <w:color w:val="000000"/>
          <w:sz w:val="28"/>
        </w:rPr>
        <w:t>Район подлежащий охвату_________________________________________________________</w:t>
      </w:r>
    </w:p>
    <w:p>
      <w:pPr>
        <w:spacing w:after="0"/>
        <w:ind w:left="0"/>
        <w:jc w:val="both"/>
      </w:pPr>
      <w:r>
        <w:rPr>
          <w:rFonts w:ascii="Times New Roman"/>
          <w:b w:val="false"/>
          <w:i w:val="false"/>
          <w:color w:val="000000"/>
          <w:sz w:val="28"/>
        </w:rPr>
        <w:t>Характер местности при поиске на суше_____________________________________________</w:t>
      </w:r>
    </w:p>
    <w:p>
      <w:pPr>
        <w:spacing w:after="0"/>
        <w:ind w:left="0"/>
        <w:jc w:val="both"/>
      </w:pPr>
      <w:r>
        <w:rPr>
          <w:rFonts w:ascii="Times New Roman"/>
          <w:b w:val="false"/>
          <w:i w:val="false"/>
          <w:color w:val="000000"/>
          <w:sz w:val="28"/>
        </w:rPr>
        <w:t>Признаки указывающие на присутствие объекта поиска________________________________</w:t>
      </w:r>
    </w:p>
    <w:p>
      <w:pPr>
        <w:spacing w:after="0"/>
        <w:ind w:left="0"/>
        <w:jc w:val="both"/>
      </w:pPr>
      <w:r>
        <w:rPr>
          <w:rFonts w:ascii="Times New Roman"/>
          <w:b w:val="false"/>
          <w:i w:val="false"/>
          <w:color w:val="000000"/>
          <w:sz w:val="28"/>
        </w:rPr>
        <w:t>7. Тип и метод поиска: Используемая схема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(относительная/абсолютная высота)</w:t>
      </w:r>
    </w:p>
    <w:p>
      <w:pPr>
        <w:spacing w:after="0"/>
        <w:ind w:left="0"/>
        <w:jc w:val="both"/>
      </w:pPr>
      <w:r>
        <w:rPr>
          <w:rFonts w:ascii="Times New Roman"/>
          <w:b w:val="false"/>
          <w:i w:val="false"/>
          <w:color w:val="000000"/>
          <w:sz w:val="28"/>
        </w:rPr>
        <w:t>Поисковая видимость _____________________________________________________________</w:t>
      </w:r>
    </w:p>
    <w:p>
      <w:pPr>
        <w:spacing w:after="0"/>
        <w:ind w:left="0"/>
        <w:jc w:val="both"/>
      </w:pPr>
      <w:r>
        <w:rPr>
          <w:rFonts w:ascii="Times New Roman"/>
          <w:b w:val="false"/>
          <w:i w:val="false"/>
          <w:color w:val="000000"/>
          <w:sz w:val="28"/>
        </w:rPr>
        <w:t xml:space="preserve">                                     (километры/морские мили)</w:t>
      </w:r>
    </w:p>
    <w:p>
      <w:pPr>
        <w:spacing w:after="0"/>
        <w:ind w:left="0"/>
        <w:jc w:val="both"/>
      </w:pPr>
      <w:r>
        <w:rPr>
          <w:rFonts w:ascii="Times New Roman"/>
          <w:b w:val="false"/>
          <w:i w:val="false"/>
          <w:color w:val="000000"/>
          <w:sz w:val="28"/>
        </w:rPr>
        <w:t>Корректирующие элементы________________________________________________________</w:t>
      </w:r>
    </w:p>
    <w:p>
      <w:pPr>
        <w:spacing w:after="0"/>
        <w:ind w:left="0"/>
        <w:jc w:val="both"/>
      </w:pPr>
      <w:r>
        <w:rPr>
          <w:rFonts w:ascii="Times New Roman"/>
          <w:b w:val="false"/>
          <w:i w:val="false"/>
          <w:color w:val="000000"/>
          <w:sz w:val="28"/>
        </w:rPr>
        <w:t>Метеорологическая видимость_____________________________________________________</w:t>
      </w:r>
    </w:p>
    <w:p>
      <w:pPr>
        <w:spacing w:after="0"/>
        <w:ind w:left="0"/>
        <w:jc w:val="both"/>
      </w:pPr>
      <w:r>
        <w:rPr>
          <w:rFonts w:ascii="Times New Roman"/>
          <w:b w:val="false"/>
          <w:i w:val="false"/>
          <w:color w:val="000000"/>
          <w:sz w:val="28"/>
        </w:rPr>
        <w:t>Погода__________________________________________________________________________</w:t>
      </w:r>
    </w:p>
    <w:p>
      <w:pPr>
        <w:spacing w:after="0"/>
        <w:ind w:left="0"/>
        <w:jc w:val="both"/>
      </w:pPr>
      <w:r>
        <w:rPr>
          <w:rFonts w:ascii="Times New Roman"/>
          <w:b w:val="false"/>
          <w:i w:val="false"/>
          <w:color w:val="000000"/>
          <w:sz w:val="28"/>
        </w:rPr>
        <w:t>Растительность, в холмистой или горной местности____________________________________</w:t>
      </w:r>
    </w:p>
    <w:p>
      <w:pPr>
        <w:spacing w:after="0"/>
        <w:ind w:left="0"/>
        <w:jc w:val="both"/>
      </w:pPr>
      <w:r>
        <w:rPr>
          <w:rFonts w:ascii="Times New Roman"/>
          <w:b w:val="false"/>
          <w:i w:val="false"/>
          <w:color w:val="000000"/>
          <w:sz w:val="28"/>
        </w:rPr>
        <w:t>Ширина обзора___________________________________________________________________</w:t>
      </w:r>
    </w:p>
    <w:p>
      <w:pPr>
        <w:spacing w:after="0"/>
        <w:ind w:left="0"/>
        <w:jc w:val="both"/>
      </w:pPr>
      <w:r>
        <w:rPr>
          <w:rFonts w:ascii="Times New Roman"/>
          <w:b w:val="false"/>
          <w:i w:val="false"/>
          <w:color w:val="000000"/>
          <w:sz w:val="28"/>
        </w:rPr>
        <w:t xml:space="preserve">                                     (километры/морские мили)</w:t>
      </w:r>
    </w:p>
    <w:p>
      <w:pPr>
        <w:spacing w:after="0"/>
        <w:ind w:left="0"/>
        <w:jc w:val="both"/>
      </w:pPr>
      <w:r>
        <w:rPr>
          <w:rFonts w:ascii="Times New Roman"/>
          <w:b w:val="false"/>
          <w:i w:val="false"/>
          <w:color w:val="000000"/>
          <w:sz w:val="28"/>
        </w:rPr>
        <w:t>Интервал между линиями пути _____________________________________________________</w:t>
      </w:r>
    </w:p>
    <w:p>
      <w:pPr>
        <w:spacing w:after="0"/>
        <w:ind w:left="0"/>
        <w:jc w:val="both"/>
      </w:pPr>
      <w:r>
        <w:rPr>
          <w:rFonts w:ascii="Times New Roman"/>
          <w:b w:val="false"/>
          <w:i w:val="false"/>
          <w:color w:val="000000"/>
          <w:sz w:val="28"/>
        </w:rPr>
        <w:t xml:space="preserve">                                     (километры/морские мили)</w:t>
      </w:r>
    </w:p>
    <w:p>
      <w:pPr>
        <w:spacing w:after="0"/>
        <w:ind w:left="0"/>
        <w:jc w:val="both"/>
      </w:pPr>
      <w:r>
        <w:rPr>
          <w:rFonts w:ascii="Times New Roman"/>
          <w:b w:val="false"/>
          <w:i w:val="false"/>
          <w:color w:val="000000"/>
          <w:sz w:val="28"/>
        </w:rPr>
        <w:t>Порядок обзора__________________________________________________________________</w:t>
      </w:r>
    </w:p>
    <w:p>
      <w:pPr>
        <w:spacing w:after="0"/>
        <w:ind w:left="0"/>
        <w:jc w:val="both"/>
      </w:pPr>
      <w:r>
        <w:rPr>
          <w:rFonts w:ascii="Times New Roman"/>
          <w:b w:val="false"/>
          <w:i w:val="false"/>
          <w:color w:val="000000"/>
          <w:sz w:val="28"/>
        </w:rPr>
        <w:t>Метод регистрации обследованных районов _________________________________________</w:t>
      </w:r>
    </w:p>
    <w:p>
      <w:pPr>
        <w:spacing w:after="0"/>
        <w:ind w:left="0"/>
        <w:jc w:val="both"/>
      </w:pPr>
      <w:r>
        <w:rPr>
          <w:rFonts w:ascii="Times New Roman"/>
          <w:b w:val="false"/>
          <w:i w:val="false"/>
          <w:color w:val="000000"/>
          <w:sz w:val="28"/>
        </w:rPr>
        <w:t>Другие поисково-спасательные подразделения, подлежащие задействованию и выделенные им районы:</w:t>
      </w:r>
    </w:p>
    <w:p>
      <w:pPr>
        <w:spacing w:after="0"/>
        <w:ind w:left="0"/>
        <w:jc w:val="both"/>
      </w:pPr>
      <w:r>
        <w:rPr>
          <w:rFonts w:ascii="Times New Roman"/>
          <w:b w:val="false"/>
          <w:i w:val="false"/>
          <w:color w:val="000000"/>
          <w:sz w:val="28"/>
        </w:rPr>
        <w:t>Воздушные суда ___________________________ на____________________________________</w:t>
      </w:r>
    </w:p>
    <w:p>
      <w:pPr>
        <w:spacing w:after="0"/>
        <w:ind w:left="0"/>
        <w:jc w:val="both"/>
      </w:pPr>
      <w:r>
        <w:rPr>
          <w:rFonts w:ascii="Times New Roman"/>
          <w:b w:val="false"/>
          <w:i w:val="false"/>
          <w:color w:val="000000"/>
          <w:sz w:val="28"/>
        </w:rPr>
        <w:t xml:space="preserve">                   (относительная/абсолютная высота)</w:t>
      </w:r>
    </w:p>
    <w:p>
      <w:pPr>
        <w:spacing w:after="0"/>
        <w:ind w:left="0"/>
        <w:jc w:val="both"/>
      </w:pPr>
      <w:r>
        <w:rPr>
          <w:rFonts w:ascii="Times New Roman"/>
          <w:b w:val="false"/>
          <w:i w:val="false"/>
          <w:color w:val="000000"/>
          <w:sz w:val="28"/>
        </w:rPr>
        <w:t>Морские суда____________________________________________________________________</w:t>
      </w:r>
    </w:p>
    <w:p>
      <w:pPr>
        <w:spacing w:after="0"/>
        <w:ind w:left="0"/>
        <w:jc w:val="both"/>
      </w:pPr>
      <w:r>
        <w:rPr>
          <w:rFonts w:ascii="Times New Roman"/>
          <w:b w:val="false"/>
          <w:i w:val="false"/>
          <w:color w:val="000000"/>
          <w:sz w:val="28"/>
        </w:rPr>
        <w:t>Сухопутные команды_____________________________________________________________</w:t>
      </w:r>
    </w:p>
    <w:p>
      <w:pPr>
        <w:spacing w:after="0"/>
        <w:ind w:left="0"/>
        <w:jc w:val="both"/>
      </w:pPr>
      <w:r>
        <w:rPr>
          <w:rFonts w:ascii="Times New Roman"/>
          <w:b w:val="false"/>
          <w:i w:val="false"/>
          <w:color w:val="000000"/>
          <w:sz w:val="28"/>
        </w:rPr>
        <w:t>9. Частоты и позывные, подлежащие использованию при установлении связи с:</w:t>
      </w:r>
    </w:p>
    <w:p>
      <w:pPr>
        <w:spacing w:after="0"/>
        <w:ind w:left="0"/>
        <w:jc w:val="both"/>
      </w:pPr>
      <w:r>
        <w:rPr>
          <w:rFonts w:ascii="Times New Roman"/>
          <w:b w:val="false"/>
          <w:i w:val="false"/>
          <w:color w:val="000000"/>
          <w:sz w:val="28"/>
        </w:rPr>
        <w:t>Руководителем (Координатором) поисково-спасательных работ_________________________</w:t>
      </w:r>
    </w:p>
    <w:p>
      <w:pPr>
        <w:spacing w:after="0"/>
        <w:ind w:left="0"/>
        <w:jc w:val="both"/>
      </w:pPr>
      <w:r>
        <w:rPr>
          <w:rFonts w:ascii="Times New Roman"/>
          <w:b w:val="false"/>
          <w:i w:val="false"/>
          <w:color w:val="000000"/>
          <w:sz w:val="28"/>
        </w:rPr>
        <w:t xml:space="preserve">                                                       (частота/позывной)</w:t>
      </w:r>
    </w:p>
    <w:p>
      <w:pPr>
        <w:spacing w:after="0"/>
        <w:ind w:left="0"/>
        <w:jc w:val="both"/>
      </w:pPr>
      <w:r>
        <w:rPr>
          <w:rFonts w:ascii="Times New Roman"/>
          <w:b w:val="false"/>
          <w:i w:val="false"/>
          <w:color w:val="000000"/>
          <w:sz w:val="28"/>
        </w:rPr>
        <w:t>Морскими судами ________________________________________________________________</w:t>
      </w:r>
    </w:p>
    <w:p>
      <w:pPr>
        <w:spacing w:after="0"/>
        <w:ind w:left="0"/>
        <w:jc w:val="both"/>
      </w:pPr>
      <w:r>
        <w:rPr>
          <w:rFonts w:ascii="Times New Roman"/>
          <w:b w:val="false"/>
          <w:i w:val="false"/>
          <w:color w:val="000000"/>
          <w:sz w:val="28"/>
        </w:rPr>
        <w:t xml:space="preserve">                                     (частота/позывной)</w:t>
      </w:r>
    </w:p>
    <w:p>
      <w:pPr>
        <w:spacing w:after="0"/>
        <w:ind w:left="0"/>
        <w:jc w:val="both"/>
      </w:pPr>
      <w:r>
        <w:rPr>
          <w:rFonts w:ascii="Times New Roman"/>
          <w:b w:val="false"/>
          <w:i w:val="false"/>
          <w:color w:val="000000"/>
          <w:sz w:val="28"/>
        </w:rPr>
        <w:t>Поисково-спасательными воздушными судами________________________________________</w:t>
      </w:r>
    </w:p>
    <w:p>
      <w:pPr>
        <w:spacing w:after="0"/>
        <w:ind w:left="0"/>
        <w:jc w:val="both"/>
      </w:pPr>
      <w:r>
        <w:rPr>
          <w:rFonts w:ascii="Times New Roman"/>
          <w:b w:val="false"/>
          <w:i w:val="false"/>
          <w:color w:val="000000"/>
          <w:sz w:val="28"/>
        </w:rPr>
        <w:t>Наземная поисково-спасательная команда____________________________________________</w:t>
      </w:r>
    </w:p>
    <w:p>
      <w:pPr>
        <w:spacing w:after="0"/>
        <w:ind w:left="0"/>
        <w:jc w:val="both"/>
      </w:pPr>
      <w:r>
        <w:rPr>
          <w:rFonts w:ascii="Times New Roman"/>
          <w:b w:val="false"/>
          <w:i w:val="false"/>
          <w:color w:val="000000"/>
          <w:sz w:val="28"/>
        </w:rPr>
        <w:t>Воздушным судом или морскими судами, терпящими бедствие/оставшимися в живых:______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Прочее__________________________________________________________________________</w:t>
      </w:r>
    </w:p>
    <w:p>
      <w:pPr>
        <w:spacing w:after="0"/>
        <w:ind w:left="0"/>
        <w:jc w:val="both"/>
      </w:pPr>
      <w:r>
        <w:rPr>
          <w:rFonts w:ascii="Times New Roman"/>
          <w:b w:val="false"/>
          <w:i w:val="false"/>
          <w:color w:val="000000"/>
          <w:sz w:val="28"/>
        </w:rPr>
        <w:t>10. Частоты подлежащие защите для приема передач от оставшихся в живых:_____________</w:t>
      </w:r>
    </w:p>
    <w:p>
      <w:pPr>
        <w:spacing w:after="0"/>
        <w:ind w:left="0"/>
        <w:jc w:val="both"/>
      </w:pPr>
      <w:r>
        <w:rPr>
          <w:rFonts w:ascii="Times New Roman"/>
          <w:b w:val="false"/>
          <w:i w:val="false"/>
          <w:color w:val="000000"/>
          <w:sz w:val="28"/>
        </w:rPr>
        <w:t>11. Специальные указания, касающиеся полета до и от района поиска:____________________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Вид и количество имеющихся на борту сбрасываемых средств жизнеобеспечения для оставшихся в живых:______________________________________________________________</w:t>
      </w:r>
    </w:p>
    <w:p>
      <w:pPr>
        <w:spacing w:after="0"/>
        <w:ind w:left="0"/>
        <w:jc w:val="both"/>
      </w:pPr>
      <w:r>
        <w:rPr>
          <w:rFonts w:ascii="Times New Roman"/>
          <w:b w:val="false"/>
          <w:i w:val="false"/>
          <w:color w:val="000000"/>
          <w:sz w:val="28"/>
        </w:rPr>
        <w:t>13. Действия при обнаружении объекта поиска: сообщить (кому)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Сбросить связную аппаратуру, средства жизнеобеспечения и/или парашютистов спасателей.</w:t>
      </w:r>
    </w:p>
    <w:p>
      <w:pPr>
        <w:spacing w:after="0"/>
        <w:ind w:left="0"/>
        <w:jc w:val="both"/>
      </w:pPr>
      <w:r>
        <w:rPr>
          <w:rFonts w:ascii="Times New Roman"/>
          <w:b w:val="false"/>
          <w:i w:val="false"/>
          <w:color w:val="000000"/>
          <w:sz w:val="28"/>
        </w:rPr>
        <w:t xml:space="preserve">Если невозможно провести спасательную операцию, направить к месту происшествия </w:t>
      </w:r>
    </w:p>
    <w:p>
      <w:pPr>
        <w:spacing w:after="0"/>
        <w:ind w:left="0"/>
        <w:jc w:val="both"/>
      </w:pPr>
      <w:r>
        <w:rPr>
          <w:rFonts w:ascii="Times New Roman"/>
          <w:b w:val="false"/>
          <w:i w:val="false"/>
          <w:color w:val="000000"/>
          <w:sz w:val="28"/>
        </w:rPr>
        <w:t>других спасателей. Сфотографировать обломки летательного аппарата и оставшихся в</w:t>
      </w:r>
    </w:p>
    <w:p>
      <w:pPr>
        <w:spacing w:after="0"/>
        <w:ind w:left="0"/>
        <w:jc w:val="both"/>
      </w:pPr>
      <w:r>
        <w:rPr>
          <w:rFonts w:ascii="Times New Roman"/>
          <w:b w:val="false"/>
          <w:i w:val="false"/>
          <w:color w:val="000000"/>
          <w:sz w:val="28"/>
        </w:rPr>
        <w:t>живых. Оставаться на месте происшествия до прибытия смены или наступления времени</w:t>
      </w:r>
    </w:p>
    <w:p>
      <w:pPr>
        <w:spacing w:after="0"/>
        <w:ind w:left="0"/>
        <w:jc w:val="both"/>
      </w:pPr>
      <w:r>
        <w:rPr>
          <w:rFonts w:ascii="Times New Roman"/>
          <w:b w:val="false"/>
          <w:i w:val="false"/>
          <w:color w:val="000000"/>
          <w:sz w:val="28"/>
        </w:rPr>
        <w:t>вынужденного возвращения или осуществления спасания.</w:t>
      </w:r>
    </w:p>
    <w:p>
      <w:pPr>
        <w:spacing w:after="0"/>
        <w:ind w:left="0"/>
        <w:jc w:val="both"/>
      </w:pPr>
      <w:r>
        <w:rPr>
          <w:rFonts w:ascii="Times New Roman"/>
          <w:b w:val="false"/>
          <w:i w:val="false"/>
          <w:color w:val="000000"/>
          <w:sz w:val="28"/>
        </w:rPr>
        <w:t>14.Информация в вышеприведенных пунктах передана: 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(кому)</w:t>
      </w:r>
    </w:p>
    <w:p>
      <w:pPr>
        <w:spacing w:after="0"/>
        <w:ind w:left="0"/>
        <w:jc w:val="both"/>
      </w:pPr>
      <w:r>
        <w:rPr>
          <w:rFonts w:ascii="Times New Roman"/>
          <w:b w:val="false"/>
          <w:i w:val="false"/>
          <w:color w:val="000000"/>
          <w:sz w:val="28"/>
        </w:rPr>
        <w:t>Дата______________________________________ в____________________________________</w:t>
      </w:r>
    </w:p>
    <w:p>
      <w:pPr>
        <w:spacing w:after="0"/>
        <w:ind w:left="0"/>
        <w:jc w:val="both"/>
      </w:pPr>
      <w:r>
        <w:rPr>
          <w:rFonts w:ascii="Times New Roman"/>
          <w:b w:val="false"/>
          <w:i w:val="false"/>
          <w:color w:val="000000"/>
          <w:sz w:val="28"/>
        </w:rPr>
        <w:t xml:space="preserve">                   (день/месяц/год)                         (время UTC)</w:t>
      </w:r>
    </w:p>
    <w:p>
      <w:pPr>
        <w:spacing w:after="0"/>
        <w:ind w:left="0"/>
        <w:jc w:val="both"/>
      </w:pPr>
      <w:r>
        <w:rPr>
          <w:rFonts w:ascii="Times New Roman"/>
          <w:b w:val="false"/>
          <w:i w:val="false"/>
          <w:color w:val="000000"/>
          <w:sz w:val="28"/>
        </w:rPr>
        <w:t>Метод передачи: инструктаж, телефон, радиотелефон, телекс, факс _____________________</w:t>
      </w:r>
    </w:p>
    <w:p>
      <w:pPr>
        <w:spacing w:after="0"/>
        <w:ind w:left="0"/>
        <w:jc w:val="both"/>
      </w:pPr>
      <w:r>
        <w:rPr>
          <w:rFonts w:ascii="Times New Roman"/>
          <w:b w:val="false"/>
          <w:i w:val="false"/>
          <w:color w:val="000000"/>
          <w:sz w:val="28"/>
        </w:rPr>
        <w:t>Ответственный за инструктаж: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авиационной поисково-</w:t>
            </w:r>
            <w:r>
              <w:br/>
            </w:r>
            <w:r>
              <w:rPr>
                <w:rFonts w:ascii="Times New Roman"/>
                <w:b w:val="false"/>
                <w:i w:val="false"/>
                <w:color w:val="000000"/>
                <w:sz w:val="20"/>
              </w:rPr>
              <w:t>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30.07.2024 </w:t>
      </w:r>
      <w:r>
        <w:rPr>
          <w:rFonts w:ascii="Times New Roman"/>
          <w:b w:val="false"/>
          <w:i w:val="false"/>
          <w:color w:val="ff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6"/>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Индивидуальная карточка опознавания</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Личный номер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7"/>
          <w:p>
            <w:pPr>
              <w:spacing w:after="20"/>
              <w:ind w:left="20"/>
              <w:jc w:val="both"/>
            </w:pPr>
            <w:r>
              <w:rPr>
                <w:rFonts w:ascii="Times New Roman"/>
                <w:b w:val="false"/>
                <w:i w:val="false"/>
                <w:color w:val="000000"/>
                <w:sz w:val="20"/>
              </w:rPr>
              <w:t>
</w:t>
            </w:r>
            <w:r>
              <w:rPr>
                <w:rFonts w:ascii="Times New Roman"/>
                <w:b w:val="false"/>
                <w:i w:val="false"/>
                <w:color w:val="000000"/>
                <w:sz w:val="20"/>
              </w:rPr>
              <w:t>Пояснения: пункты, 7-11, 15, 20-24 заполняются лично самим военнослужащим. Пункты 1-6, 12-14 заполняются должностными лицами кадровых органов. Чернилами заполняются все пункты, за исключением 3, 13, 14, 20-24 (заполняются карандашом). Пункты 16-19 заполняются начальником поисково-спасательной и парашютно-десантной службой части.</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Воинское звание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8"/>
          <w:p>
            <w:pPr>
              <w:spacing w:after="20"/>
              <w:ind w:left="20"/>
              <w:jc w:val="both"/>
            </w:pPr>
            <w:r>
              <w:rPr>
                <w:rFonts w:ascii="Times New Roman"/>
                <w:b w:val="false"/>
                <w:i w:val="false"/>
                <w:color w:val="000000"/>
                <w:sz w:val="20"/>
              </w:rPr>
              <w:t>
</w:t>
            </w:r>
            <w:r>
              <w:rPr>
                <w:rFonts w:ascii="Times New Roman"/>
                <w:b w:val="false"/>
                <w:i w:val="false"/>
                <w:color w:val="000000"/>
                <w:sz w:val="20"/>
              </w:rPr>
              <w:t>4. Вид воздушного судна</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Особые отметки (родинки, шрамы)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9"/>
          <w:p>
            <w:pPr>
              <w:spacing w:after="20"/>
              <w:ind w:left="20"/>
              <w:jc w:val="both"/>
            </w:pPr>
            <w:r>
              <w:rPr>
                <w:rFonts w:ascii="Times New Roman"/>
                <w:b w:val="false"/>
                <w:i w:val="false"/>
                <w:color w:val="000000"/>
                <w:sz w:val="20"/>
              </w:rPr>
              <w:t>
</w:t>
            </w:r>
            <w:r>
              <w:rPr>
                <w:rFonts w:ascii="Times New Roman"/>
                <w:b w:val="false"/>
                <w:i w:val="false"/>
                <w:color w:val="000000"/>
                <w:sz w:val="20"/>
              </w:rPr>
              <w:t>8. Группа крови</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Цвет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Цвет волос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0"/>
          <w:p>
            <w:pPr>
              <w:spacing w:after="20"/>
              <w:ind w:left="20"/>
              <w:jc w:val="both"/>
            </w:pPr>
            <w:r>
              <w:rPr>
                <w:rFonts w:ascii="Times New Roman"/>
                <w:b w:val="false"/>
                <w:i w:val="false"/>
                <w:color w:val="000000"/>
                <w:sz w:val="20"/>
              </w:rPr>
              <w:t>
</w:t>
            </w:r>
            <w:r>
              <w:rPr>
                <w:rFonts w:ascii="Times New Roman"/>
                <w:b w:val="false"/>
                <w:i w:val="false"/>
                <w:color w:val="000000"/>
                <w:sz w:val="20"/>
              </w:rPr>
              <w:t>12. Дата заполнения (год, месяц, число).</w:t>
            </w:r>
          </w:p>
          <w:bookmarkEnd w:id="61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Последняя дата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Номер воинского подразделения (войсковая часть, эскадрилья)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11"/>
          <w:p>
            <w:pPr>
              <w:spacing w:after="20"/>
              <w:ind w:left="20"/>
              <w:jc w:val="both"/>
            </w:pPr>
            <w:r>
              <w:rPr>
                <w:rFonts w:ascii="Times New Roman"/>
                <w:b w:val="false"/>
                <w:i w:val="false"/>
                <w:color w:val="000000"/>
                <w:sz w:val="20"/>
              </w:rPr>
              <w:t>
</w:t>
            </w:r>
            <w:r>
              <w:rPr>
                <w:rFonts w:ascii="Times New Roman"/>
                <w:b w:val="false"/>
                <w:i w:val="false"/>
                <w:color w:val="000000"/>
                <w:sz w:val="20"/>
              </w:rPr>
              <w:t>16. Дата, когда пропал (прыжок с парашютом, вынужденная посадка)</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Место (примерные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Отметки о проведении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Другие дополнительные данные</w:t>
            </w:r>
          </w:p>
        </w:tc>
      </w:tr>
    </w:tbl>
    <w:bookmarkStart w:name="z713" w:id="612"/>
    <w:p>
      <w:pPr>
        <w:spacing w:after="0"/>
        <w:ind w:left="0"/>
        <w:jc w:val="left"/>
      </w:pPr>
      <w:r>
        <w:rPr>
          <w:rFonts w:ascii="Times New Roman"/>
          <w:b/>
          <w:i w:val="false"/>
          <w:color w:val="000000"/>
        </w:rPr>
        <w:t xml:space="preserve"> Индивидуальная карточка опознавания</w:t>
      </w:r>
    </w:p>
    <w:bookmarkEnd w:id="612"/>
    <w:bookmarkStart w:name="z714" w:id="613"/>
    <w:p>
      <w:pPr>
        <w:spacing w:after="0"/>
        <w:ind w:left="0"/>
        <w:jc w:val="left"/>
      </w:pPr>
      <w:r>
        <w:rPr>
          <w:rFonts w:ascii="Times New Roman"/>
          <w:b/>
          <w:i w:val="false"/>
          <w:color w:val="000000"/>
        </w:rPr>
        <w:t xml:space="preserve"> Характерные особенности из биографии военнослужащего</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1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1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21" w:id="616"/>
    <w:p>
      <w:pPr>
        <w:spacing w:after="0"/>
        <w:ind w:left="0"/>
        <w:jc w:val="both"/>
      </w:pPr>
      <w:r>
        <w:rPr>
          <w:rFonts w:ascii="Times New Roman"/>
          <w:b w:val="false"/>
          <w:i w:val="false"/>
          <w:color w:val="000000"/>
          <w:sz w:val="28"/>
        </w:rPr>
        <w:t>
      24. Дополнительные данные (может указать сам военнослужащий).</w:t>
      </w:r>
    </w:p>
    <w:bookmarkEnd w:id="616"/>
    <w:bookmarkStart w:name="z722" w:id="617"/>
    <w:p>
      <w:pPr>
        <w:spacing w:after="0"/>
        <w:ind w:left="0"/>
        <w:jc w:val="both"/>
      </w:pPr>
      <w:r>
        <w:rPr>
          <w:rFonts w:ascii="Times New Roman"/>
          <w:b w:val="false"/>
          <w:i w:val="false"/>
          <w:color w:val="000000"/>
          <w:sz w:val="28"/>
        </w:rPr>
        <w:t>
      Основное предназначение карточки: Для предотвращения внедрения агентуры при проведении поисково-спасательных работ.</w:t>
      </w:r>
    </w:p>
    <w:bookmarkEnd w:id="617"/>
    <w:bookmarkStart w:name="z723" w:id="618"/>
    <w:p>
      <w:pPr>
        <w:spacing w:after="0"/>
        <w:ind w:left="0"/>
        <w:jc w:val="both"/>
      </w:pPr>
      <w:r>
        <w:rPr>
          <w:rFonts w:ascii="Times New Roman"/>
          <w:b w:val="false"/>
          <w:i w:val="false"/>
          <w:color w:val="000000"/>
          <w:sz w:val="28"/>
        </w:rPr>
        <w:t>
      Использование: заполняется каждым членом экипажа самолета (вертолета), выполняющего боевые задачи на территории противника. Содержит информацию о личности военнослужащего, которая служит для его уверенного опознавания при проведении поисково-спасательных работ.</w:t>
      </w:r>
    </w:p>
    <w:bookmarkEnd w:id="618"/>
    <w:bookmarkStart w:name="z724"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3429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620"/>
    <w:p>
      <w:pPr>
        <w:spacing w:after="0"/>
        <w:ind w:left="0"/>
        <w:jc w:val="both"/>
      </w:pPr>
      <w:r>
        <w:rPr>
          <w:rFonts w:ascii="Times New Roman"/>
          <w:b w:val="false"/>
          <w:i w:val="false"/>
          <w:color w:val="000000"/>
          <w:sz w:val="28"/>
        </w:rPr>
        <w:t>
      Примечание:</w:t>
      </w:r>
    </w:p>
    <w:bookmarkEnd w:id="620"/>
    <w:bookmarkStart w:name="z726" w:id="621"/>
    <w:p>
      <w:pPr>
        <w:spacing w:after="0"/>
        <w:ind w:left="0"/>
        <w:jc w:val="both"/>
      </w:pPr>
      <w:r>
        <w:rPr>
          <w:rFonts w:ascii="Times New Roman"/>
          <w:b w:val="false"/>
          <w:i w:val="false"/>
          <w:color w:val="000000"/>
          <w:sz w:val="28"/>
        </w:rPr>
        <w:t>
      1. В пункты 20, 21, 22, 23 заносятся дополнительные сведения военнослужащего, которые сам хорошо помнит и которые характерны только для него и ближайших членов семьи и не изменяются (имена друзей, дальних родственников, клички домашних животных, марки личных автомобилей).</w:t>
      </w:r>
    </w:p>
    <w:bookmarkEnd w:id="621"/>
    <w:bookmarkStart w:name="z727" w:id="622"/>
    <w:p>
      <w:pPr>
        <w:spacing w:after="0"/>
        <w:ind w:left="0"/>
        <w:jc w:val="both"/>
      </w:pPr>
      <w:r>
        <w:rPr>
          <w:rFonts w:ascii="Times New Roman"/>
          <w:b w:val="false"/>
          <w:i w:val="false"/>
          <w:color w:val="000000"/>
          <w:sz w:val="28"/>
        </w:rPr>
        <w:t>
      2. Карточка хранится в личном деле (экземпляр № 1) военнослужащего, при увольнении или списании с летной работы уничтожается с личным делом.</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авиационной поисково-</w:t>
            </w:r>
            <w:r>
              <w:br/>
            </w:r>
            <w:r>
              <w:rPr>
                <w:rFonts w:ascii="Times New Roman"/>
                <w:b w:val="false"/>
                <w:i w:val="false"/>
                <w:color w:val="000000"/>
                <w:sz w:val="20"/>
              </w:rPr>
              <w:t>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630" w:id="623"/>
    <w:p>
      <w:pPr>
        <w:spacing w:after="0"/>
        <w:ind w:left="0"/>
        <w:jc w:val="left"/>
      </w:pPr>
      <w:r>
        <w:rPr>
          <w:rFonts w:ascii="Times New Roman"/>
          <w:b/>
          <w:i w:val="false"/>
          <w:color w:val="000000"/>
        </w:rPr>
        <w:t xml:space="preserve"> Подбор и подготовка площадки для посадки вертолетов</w:t>
      </w:r>
    </w:p>
    <w:bookmarkEnd w:id="623"/>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30.07.2024 </w:t>
      </w:r>
      <w:r>
        <w:rPr>
          <w:rFonts w:ascii="Times New Roman"/>
          <w:b w:val="false"/>
          <w:i w:val="false"/>
          <w:color w:val="ff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9" w:id="624"/>
    <w:p>
      <w:pPr>
        <w:spacing w:after="0"/>
        <w:ind w:left="0"/>
        <w:jc w:val="both"/>
      </w:pPr>
      <w:r>
        <w:rPr>
          <w:rFonts w:ascii="Times New Roman"/>
          <w:b w:val="false"/>
          <w:i w:val="false"/>
          <w:color w:val="000000"/>
          <w:sz w:val="28"/>
        </w:rPr>
        <w:t>
      При подборе и подготовке площадок для посадки вертолетов необходимо руководствоваться требованиями Руководства по летной эксплуатации вертолета.</w:t>
      </w:r>
    </w:p>
    <w:bookmarkEnd w:id="624"/>
    <w:bookmarkStart w:name="z730" w:id="625"/>
    <w:p>
      <w:pPr>
        <w:spacing w:after="0"/>
        <w:ind w:left="0"/>
        <w:jc w:val="both"/>
      </w:pPr>
      <w:r>
        <w:rPr>
          <w:rFonts w:ascii="Times New Roman"/>
          <w:b w:val="false"/>
          <w:i w:val="false"/>
          <w:color w:val="000000"/>
          <w:sz w:val="28"/>
        </w:rPr>
        <w:t>
      Под посадочные площадки для вертолетов используются ровные участки местности (луг, поле, лесная поляна), имеющие твердый грунт; в зимнее время, кроме того замерзшие озера и реки.</w:t>
      </w:r>
    </w:p>
    <w:bookmarkEnd w:id="625"/>
    <w:bookmarkStart w:name="z731" w:id="626"/>
    <w:p>
      <w:pPr>
        <w:spacing w:after="0"/>
        <w:ind w:left="0"/>
        <w:jc w:val="both"/>
      </w:pPr>
      <w:r>
        <w:rPr>
          <w:rFonts w:ascii="Times New Roman"/>
          <w:b w:val="false"/>
          <w:i w:val="false"/>
          <w:color w:val="000000"/>
          <w:sz w:val="28"/>
        </w:rPr>
        <w:t>
      При подборе площадки (минимальные размеры площадок для посадок и взлетов вертолета Ми-8 (17,171) приведены в таблице) учитываются:</w:t>
      </w:r>
    </w:p>
    <w:bookmarkEnd w:id="626"/>
    <w:bookmarkStart w:name="z732" w:id="627"/>
    <w:p>
      <w:pPr>
        <w:spacing w:after="0"/>
        <w:ind w:left="0"/>
        <w:jc w:val="both"/>
      </w:pPr>
      <w:r>
        <w:rPr>
          <w:rFonts w:ascii="Times New Roman"/>
          <w:b w:val="false"/>
          <w:i w:val="false"/>
          <w:color w:val="000000"/>
          <w:sz w:val="28"/>
        </w:rPr>
        <w:t>
      наличие препятствий на границах площадки;</w:t>
      </w:r>
    </w:p>
    <w:bookmarkEnd w:id="627"/>
    <w:bookmarkStart w:name="z733" w:id="628"/>
    <w:p>
      <w:pPr>
        <w:spacing w:after="0"/>
        <w:ind w:left="0"/>
        <w:jc w:val="both"/>
      </w:pPr>
      <w:r>
        <w:rPr>
          <w:rFonts w:ascii="Times New Roman"/>
          <w:b w:val="false"/>
          <w:i w:val="false"/>
          <w:color w:val="000000"/>
          <w:sz w:val="28"/>
        </w:rPr>
        <w:t>
      состояние грунта поверхности площадки;</w:t>
      </w:r>
    </w:p>
    <w:bookmarkEnd w:id="628"/>
    <w:bookmarkStart w:name="z734" w:id="629"/>
    <w:p>
      <w:pPr>
        <w:spacing w:after="0"/>
        <w:ind w:left="0"/>
        <w:jc w:val="both"/>
      </w:pPr>
      <w:r>
        <w:rPr>
          <w:rFonts w:ascii="Times New Roman"/>
          <w:b w:val="false"/>
          <w:i w:val="false"/>
          <w:color w:val="000000"/>
          <w:sz w:val="28"/>
        </w:rPr>
        <w:t>
      наличие предметов, затрудняющих выполнение посадки и взлета (камни, пни, кустарник, предметы, поднимаемые струей несущего винта и затрудняющие пилотирование и работу двигателей).</w:t>
      </w:r>
    </w:p>
    <w:bookmarkEnd w:id="629"/>
    <w:bookmarkStart w:name="z735" w:id="630"/>
    <w:p>
      <w:pPr>
        <w:spacing w:after="0"/>
        <w:ind w:left="0"/>
        <w:jc w:val="both"/>
      </w:pPr>
      <w:r>
        <w:rPr>
          <w:rFonts w:ascii="Times New Roman"/>
          <w:b w:val="false"/>
          <w:i w:val="false"/>
          <w:color w:val="000000"/>
          <w:sz w:val="28"/>
        </w:rPr>
        <w:t>
      Для обеспечения безопасности посадки (взлета) вертолетов пыльные посадочные площадки летом поливаются водой, а зимой очищаются от снега.</w:t>
      </w:r>
    </w:p>
    <w:bookmarkEnd w:id="630"/>
    <w:bookmarkStart w:name="z736" w:id="631"/>
    <w:p>
      <w:pPr>
        <w:spacing w:after="0"/>
        <w:ind w:left="0"/>
        <w:jc w:val="both"/>
      </w:pPr>
      <w:r>
        <w:rPr>
          <w:rFonts w:ascii="Times New Roman"/>
          <w:b w:val="false"/>
          <w:i w:val="false"/>
          <w:color w:val="000000"/>
          <w:sz w:val="28"/>
        </w:rPr>
        <w:t>
      После оценки вышеуказанных элементов и выполнении необходимых работ по подготовке площадки к приему вертолетов необходимо произвести оборудование площадки, которое заключается:</w:t>
      </w:r>
    </w:p>
    <w:bookmarkEnd w:id="631"/>
    <w:bookmarkStart w:name="z737" w:id="632"/>
    <w:p>
      <w:pPr>
        <w:spacing w:after="0"/>
        <w:ind w:left="0"/>
        <w:jc w:val="both"/>
      </w:pPr>
      <w:r>
        <w:rPr>
          <w:rFonts w:ascii="Times New Roman"/>
          <w:b w:val="false"/>
          <w:i w:val="false"/>
          <w:color w:val="000000"/>
          <w:sz w:val="28"/>
        </w:rPr>
        <w:t>
      в обозначении границ площадки;</w:t>
      </w:r>
    </w:p>
    <w:bookmarkEnd w:id="632"/>
    <w:bookmarkStart w:name="z738" w:id="633"/>
    <w:p>
      <w:pPr>
        <w:spacing w:after="0"/>
        <w:ind w:left="0"/>
        <w:jc w:val="both"/>
      </w:pPr>
      <w:r>
        <w:rPr>
          <w:rFonts w:ascii="Times New Roman"/>
          <w:b w:val="false"/>
          <w:i w:val="false"/>
          <w:color w:val="000000"/>
          <w:sz w:val="28"/>
        </w:rPr>
        <w:t>
      в обозначении места приземления вертолетов;</w:t>
      </w:r>
    </w:p>
    <w:bookmarkEnd w:id="633"/>
    <w:bookmarkStart w:name="z739" w:id="634"/>
    <w:p>
      <w:pPr>
        <w:spacing w:after="0"/>
        <w:ind w:left="0"/>
        <w:jc w:val="both"/>
      </w:pPr>
      <w:r>
        <w:rPr>
          <w:rFonts w:ascii="Times New Roman"/>
          <w:b w:val="false"/>
          <w:i w:val="false"/>
          <w:color w:val="000000"/>
          <w:sz w:val="28"/>
        </w:rPr>
        <w:t>
      в оборудовании конуса для определения направления ветра.</w:t>
      </w:r>
    </w:p>
    <w:bookmarkEnd w:id="634"/>
    <w:bookmarkStart w:name="z740" w:id="635"/>
    <w:p>
      <w:pPr>
        <w:spacing w:after="0"/>
        <w:ind w:left="0"/>
        <w:jc w:val="both"/>
      </w:pPr>
      <w:r>
        <w:rPr>
          <w:rFonts w:ascii="Times New Roman"/>
          <w:b w:val="false"/>
          <w:i w:val="false"/>
          <w:color w:val="000000"/>
          <w:sz w:val="28"/>
        </w:rPr>
        <w:t>
      Границы площадки обозначаются через 50 метров флажками летом белого, зимой черного цвета, ночью фонарями красного цвета.</w:t>
      </w:r>
    </w:p>
    <w:bookmarkEnd w:id="635"/>
    <w:bookmarkStart w:name="z741" w:id="636"/>
    <w:p>
      <w:pPr>
        <w:spacing w:after="0"/>
        <w:ind w:left="0"/>
        <w:jc w:val="both"/>
      </w:pPr>
      <w:r>
        <w:rPr>
          <w:rFonts w:ascii="Times New Roman"/>
          <w:b w:val="false"/>
          <w:i w:val="false"/>
          <w:color w:val="000000"/>
          <w:sz w:val="28"/>
        </w:rPr>
        <w:t>
      Место приземления вертолетов обозначается флажками, устанавливаемыми на расстоянии 15 метров один от другого. Расстояние между посадочными воротами при посадке нескольких вертолетов 75 метров. Ночью на место флажков устанавливаются фонари белого цвета или зажигаются шашки.</w:t>
      </w:r>
    </w:p>
    <w:bookmarkEnd w:id="636"/>
    <w:bookmarkStart w:name="z742" w:id="637"/>
    <w:p>
      <w:pPr>
        <w:spacing w:after="0"/>
        <w:ind w:left="0"/>
        <w:jc w:val="both"/>
      </w:pPr>
      <w:r>
        <w:rPr>
          <w:rFonts w:ascii="Times New Roman"/>
          <w:b w:val="false"/>
          <w:i w:val="false"/>
          <w:color w:val="000000"/>
          <w:sz w:val="28"/>
        </w:rPr>
        <w:t>
      Для определения направления ветра при посадке и взлете на площадке оборудуется конус. Конус изготавливается из материала черного (оранжевого) и белого цветов, прикрепляется к круглому металлическому кольцу диаметром 40-45 сантиметров. Кольцо с конусом крепится к шесту с таким расчетом, чтобы в зависимости от направления ветра могло свободно вращаться. Конус устанавливается на открытом месте на расстоянии 50-100 метров от площадки и не должен мешать заходящим на посадку и взлетающим вертолетам. Для определения направления ветра также используются дымовые шашки, дымный костер, при этом необходимо, чтобы дым не мешал подходу и посадке вертолетов.</w:t>
      </w:r>
    </w:p>
    <w:bookmarkEnd w:id="637"/>
    <w:bookmarkStart w:name="z743" w:id="638"/>
    <w:p>
      <w:pPr>
        <w:spacing w:after="0"/>
        <w:ind w:left="0"/>
        <w:jc w:val="left"/>
      </w:pPr>
      <w:r>
        <w:rPr>
          <w:rFonts w:ascii="Times New Roman"/>
          <w:b/>
          <w:i w:val="false"/>
          <w:color w:val="000000"/>
        </w:rPr>
        <w:t xml:space="preserve"> Минимальные размеры площадок для посадок и взлетов вертолетов Ми-8 (17,171)</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39"/>
          <w:p>
            <w:pPr>
              <w:spacing w:after="20"/>
              <w:ind w:left="20"/>
              <w:jc w:val="both"/>
            </w:pPr>
            <w:r>
              <w:rPr>
                <w:rFonts w:ascii="Times New Roman"/>
                <w:b w:val="false"/>
                <w:i w:val="false"/>
                <w:color w:val="000000"/>
                <w:sz w:val="20"/>
              </w:rPr>
              <w:t>
</w:t>
            </w:r>
            <w:r>
              <w:rPr>
                <w:rFonts w:ascii="Times New Roman"/>
                <w:b w:val="false"/>
                <w:i w:val="false"/>
                <w:color w:val="000000"/>
                <w:sz w:val="20"/>
              </w:rPr>
              <w:t>Состав группы</w:t>
            </w:r>
          </w:p>
          <w:bookmarkEnd w:id="6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площадки (ширина х длина),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препятствий на подходах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препятствиями на границах площадки высотой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40"/>
          <w:p>
            <w:pPr>
              <w:spacing w:after="20"/>
              <w:ind w:left="20"/>
              <w:jc w:val="both"/>
            </w:pPr>
            <w:r>
              <w:rPr>
                <w:rFonts w:ascii="Times New Roman"/>
                <w:b w:val="false"/>
                <w:i w:val="false"/>
                <w:color w:val="000000"/>
                <w:sz w:val="20"/>
              </w:rPr>
              <w:t>
</w:t>
            </w:r>
            <w:r>
              <w:rPr>
                <w:rFonts w:ascii="Times New Roman"/>
                <w:b w:val="false"/>
                <w:i w:val="false"/>
                <w:color w:val="000000"/>
                <w:sz w:val="20"/>
              </w:rPr>
              <w:t>Одиночный вертолет</w:t>
            </w:r>
          </w:p>
          <w:bookmarkEnd w:id="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1"/>
          <w:p>
            <w:pPr>
              <w:spacing w:after="20"/>
              <w:ind w:left="20"/>
              <w:jc w:val="both"/>
            </w:pPr>
            <w:r>
              <w:rPr>
                <w:rFonts w:ascii="Times New Roman"/>
                <w:b w:val="false"/>
                <w:i w:val="false"/>
                <w:color w:val="000000"/>
                <w:sz w:val="20"/>
              </w:rPr>
              <w:t>
</w:t>
            </w:r>
            <w:r>
              <w:rPr>
                <w:rFonts w:ascii="Times New Roman"/>
                <w:b w:val="false"/>
                <w:i w:val="false"/>
                <w:color w:val="000000"/>
                <w:sz w:val="20"/>
              </w:rPr>
              <w:t>Пара</w:t>
            </w:r>
          </w:p>
          <w:bookmarkEnd w:id="6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130х150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647"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w:t>
            </w:r>
            <w:r>
              <w:br/>
            </w:r>
            <w:r>
              <w:rPr>
                <w:rFonts w:ascii="Times New Roman"/>
                <w:b w:val="false"/>
                <w:i w:val="false"/>
                <w:color w:val="000000"/>
                <w:sz w:val="20"/>
              </w:rPr>
              <w:t>службе государственной</w:t>
            </w:r>
            <w:r>
              <w:br/>
            </w:r>
            <w:r>
              <w:rPr>
                <w:rFonts w:ascii="Times New Roman"/>
                <w:b w:val="false"/>
                <w:i w:val="false"/>
                <w:color w:val="000000"/>
                <w:sz w:val="20"/>
              </w:rPr>
              <w:t>авиации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650"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авиационной</w:t>
            </w:r>
            <w:r>
              <w:br/>
            </w:r>
            <w:r>
              <w:rPr>
                <w:rFonts w:ascii="Times New Roman"/>
                <w:b w:val="false"/>
                <w:i w:val="false"/>
                <w:color w:val="000000"/>
                <w:sz w:val="20"/>
              </w:rPr>
              <w:t>поисково-спасательной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644"/>
    <w:p>
      <w:pPr>
        <w:spacing w:after="0"/>
        <w:ind w:left="0"/>
        <w:jc w:val="left"/>
      </w:pPr>
      <w:r>
        <w:rPr>
          <w:rFonts w:ascii="Times New Roman"/>
          <w:b/>
          <w:i w:val="false"/>
          <w:color w:val="000000"/>
        </w:rPr>
        <w:t xml:space="preserve"> Доклад о проведении поисково-спасательной работы</w:t>
      </w:r>
    </w:p>
    <w:bookmarkEnd w:id="644"/>
    <w:bookmarkStart w:name="z654" w:id="645"/>
    <w:p>
      <w:pPr>
        <w:spacing w:after="0"/>
        <w:ind w:left="0"/>
        <w:jc w:val="both"/>
      </w:pPr>
      <w:r>
        <w:rPr>
          <w:rFonts w:ascii="Times New Roman"/>
          <w:b w:val="false"/>
          <w:i w:val="false"/>
          <w:color w:val="000000"/>
          <w:sz w:val="28"/>
        </w:rPr>
        <w:t>
      По окончании поисково-спасательных работ командир экипажа (начальник наземной поисково-спасательной команды докладывает рапортом о результатах проведенной работы, в котором указать:</w:t>
      </w:r>
    </w:p>
    <w:bookmarkEnd w:id="645"/>
    <w:bookmarkStart w:name="z655" w:id="646"/>
    <w:p>
      <w:pPr>
        <w:spacing w:after="0"/>
        <w:ind w:left="0"/>
        <w:jc w:val="both"/>
      </w:pPr>
      <w:r>
        <w:rPr>
          <w:rFonts w:ascii="Times New Roman"/>
          <w:b w:val="false"/>
          <w:i w:val="false"/>
          <w:color w:val="000000"/>
          <w:sz w:val="28"/>
        </w:rPr>
        <w:t>
      дату вылета;</w:t>
      </w:r>
    </w:p>
    <w:bookmarkEnd w:id="646"/>
    <w:bookmarkStart w:name="z656" w:id="647"/>
    <w:p>
      <w:pPr>
        <w:spacing w:after="0"/>
        <w:ind w:left="0"/>
        <w:jc w:val="both"/>
      </w:pPr>
      <w:r>
        <w:rPr>
          <w:rFonts w:ascii="Times New Roman"/>
          <w:b w:val="false"/>
          <w:i w:val="false"/>
          <w:color w:val="000000"/>
          <w:sz w:val="28"/>
        </w:rPr>
        <w:t>
      аэродром дежурства, войсковая часть, степень готовности;</w:t>
      </w:r>
    </w:p>
    <w:bookmarkEnd w:id="647"/>
    <w:bookmarkStart w:name="z657" w:id="648"/>
    <w:p>
      <w:pPr>
        <w:spacing w:after="0"/>
        <w:ind w:left="0"/>
        <w:jc w:val="both"/>
      </w:pPr>
      <w:r>
        <w:rPr>
          <w:rFonts w:ascii="Times New Roman"/>
          <w:b w:val="false"/>
          <w:i w:val="false"/>
          <w:color w:val="000000"/>
          <w:sz w:val="28"/>
        </w:rPr>
        <w:t>
      тип поискового воздушного судна;</w:t>
      </w:r>
    </w:p>
    <w:bookmarkEnd w:id="648"/>
    <w:bookmarkStart w:name="z658" w:id="649"/>
    <w:p>
      <w:pPr>
        <w:spacing w:after="0"/>
        <w:ind w:left="0"/>
        <w:jc w:val="both"/>
      </w:pPr>
      <w:r>
        <w:rPr>
          <w:rFonts w:ascii="Times New Roman"/>
          <w:b w:val="false"/>
          <w:i w:val="false"/>
          <w:color w:val="000000"/>
          <w:sz w:val="28"/>
        </w:rPr>
        <w:t>
      по фамильный состав экипажа, спасательной парашютно-десантной группы (наземной поисково-спасательной команды);</w:t>
      </w:r>
    </w:p>
    <w:bookmarkEnd w:id="649"/>
    <w:bookmarkStart w:name="z659" w:id="650"/>
    <w:p>
      <w:pPr>
        <w:spacing w:after="0"/>
        <w:ind w:left="0"/>
        <w:jc w:val="both"/>
      </w:pPr>
      <w:r>
        <w:rPr>
          <w:rFonts w:ascii="Times New Roman"/>
          <w:b w:val="false"/>
          <w:i w:val="false"/>
          <w:color w:val="000000"/>
          <w:sz w:val="28"/>
        </w:rPr>
        <w:t>
      поставленную задачу;</w:t>
      </w:r>
    </w:p>
    <w:bookmarkEnd w:id="650"/>
    <w:bookmarkStart w:name="z660" w:id="651"/>
    <w:p>
      <w:pPr>
        <w:spacing w:after="0"/>
        <w:ind w:left="0"/>
        <w:jc w:val="both"/>
      </w:pPr>
      <w:r>
        <w:rPr>
          <w:rFonts w:ascii="Times New Roman"/>
          <w:b w:val="false"/>
          <w:i w:val="false"/>
          <w:color w:val="000000"/>
          <w:sz w:val="28"/>
        </w:rPr>
        <w:t>
      дату, время и кто поставил задачу на поиск;</w:t>
      </w:r>
    </w:p>
    <w:bookmarkEnd w:id="651"/>
    <w:bookmarkStart w:name="z661" w:id="652"/>
    <w:p>
      <w:pPr>
        <w:spacing w:after="0"/>
        <w:ind w:left="0"/>
        <w:jc w:val="both"/>
      </w:pPr>
      <w:r>
        <w:rPr>
          <w:rFonts w:ascii="Times New Roman"/>
          <w:b w:val="false"/>
          <w:i w:val="false"/>
          <w:color w:val="000000"/>
          <w:sz w:val="28"/>
        </w:rPr>
        <w:t>
      фактическое время взлета (убытия) на проведение поисково-спасательных работ;</w:t>
      </w:r>
    </w:p>
    <w:bookmarkEnd w:id="652"/>
    <w:bookmarkStart w:name="z662" w:id="653"/>
    <w:p>
      <w:pPr>
        <w:spacing w:after="0"/>
        <w:ind w:left="0"/>
        <w:jc w:val="both"/>
      </w:pPr>
      <w:r>
        <w:rPr>
          <w:rFonts w:ascii="Times New Roman"/>
          <w:b w:val="false"/>
          <w:i w:val="false"/>
          <w:color w:val="000000"/>
          <w:sz w:val="28"/>
        </w:rPr>
        <w:t>
      удаление района поиска от аэродрома дежурства;</w:t>
      </w:r>
    </w:p>
    <w:bookmarkEnd w:id="653"/>
    <w:bookmarkStart w:name="z663" w:id="654"/>
    <w:p>
      <w:pPr>
        <w:spacing w:after="0"/>
        <w:ind w:left="0"/>
        <w:jc w:val="both"/>
      </w:pPr>
      <w:r>
        <w:rPr>
          <w:rFonts w:ascii="Times New Roman"/>
          <w:b w:val="false"/>
          <w:i w:val="false"/>
          <w:color w:val="000000"/>
          <w:sz w:val="28"/>
        </w:rPr>
        <w:t>
      фактическое время выхода в назначенный район поиска;</w:t>
      </w:r>
    </w:p>
    <w:bookmarkEnd w:id="654"/>
    <w:bookmarkStart w:name="z664" w:id="655"/>
    <w:p>
      <w:pPr>
        <w:spacing w:after="0"/>
        <w:ind w:left="0"/>
        <w:jc w:val="both"/>
      </w:pPr>
      <w:r>
        <w:rPr>
          <w:rFonts w:ascii="Times New Roman"/>
          <w:b w:val="false"/>
          <w:i w:val="false"/>
          <w:color w:val="000000"/>
          <w:sz w:val="28"/>
        </w:rPr>
        <w:t>
      погода в районе поиска;</w:t>
      </w:r>
    </w:p>
    <w:bookmarkEnd w:id="655"/>
    <w:bookmarkStart w:name="z665" w:id="656"/>
    <w:p>
      <w:pPr>
        <w:spacing w:after="0"/>
        <w:ind w:left="0"/>
        <w:jc w:val="both"/>
      </w:pPr>
      <w:r>
        <w:rPr>
          <w:rFonts w:ascii="Times New Roman"/>
          <w:b w:val="false"/>
          <w:i w:val="false"/>
          <w:color w:val="000000"/>
          <w:sz w:val="28"/>
        </w:rPr>
        <w:t>
      характеристики местности;</w:t>
      </w:r>
    </w:p>
    <w:bookmarkEnd w:id="656"/>
    <w:bookmarkStart w:name="z666" w:id="657"/>
    <w:p>
      <w:pPr>
        <w:spacing w:after="0"/>
        <w:ind w:left="0"/>
        <w:jc w:val="both"/>
      </w:pPr>
      <w:r>
        <w:rPr>
          <w:rFonts w:ascii="Times New Roman"/>
          <w:b w:val="false"/>
          <w:i w:val="false"/>
          <w:color w:val="000000"/>
          <w:sz w:val="28"/>
        </w:rPr>
        <w:t>
      применявшиеся способы и методы поиска, высота;</w:t>
      </w:r>
    </w:p>
    <w:bookmarkEnd w:id="657"/>
    <w:bookmarkStart w:name="z667" w:id="658"/>
    <w:p>
      <w:pPr>
        <w:spacing w:after="0"/>
        <w:ind w:left="0"/>
        <w:jc w:val="both"/>
      </w:pPr>
      <w:r>
        <w:rPr>
          <w:rFonts w:ascii="Times New Roman"/>
          <w:b w:val="false"/>
          <w:i w:val="false"/>
          <w:color w:val="000000"/>
          <w:sz w:val="28"/>
        </w:rPr>
        <w:t>
      время начала и окончания поиска;</w:t>
      </w:r>
    </w:p>
    <w:bookmarkEnd w:id="658"/>
    <w:bookmarkStart w:name="z668" w:id="659"/>
    <w:p>
      <w:pPr>
        <w:spacing w:after="0"/>
        <w:ind w:left="0"/>
        <w:jc w:val="both"/>
      </w:pPr>
      <w:r>
        <w:rPr>
          <w:rFonts w:ascii="Times New Roman"/>
          <w:b w:val="false"/>
          <w:i w:val="false"/>
          <w:color w:val="000000"/>
          <w:sz w:val="28"/>
        </w:rPr>
        <w:t>
      результаты поиска;</w:t>
      </w:r>
    </w:p>
    <w:bookmarkEnd w:id="659"/>
    <w:bookmarkStart w:name="z669" w:id="660"/>
    <w:p>
      <w:pPr>
        <w:spacing w:after="0"/>
        <w:ind w:left="0"/>
        <w:jc w:val="both"/>
      </w:pPr>
      <w:r>
        <w:rPr>
          <w:rFonts w:ascii="Times New Roman"/>
          <w:b w:val="false"/>
          <w:i w:val="false"/>
          <w:color w:val="000000"/>
          <w:sz w:val="28"/>
        </w:rPr>
        <w:t>
      осмотренный район;</w:t>
      </w:r>
    </w:p>
    <w:bookmarkEnd w:id="660"/>
    <w:bookmarkStart w:name="z670" w:id="661"/>
    <w:p>
      <w:pPr>
        <w:spacing w:after="0"/>
        <w:ind w:left="0"/>
        <w:jc w:val="both"/>
      </w:pPr>
      <w:r>
        <w:rPr>
          <w:rFonts w:ascii="Times New Roman"/>
          <w:b w:val="false"/>
          <w:i w:val="false"/>
          <w:color w:val="000000"/>
          <w:sz w:val="28"/>
        </w:rPr>
        <w:t>
      найден или не найден объект поиска;</w:t>
      </w:r>
    </w:p>
    <w:bookmarkEnd w:id="661"/>
    <w:bookmarkStart w:name="z671" w:id="662"/>
    <w:p>
      <w:pPr>
        <w:spacing w:after="0"/>
        <w:ind w:left="0"/>
        <w:jc w:val="both"/>
      </w:pPr>
      <w:r>
        <w:rPr>
          <w:rFonts w:ascii="Times New Roman"/>
          <w:b w:val="false"/>
          <w:i w:val="false"/>
          <w:color w:val="000000"/>
          <w:sz w:val="28"/>
        </w:rPr>
        <w:t>
      местонахождение объекта поиска и его состояние;</w:t>
      </w:r>
    </w:p>
    <w:bookmarkEnd w:id="662"/>
    <w:bookmarkStart w:name="z672" w:id="663"/>
    <w:p>
      <w:pPr>
        <w:spacing w:after="0"/>
        <w:ind w:left="0"/>
        <w:jc w:val="both"/>
      </w:pPr>
      <w:r>
        <w:rPr>
          <w:rFonts w:ascii="Times New Roman"/>
          <w:b w:val="false"/>
          <w:i w:val="false"/>
          <w:color w:val="000000"/>
          <w:sz w:val="28"/>
        </w:rPr>
        <w:t>
      число и состояние потерпевших бедствие;</w:t>
      </w:r>
    </w:p>
    <w:bookmarkEnd w:id="663"/>
    <w:bookmarkStart w:name="z673" w:id="664"/>
    <w:p>
      <w:pPr>
        <w:spacing w:after="0"/>
        <w:ind w:left="0"/>
        <w:jc w:val="both"/>
      </w:pPr>
      <w:r>
        <w:rPr>
          <w:rFonts w:ascii="Times New Roman"/>
          <w:b w:val="false"/>
          <w:i w:val="false"/>
          <w:color w:val="000000"/>
          <w:sz w:val="28"/>
        </w:rPr>
        <w:t>
      средства связи и используемые частоты для радиосвязи;</w:t>
      </w:r>
    </w:p>
    <w:bookmarkEnd w:id="664"/>
    <w:bookmarkStart w:name="z674" w:id="665"/>
    <w:p>
      <w:pPr>
        <w:spacing w:after="0"/>
        <w:ind w:left="0"/>
        <w:jc w:val="both"/>
      </w:pPr>
      <w:r>
        <w:rPr>
          <w:rFonts w:ascii="Times New Roman"/>
          <w:b w:val="false"/>
          <w:i w:val="false"/>
          <w:color w:val="000000"/>
          <w:sz w:val="28"/>
        </w:rPr>
        <w:t>
      используемое имущество, снаряжение и продукты израсходованные в процессе проведения поисково-спасательных работ;</w:t>
      </w:r>
    </w:p>
    <w:bookmarkEnd w:id="665"/>
    <w:bookmarkStart w:name="z675" w:id="666"/>
    <w:p>
      <w:pPr>
        <w:spacing w:after="0"/>
        <w:ind w:left="0"/>
        <w:jc w:val="both"/>
      </w:pPr>
      <w:r>
        <w:rPr>
          <w:rFonts w:ascii="Times New Roman"/>
          <w:b w:val="false"/>
          <w:i w:val="false"/>
          <w:color w:val="000000"/>
          <w:sz w:val="28"/>
        </w:rPr>
        <w:t>
      предложения по совершенствованию поисково-спасательных работ и дополнительные данные;</w:t>
      </w:r>
    </w:p>
    <w:bookmarkEnd w:id="666"/>
    <w:bookmarkStart w:name="z676" w:id="667"/>
    <w:p>
      <w:pPr>
        <w:spacing w:after="0"/>
        <w:ind w:left="0"/>
        <w:jc w:val="both"/>
      </w:pPr>
      <w:r>
        <w:rPr>
          <w:rFonts w:ascii="Times New Roman"/>
          <w:b w:val="false"/>
          <w:i w:val="false"/>
          <w:color w:val="000000"/>
          <w:sz w:val="28"/>
        </w:rPr>
        <w:t>
      подпись, дата.</w:t>
      </w:r>
    </w:p>
    <w:bookmarkEnd w:id="6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