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2396" w14:textId="5652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 октября 2019 года № 1078. Зарегистрирован в Министерстве юстиции Республики Казахстан 4 октября 2019 года № 19446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w:t>
            </w:r>
            <w:r>
              <w:br/>
            </w: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bl>
    <w:bookmarkStart w:name="z13" w:id="7"/>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24 февраля 2015 года № 118 "Об утверждении Правил представления декларации по обороту биотоплива" (зарегистрирован в Реестре государственной регистрации нормативных правовых актов под № 10617, опубликован 13 апреля 2015 года в информационно-правовой системе "Әділет"):</w:t>
      </w:r>
    </w:p>
    <w:bookmarkEnd w:id="8"/>
    <w:bookmarkStart w:name="z15" w:id="9"/>
    <w:p>
      <w:pPr>
        <w:spacing w:after="0"/>
        <w:ind w:left="0"/>
        <w:jc w:val="both"/>
      </w:pPr>
      <w:r>
        <w:rPr>
          <w:rFonts w:ascii="Times New Roman"/>
          <w:b w:val="false"/>
          <w:i w:val="false"/>
          <w:color w:val="000000"/>
          <w:sz w:val="28"/>
        </w:rPr>
        <w:t xml:space="preserve">
      Обновленный в </w:t>
      </w:r>
      <w:r>
        <w:rPr>
          <w:rFonts w:ascii="Times New Roman"/>
          <w:b w:val="false"/>
          <w:i w:val="false"/>
          <w:color w:val="000000"/>
          <w:sz w:val="28"/>
        </w:rPr>
        <w:t>Правилах</w:t>
      </w:r>
      <w:r>
        <w:rPr>
          <w:rFonts w:ascii="Times New Roman"/>
          <w:b w:val="false"/>
          <w:i w:val="false"/>
          <w:color w:val="000000"/>
          <w:sz w:val="28"/>
        </w:rPr>
        <w:t xml:space="preserve"> представления декларации по обороту биотоплива,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"7. Декларация, представляемая в соответствии с настоящими Правилами, подписывается индивидуальным предпринимателем, руководителем, главным бухгалтером юридического лица. Декларация, представляемая в электронном виде, заверяется электронной цифровой подписью.";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24 февраля 2015 года № 119 "Об утверждении форм, Правил представления и составления деклараций по обороту нефтепродуктов" (зарегистрирован в Реестре государственной регистрации нормативных правовых актов под № 10582, опубликован 6 апреля 2015 года в информационно-правовой системе "Әділет"):</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и составления деклараций по обороту нефтепродуктов,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"10. Декларации, представляемые в соответствии с настоящими Правилами, подписываются индивидуальным предпринимателем, руководителем, главным бухгалтером юридического лица, структурного подразделения юридического лица (филиала и представительства). Декларации, представляемые в электронном виде, заверяются электронной цифровой подписью.";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4"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27 февраля 2015 года № 136 "Об утверждении формы и Правил ведения журнала учета движения нефтепродуктов на автозаправочных станциях и базах нефтепродуктов" (зарегистрирован в Реестре государственной регистрации нормативных правовых актов под № 10592, опубликован 13 апреля 2015 года в информационно-правовой системе "Әділет"):</w:t>
      </w:r>
    </w:p>
    <w:bookmarkEnd w:id="14"/>
    <w:bookmarkStart w:name="z2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журнала учета движения нефтепродуктов на автозаправочных станциях и базах нефтепродуктов,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"4. Журналы учета движения нефтепродуктов на автозаправочных станциях и базах нефтепродуктов заверяются подписью субъекта рынка нефтепродуктов.".</w:t>
      </w:r>
    </w:p>
    <w:bookmarkEnd w:id="16"/>
    <w:bookmarkStart w:name="z28"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 в Реестре государственной регистрации правовых актов под № 10628, опубликован 13 апреля 2015 года в информационно-правовой системе "Әділет"):</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получения, выдачи, учета, хранения и представления сопроводительных накладных,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"4. В СНН указываются следующие данные:</w:t>
      </w:r>
    </w:p>
    <w:bookmarkEnd w:id="19"/>
    <w:bookmarkStart w:name="z32" w:id="20"/>
    <w:p>
      <w:pPr>
        <w:spacing w:after="0"/>
        <w:ind w:left="0"/>
        <w:jc w:val="both"/>
      </w:pPr>
      <w:r>
        <w:rPr>
          <w:rFonts w:ascii="Times New Roman"/>
          <w:b w:val="false"/>
          <w:i w:val="false"/>
          <w:color w:val="000000"/>
          <w:sz w:val="28"/>
        </w:rPr>
        <w:t>
      1) номер СНН (присваивается автоматически Программой);</w:t>
      </w:r>
    </w:p>
    <w:bookmarkEnd w:id="20"/>
    <w:bookmarkStart w:name="z33" w:id="21"/>
    <w:p>
      <w:pPr>
        <w:spacing w:after="0"/>
        <w:ind w:left="0"/>
        <w:jc w:val="both"/>
      </w:pPr>
      <w:r>
        <w:rPr>
          <w:rFonts w:ascii="Times New Roman"/>
          <w:b w:val="false"/>
          <w:i w:val="false"/>
          <w:color w:val="000000"/>
          <w:sz w:val="28"/>
        </w:rPr>
        <w:t>
      2) дата и время оформления (проставляется автоматически Программой);</w:t>
      </w:r>
    </w:p>
    <w:bookmarkEnd w:id="21"/>
    <w:bookmarkStart w:name="z34" w:id="22"/>
    <w:p>
      <w:pPr>
        <w:spacing w:after="0"/>
        <w:ind w:left="0"/>
        <w:jc w:val="both"/>
      </w:pPr>
      <w:r>
        <w:rPr>
          <w:rFonts w:ascii="Times New Roman"/>
          <w:b w:val="false"/>
          <w:i w:val="false"/>
          <w:color w:val="000000"/>
          <w:sz w:val="28"/>
        </w:rPr>
        <w:t>
      3) код операции (выбирается из справочника Программы);</w:t>
      </w:r>
    </w:p>
    <w:bookmarkEnd w:id="22"/>
    <w:bookmarkStart w:name="z35" w:id="23"/>
    <w:p>
      <w:pPr>
        <w:spacing w:after="0"/>
        <w:ind w:left="0"/>
        <w:jc w:val="both"/>
      </w:pPr>
      <w:r>
        <w:rPr>
          <w:rFonts w:ascii="Times New Roman"/>
          <w:b w:val="false"/>
          <w:i w:val="false"/>
          <w:color w:val="000000"/>
          <w:sz w:val="28"/>
        </w:rPr>
        <w:t>
      4) индивидуальный идентификационный номер (далее – ИИН), бизнес-идентификационный номер (далее – БИН) Поставщика. При транспортировке импортируемых нефтепродуктов до первого пункта назначения на территории Республики Казахстан не заполняется;</w:t>
      </w:r>
    </w:p>
    <w:bookmarkEnd w:id="23"/>
    <w:bookmarkStart w:name="z36" w:id="24"/>
    <w:p>
      <w:pPr>
        <w:spacing w:after="0"/>
        <w:ind w:left="0"/>
        <w:jc w:val="both"/>
      </w:pPr>
      <w:r>
        <w:rPr>
          <w:rFonts w:ascii="Times New Roman"/>
          <w:b w:val="false"/>
          <w:i w:val="false"/>
          <w:color w:val="000000"/>
          <w:sz w:val="28"/>
        </w:rPr>
        <w:t>
      5) наименование Поставщика нефтепродукта, его юридический адрес и код органа государственных доходов по месту нахождения (жительства) (присваивается автоматически Программой при вводе ИИН/БИН поставщика), адрес отгрузки (выбирается из отображаемого списка Программы (при наличии) в соответствии с указанным кодом операции). При транспортировке импортируемых нефтепродуктов до первого пункта назначения на территории Республики Казахстан наименование Поставщика нефтепродукта, его юридический адрес заполняются вручную Получателем, код органа государственных доходов по месту нахождения (жительства) не заполняется.</w:t>
      </w:r>
    </w:p>
    <w:bookmarkEnd w:id="24"/>
    <w:bookmarkStart w:name="z37" w:id="25"/>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фактический адрес отгрузки (реализации) нефтепродуктов (адрес нефтебазы (резервуара), заполняется вручную);</w:t>
      </w:r>
    </w:p>
    <w:bookmarkEnd w:id="25"/>
    <w:bookmarkStart w:name="z38" w:id="26"/>
    <w:p>
      <w:pPr>
        <w:spacing w:after="0"/>
        <w:ind w:left="0"/>
        <w:jc w:val="both"/>
      </w:pPr>
      <w:r>
        <w:rPr>
          <w:rFonts w:ascii="Times New Roman"/>
          <w:b w:val="false"/>
          <w:i w:val="false"/>
          <w:color w:val="000000"/>
          <w:sz w:val="28"/>
        </w:rPr>
        <w:t>
      6) код органа государственных доходов адреса отгрузки, в котором Поставщик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 При транспортировке импортируемых нефтепродуктов до первого пункта назначения на территории Республики Казахстан не заполняется.</w:t>
      </w:r>
    </w:p>
    <w:bookmarkEnd w:id="26"/>
    <w:bookmarkStart w:name="z39" w:id="27"/>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отгрузки (реализации) нефтепродуктов (выбирается из отображаемого списка Программы);</w:t>
      </w:r>
    </w:p>
    <w:bookmarkEnd w:id="27"/>
    <w:bookmarkStart w:name="z40" w:id="28"/>
    <w:p>
      <w:pPr>
        <w:spacing w:after="0"/>
        <w:ind w:left="0"/>
        <w:jc w:val="both"/>
      </w:pPr>
      <w:r>
        <w:rPr>
          <w:rFonts w:ascii="Times New Roman"/>
          <w:b w:val="false"/>
          <w:i w:val="false"/>
          <w:color w:val="000000"/>
          <w:sz w:val="28"/>
        </w:rPr>
        <w:t>
      7) тип Поставщика (выбирается из отображаемого списка Программы);</w:t>
      </w:r>
    </w:p>
    <w:bookmarkEnd w:id="28"/>
    <w:bookmarkStart w:name="z41" w:id="29"/>
    <w:p>
      <w:pPr>
        <w:spacing w:after="0"/>
        <w:ind w:left="0"/>
        <w:jc w:val="both"/>
      </w:pPr>
      <w:r>
        <w:rPr>
          <w:rFonts w:ascii="Times New Roman"/>
          <w:b w:val="false"/>
          <w:i w:val="false"/>
          <w:color w:val="000000"/>
          <w:sz w:val="28"/>
        </w:rPr>
        <w:t>
      8) ИИН/БИН Получателя (вводится Поставщиком). При транспортировке импортируемых нефтепродуктов до первого пункта назначения на территории Республики Казахстан вводится Получателем;</w:t>
      </w:r>
    </w:p>
    <w:bookmarkEnd w:id="29"/>
    <w:bookmarkStart w:name="z42" w:id="30"/>
    <w:p>
      <w:pPr>
        <w:spacing w:after="0"/>
        <w:ind w:left="0"/>
        <w:jc w:val="both"/>
      </w:pPr>
      <w:r>
        <w:rPr>
          <w:rFonts w:ascii="Times New Roman"/>
          <w:b w:val="false"/>
          <w:i w:val="false"/>
          <w:color w:val="000000"/>
          <w:sz w:val="28"/>
        </w:rPr>
        <w:t>
      9) наименование Получателя нефтепродукта, его юридический адрес (присваивается автоматически Программой при вводе ИИН/БИН получателя), адрес места поставки (выбирается из отображаемого списка Программы (при наличии) в соответствии с указанным кодом операции).</w:t>
      </w:r>
    </w:p>
    <w:bookmarkEnd w:id="30"/>
    <w:bookmarkStart w:name="z43" w:id="31"/>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фактический адрес поставки (получения) нефтепродуктов (адрес нефтебазы (резервуара), заполняется вручную);</w:t>
      </w:r>
    </w:p>
    <w:bookmarkEnd w:id="31"/>
    <w:bookmarkStart w:name="z44" w:id="32"/>
    <w:p>
      <w:pPr>
        <w:spacing w:after="0"/>
        <w:ind w:left="0"/>
        <w:jc w:val="both"/>
      </w:pPr>
      <w:r>
        <w:rPr>
          <w:rFonts w:ascii="Times New Roman"/>
          <w:b w:val="false"/>
          <w:i w:val="false"/>
          <w:color w:val="000000"/>
          <w:sz w:val="28"/>
        </w:rPr>
        <w:t>
      10) код органа государственных доходов по адресу поставки Получателя, в котором Получатель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w:t>
      </w:r>
    </w:p>
    <w:bookmarkEnd w:id="32"/>
    <w:bookmarkStart w:name="z45" w:id="33"/>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фактической поставки (месту получения) нефтепродуктов (выбирается из отображаемого списка Программы);</w:t>
      </w:r>
    </w:p>
    <w:bookmarkEnd w:id="33"/>
    <w:bookmarkStart w:name="z46" w:id="34"/>
    <w:p>
      <w:pPr>
        <w:spacing w:after="0"/>
        <w:ind w:left="0"/>
        <w:jc w:val="both"/>
      </w:pPr>
      <w:r>
        <w:rPr>
          <w:rFonts w:ascii="Times New Roman"/>
          <w:b w:val="false"/>
          <w:i w:val="false"/>
          <w:color w:val="000000"/>
          <w:sz w:val="28"/>
        </w:rPr>
        <w:t>
      11) номер договора или приложения к договору;</w:t>
      </w:r>
    </w:p>
    <w:bookmarkEnd w:id="34"/>
    <w:bookmarkStart w:name="z47" w:id="35"/>
    <w:p>
      <w:pPr>
        <w:spacing w:after="0"/>
        <w:ind w:left="0"/>
        <w:jc w:val="both"/>
      </w:pPr>
      <w:r>
        <w:rPr>
          <w:rFonts w:ascii="Times New Roman"/>
          <w:b w:val="false"/>
          <w:i w:val="false"/>
          <w:color w:val="000000"/>
          <w:sz w:val="28"/>
        </w:rPr>
        <w:t>
      12) дата договора;</w:t>
      </w:r>
    </w:p>
    <w:bookmarkEnd w:id="35"/>
    <w:bookmarkStart w:name="z48" w:id="36"/>
    <w:p>
      <w:pPr>
        <w:spacing w:after="0"/>
        <w:ind w:left="0"/>
        <w:jc w:val="both"/>
      </w:pPr>
      <w:r>
        <w:rPr>
          <w:rFonts w:ascii="Times New Roman"/>
          <w:b w:val="false"/>
          <w:i w:val="false"/>
          <w:color w:val="000000"/>
          <w:sz w:val="28"/>
        </w:rPr>
        <w:t>
      13) вид транспорта (выбирается из отображаемого списка Программы);</w:t>
      </w:r>
    </w:p>
    <w:bookmarkEnd w:id="36"/>
    <w:bookmarkStart w:name="z49" w:id="37"/>
    <w:p>
      <w:pPr>
        <w:spacing w:after="0"/>
        <w:ind w:left="0"/>
        <w:jc w:val="both"/>
      </w:pPr>
      <w:r>
        <w:rPr>
          <w:rFonts w:ascii="Times New Roman"/>
          <w:b w:val="false"/>
          <w:i w:val="false"/>
          <w:color w:val="000000"/>
          <w:sz w:val="28"/>
        </w:rPr>
        <w:t>
      14) в сведениях о перевозчике (грузоотправитель) (при наличии) указываются данные о физическом (фамилия, имя, отчество (при его наличии), ИИН) или юридическом лице (наименование, БИН), осуществляющем перевозку и (или) перемещение нефтепродуктов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bookmarkEnd w:id="37"/>
    <w:bookmarkStart w:name="z50" w:id="38"/>
    <w:p>
      <w:pPr>
        <w:spacing w:after="0"/>
        <w:ind w:left="0"/>
        <w:jc w:val="both"/>
      </w:pPr>
      <w:r>
        <w:rPr>
          <w:rFonts w:ascii="Times New Roman"/>
          <w:b w:val="false"/>
          <w:i w:val="false"/>
          <w:color w:val="000000"/>
          <w:sz w:val="28"/>
        </w:rPr>
        <w:t>
      15) в сведениях о транспортном средстве указывается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bookmarkEnd w:id="38"/>
    <w:bookmarkStart w:name="z51" w:id="39"/>
    <w:p>
      <w:pPr>
        <w:spacing w:after="0"/>
        <w:ind w:left="0"/>
        <w:jc w:val="both"/>
      </w:pPr>
      <w:r>
        <w:rPr>
          <w:rFonts w:ascii="Times New Roman"/>
          <w:b w:val="false"/>
          <w:i w:val="false"/>
          <w:color w:val="000000"/>
          <w:sz w:val="28"/>
        </w:rPr>
        <w:t>
      при перевозке автомобильным транспортом – марка, государственный регистрационный номерной знак транспортного средства;</w:t>
      </w:r>
    </w:p>
    <w:bookmarkEnd w:id="39"/>
    <w:bookmarkStart w:name="z52" w:id="40"/>
    <w:p>
      <w:pPr>
        <w:spacing w:after="0"/>
        <w:ind w:left="0"/>
        <w:jc w:val="both"/>
      </w:pPr>
      <w:r>
        <w:rPr>
          <w:rFonts w:ascii="Times New Roman"/>
          <w:b w:val="false"/>
          <w:i w:val="false"/>
          <w:color w:val="000000"/>
          <w:sz w:val="28"/>
        </w:rPr>
        <w:t>
      при перевозке железнодорожным транспортом – номер (а) вагона (ов);</w:t>
      </w:r>
    </w:p>
    <w:bookmarkEnd w:id="40"/>
    <w:bookmarkStart w:name="z53" w:id="41"/>
    <w:p>
      <w:pPr>
        <w:spacing w:after="0"/>
        <w:ind w:left="0"/>
        <w:jc w:val="both"/>
      </w:pPr>
      <w:r>
        <w:rPr>
          <w:rFonts w:ascii="Times New Roman"/>
          <w:b w:val="false"/>
          <w:i w:val="false"/>
          <w:color w:val="000000"/>
          <w:sz w:val="28"/>
        </w:rPr>
        <w:t>
      при перевозке воздушным транспортом – название судна и регистрационный номер борта;</w:t>
      </w:r>
    </w:p>
    <w:bookmarkEnd w:id="41"/>
    <w:bookmarkStart w:name="z54" w:id="42"/>
    <w:p>
      <w:pPr>
        <w:spacing w:after="0"/>
        <w:ind w:left="0"/>
        <w:jc w:val="both"/>
      </w:pPr>
      <w:r>
        <w:rPr>
          <w:rFonts w:ascii="Times New Roman"/>
          <w:b w:val="false"/>
          <w:i w:val="false"/>
          <w:color w:val="000000"/>
          <w:sz w:val="28"/>
        </w:rPr>
        <w:t>
      при перевозке морским или внутренним водным транспортом – название судна, регистрационный номер по морскому регистру судоходства;</w:t>
      </w:r>
    </w:p>
    <w:bookmarkEnd w:id="42"/>
    <w:bookmarkStart w:name="z55" w:id="43"/>
    <w:p>
      <w:pPr>
        <w:spacing w:after="0"/>
        <w:ind w:left="0"/>
        <w:jc w:val="both"/>
      </w:pPr>
      <w:r>
        <w:rPr>
          <w:rFonts w:ascii="Times New Roman"/>
          <w:b w:val="false"/>
          <w:i w:val="false"/>
          <w:color w:val="000000"/>
          <w:sz w:val="28"/>
        </w:rPr>
        <w:t>
      при перемещении через трубопровод – название трубопровода;</w:t>
      </w:r>
    </w:p>
    <w:bookmarkEnd w:id="43"/>
    <w:bookmarkStart w:name="z56" w:id="44"/>
    <w:p>
      <w:pPr>
        <w:spacing w:after="0"/>
        <w:ind w:left="0"/>
        <w:jc w:val="both"/>
      </w:pPr>
      <w:r>
        <w:rPr>
          <w:rFonts w:ascii="Times New Roman"/>
          <w:b w:val="false"/>
          <w:i w:val="false"/>
          <w:color w:val="000000"/>
          <w:sz w:val="28"/>
        </w:rPr>
        <w:t>
      16) в сведениях об экспедиторе (при наличии) указывается фамилия, имя, отчество (при его наличии) экспедитора, водителя;</w:t>
      </w:r>
    </w:p>
    <w:bookmarkEnd w:id="44"/>
    <w:bookmarkStart w:name="z57" w:id="45"/>
    <w:p>
      <w:pPr>
        <w:spacing w:after="0"/>
        <w:ind w:left="0"/>
        <w:jc w:val="both"/>
      </w:pPr>
      <w:r>
        <w:rPr>
          <w:rFonts w:ascii="Times New Roman"/>
          <w:b w:val="false"/>
          <w:i w:val="false"/>
          <w:color w:val="000000"/>
          <w:sz w:val="28"/>
        </w:rPr>
        <w:t>
      17) общее количество реализуемого (отгружаемого) нефтепродукта (указывается в тоннах);</w:t>
      </w:r>
    </w:p>
    <w:bookmarkEnd w:id="45"/>
    <w:bookmarkStart w:name="z58" w:id="46"/>
    <w:p>
      <w:pPr>
        <w:spacing w:after="0"/>
        <w:ind w:left="0"/>
        <w:jc w:val="both"/>
      </w:pPr>
      <w:r>
        <w:rPr>
          <w:rFonts w:ascii="Times New Roman"/>
          <w:b w:val="false"/>
          <w:i w:val="false"/>
          <w:color w:val="000000"/>
          <w:sz w:val="28"/>
        </w:rPr>
        <w:t>
      18) общая стоимость реализуемого (отгружаемого) нефтепродукта (указывается в тенге);</w:t>
      </w:r>
    </w:p>
    <w:bookmarkEnd w:id="46"/>
    <w:bookmarkStart w:name="z59" w:id="47"/>
    <w:p>
      <w:pPr>
        <w:spacing w:after="0"/>
        <w:ind w:left="0"/>
        <w:jc w:val="both"/>
      </w:pPr>
      <w:r>
        <w:rPr>
          <w:rFonts w:ascii="Times New Roman"/>
          <w:b w:val="false"/>
          <w:i w:val="false"/>
          <w:color w:val="000000"/>
          <w:sz w:val="28"/>
        </w:rPr>
        <w:t>
      19) порядковый номер строки;</w:t>
      </w:r>
    </w:p>
    <w:bookmarkEnd w:id="47"/>
    <w:bookmarkStart w:name="z60" w:id="48"/>
    <w:p>
      <w:pPr>
        <w:spacing w:after="0"/>
        <w:ind w:left="0"/>
        <w:jc w:val="both"/>
      </w:pPr>
      <w:r>
        <w:rPr>
          <w:rFonts w:ascii="Times New Roman"/>
          <w:b w:val="false"/>
          <w:i w:val="false"/>
          <w:color w:val="000000"/>
          <w:sz w:val="28"/>
        </w:rPr>
        <w:t>
      20) вид (при наличии), наименование, марка нефтепродукта;</w:t>
      </w:r>
    </w:p>
    <w:bookmarkEnd w:id="48"/>
    <w:bookmarkStart w:name="z61" w:id="49"/>
    <w:p>
      <w:pPr>
        <w:spacing w:after="0"/>
        <w:ind w:left="0"/>
        <w:jc w:val="both"/>
      </w:pPr>
      <w:r>
        <w:rPr>
          <w:rFonts w:ascii="Times New Roman"/>
          <w:b w:val="false"/>
          <w:i w:val="false"/>
          <w:color w:val="000000"/>
          <w:sz w:val="28"/>
        </w:rPr>
        <w:t>
      21) персональный идентификационный номер-код (далее – ПИН-код) (выбирается из справочника ПИН-кодов Программы);</w:t>
      </w:r>
    </w:p>
    <w:bookmarkEnd w:id="49"/>
    <w:bookmarkStart w:name="z62" w:id="50"/>
    <w:p>
      <w:pPr>
        <w:spacing w:after="0"/>
        <w:ind w:left="0"/>
        <w:jc w:val="both"/>
      </w:pPr>
      <w:r>
        <w:rPr>
          <w:rFonts w:ascii="Times New Roman"/>
          <w:b w:val="false"/>
          <w:i w:val="false"/>
          <w:color w:val="000000"/>
          <w:sz w:val="28"/>
        </w:rPr>
        <w:t>
      22) количество продукции в емкости (в тоннах) (необязателен для заполнения при перемещении нефтепродукта по трубопроводу);</w:t>
      </w:r>
    </w:p>
    <w:bookmarkEnd w:id="50"/>
    <w:bookmarkStart w:name="z63" w:id="51"/>
    <w:p>
      <w:pPr>
        <w:spacing w:after="0"/>
        <w:ind w:left="0"/>
        <w:jc w:val="both"/>
      </w:pPr>
      <w:r>
        <w:rPr>
          <w:rFonts w:ascii="Times New Roman"/>
          <w:b w:val="false"/>
          <w:i w:val="false"/>
          <w:color w:val="000000"/>
          <w:sz w:val="28"/>
        </w:rPr>
        <w:t>
      23) количество емкостей (в штуках) (необязателен для заполнения при перемещении нефтепродукта по трубопроводу);</w:t>
      </w:r>
    </w:p>
    <w:bookmarkEnd w:id="51"/>
    <w:bookmarkStart w:name="z64" w:id="52"/>
    <w:p>
      <w:pPr>
        <w:spacing w:after="0"/>
        <w:ind w:left="0"/>
        <w:jc w:val="both"/>
      </w:pPr>
      <w:r>
        <w:rPr>
          <w:rFonts w:ascii="Times New Roman"/>
          <w:b w:val="false"/>
          <w:i w:val="false"/>
          <w:color w:val="000000"/>
          <w:sz w:val="28"/>
        </w:rPr>
        <w:t>
      24) итоговое количество нефтепродукта (в тоннах);</w:t>
      </w:r>
    </w:p>
    <w:bookmarkEnd w:id="52"/>
    <w:bookmarkStart w:name="z65" w:id="53"/>
    <w:p>
      <w:pPr>
        <w:spacing w:after="0"/>
        <w:ind w:left="0"/>
        <w:jc w:val="both"/>
      </w:pPr>
      <w:r>
        <w:rPr>
          <w:rFonts w:ascii="Times New Roman"/>
          <w:b w:val="false"/>
          <w:i w:val="false"/>
          <w:color w:val="000000"/>
          <w:sz w:val="28"/>
        </w:rPr>
        <w:t>
      25) цена продукции за тонну (в тенге) (необязателен для заполнения при передаче (отгрузке) нефтепродуктов производителем нефтепродуктов поставщику нефти или при внутреннем перемещении между структурными подразделениями юридического лица, а также между объектами налогообложения и (или) объектами, связанными с налогообложением);</w:t>
      </w:r>
    </w:p>
    <w:bookmarkEnd w:id="53"/>
    <w:bookmarkStart w:name="z66" w:id="54"/>
    <w:p>
      <w:pPr>
        <w:spacing w:after="0"/>
        <w:ind w:left="0"/>
        <w:jc w:val="both"/>
      </w:pPr>
      <w:r>
        <w:rPr>
          <w:rFonts w:ascii="Times New Roman"/>
          <w:b w:val="false"/>
          <w:i w:val="false"/>
          <w:color w:val="000000"/>
          <w:sz w:val="28"/>
        </w:rPr>
        <w:t>
      26) общая стоимость продукции (указывается в тенге);</w:t>
      </w:r>
    </w:p>
    <w:bookmarkEnd w:id="54"/>
    <w:bookmarkStart w:name="z67" w:id="55"/>
    <w:p>
      <w:pPr>
        <w:spacing w:after="0"/>
        <w:ind w:left="0"/>
        <w:jc w:val="both"/>
      </w:pPr>
      <w:r>
        <w:rPr>
          <w:rFonts w:ascii="Times New Roman"/>
          <w:b w:val="false"/>
          <w:i w:val="false"/>
          <w:color w:val="000000"/>
          <w:sz w:val="28"/>
        </w:rPr>
        <w:t>
      27) номер СНН, выписанный Поставщиком, при транспортировке импортируемых нефтепродуктов до первого пункта назначения на территории Республики Казахстан выписанный Получателем, (заполняется в случае возврата нефтепродукта, аннулирования или отклонения СНН);</w:t>
      </w:r>
    </w:p>
    <w:bookmarkEnd w:id="55"/>
    <w:bookmarkStart w:name="z68" w:id="56"/>
    <w:p>
      <w:pPr>
        <w:spacing w:after="0"/>
        <w:ind w:left="0"/>
        <w:jc w:val="both"/>
      </w:pPr>
      <w:r>
        <w:rPr>
          <w:rFonts w:ascii="Times New Roman"/>
          <w:b w:val="false"/>
          <w:i w:val="false"/>
          <w:color w:val="000000"/>
          <w:sz w:val="28"/>
        </w:rPr>
        <w:t>
      28) общее количество строк в таблице;</w:t>
      </w:r>
    </w:p>
    <w:bookmarkEnd w:id="56"/>
    <w:bookmarkStart w:name="z69" w:id="57"/>
    <w:p>
      <w:pPr>
        <w:spacing w:after="0"/>
        <w:ind w:left="0"/>
        <w:jc w:val="both"/>
      </w:pPr>
      <w:r>
        <w:rPr>
          <w:rFonts w:ascii="Times New Roman"/>
          <w:b w:val="false"/>
          <w:i w:val="false"/>
          <w:color w:val="000000"/>
          <w:sz w:val="28"/>
        </w:rPr>
        <w:t>
      29) фамилия, имя, отчество (при его наличии) руководителя.</w:t>
      </w:r>
    </w:p>
    <w:bookmarkEnd w:id="57"/>
    <w:bookmarkStart w:name="z70" w:id="58"/>
    <w:p>
      <w:pPr>
        <w:spacing w:after="0"/>
        <w:ind w:left="0"/>
        <w:jc w:val="both"/>
      </w:pPr>
      <w:r>
        <w:rPr>
          <w:rFonts w:ascii="Times New Roman"/>
          <w:b w:val="false"/>
          <w:i w:val="false"/>
          <w:color w:val="000000"/>
          <w:sz w:val="28"/>
        </w:rPr>
        <w:t>
      5. СНН после отправки на сервер уполномоченного органа распечатываются Поставщиком в двух экземплярах (при транспортировке импортируемых нефтепродуктов до первого пункта назначения на территории Республики Казахстан – распечатываются Получателем в одном экземпляре) на бумажном носителе и заверяются подписью индивидуального предпринимателя или подписью руководителя (либо иного уполномоченного лица) юридического лица.";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 w:id="59"/>
    <w:p>
      <w:pPr>
        <w:spacing w:after="0"/>
        <w:ind w:left="0"/>
        <w:jc w:val="both"/>
      </w:pPr>
      <w:r>
        <w:rPr>
          <w:rFonts w:ascii="Times New Roman"/>
          <w:b w:val="false"/>
          <w:i w:val="false"/>
          <w:color w:val="000000"/>
          <w:sz w:val="28"/>
        </w:rPr>
        <w:t>
      "14. Подписанные СНН на бумажном носителе у Поставщиков и Получателей подшиваются в реестры по дате оформления СНН и хранятся в течение пяти лет.</w:t>
      </w:r>
    </w:p>
    <w:bookmarkEnd w:id="59"/>
    <w:bookmarkStart w:name="z73" w:id="60"/>
    <w:p>
      <w:pPr>
        <w:spacing w:after="0"/>
        <w:ind w:left="0"/>
        <w:jc w:val="both"/>
      </w:pPr>
      <w:r>
        <w:rPr>
          <w:rFonts w:ascii="Times New Roman"/>
          <w:b w:val="false"/>
          <w:i w:val="false"/>
          <w:color w:val="000000"/>
          <w:sz w:val="28"/>
        </w:rPr>
        <w:t>
      Не допускается утеря и порча оригиналов СНН Поставщиками и Получателями.";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 xml:space="preserve">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декларации по обороту биотоплива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1"/>
    <w:p>
      <w:pPr>
        <w:spacing w:after="0"/>
        <w:ind w:left="0"/>
        <w:jc w:val="left"/>
      </w:pPr>
      <w:r>
        <w:rPr>
          <w:rFonts w:ascii="Times New Roman"/>
          <w:b/>
          <w:i w:val="false"/>
          <w:color w:val="000000"/>
        </w:rPr>
        <w:t xml:space="preserve">        Заявление о продлении срока представления декларации по обороту биотоплива</w:t>
      </w:r>
    </w:p>
    <w:bookmarkEnd w:id="61"/>
    <w:bookmarkStart w:name="z79" w:id="62"/>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w:t>
      </w:r>
      <w:r>
        <w:br/>
      </w:r>
      <w:r>
        <w:rPr>
          <w:rFonts w:ascii="Times New Roman"/>
          <w:b w:val="false"/>
          <w:i w:val="false"/>
          <w:color w:val="000000"/>
          <w:sz w:val="28"/>
        </w:rPr>
        <w:t>__________ _____________________________________________________________________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w:t>
      </w:r>
      <w:r>
        <w:br/>
      </w:r>
      <w:r>
        <w:rPr>
          <w:rFonts w:ascii="Times New Roman"/>
          <w:b w:val="false"/>
          <w:i w:val="false"/>
          <w:color w:val="000000"/>
          <w:sz w:val="28"/>
        </w:rPr>
        <w:t>___________ ___________________________________________________________________</w:t>
      </w:r>
      <w:r>
        <w:br/>
      </w:r>
      <w:r>
        <w:rPr>
          <w:rFonts w:ascii="Times New Roman"/>
          <w:b w:val="false"/>
          <w:i w:val="false"/>
          <w:color w:val="000000"/>
          <w:sz w:val="28"/>
        </w:rPr>
        <w:t>Прошу продлить срок предоставления декларации по обороту биотоплива.</w:t>
      </w:r>
      <w:r>
        <w:br/>
      </w:r>
      <w:r>
        <w:rPr>
          <w:rFonts w:ascii="Times New Roman"/>
          <w:b w:val="false"/>
          <w:i w:val="false"/>
          <w:color w:val="000000"/>
          <w:sz w:val="28"/>
        </w:rPr>
        <w:t>Отчетный период:</w:t>
      </w:r>
      <w:r>
        <w:br/>
      </w:r>
      <w:r>
        <w:rPr>
          <w:rFonts w:ascii="Times New Roman"/>
          <w:b w:val="false"/>
          <w:i w:val="false"/>
          <w:color w:val="000000"/>
          <w:sz w:val="28"/>
        </w:rPr>
        <w:t xml:space="preserve">Месяц _______________ Год ________ </w:t>
      </w:r>
      <w:r>
        <w:br/>
      </w:r>
      <w:r>
        <w:rPr>
          <w:rFonts w:ascii="Times New Roman"/>
          <w:b w:val="false"/>
          <w:i w:val="false"/>
          <w:color w:val="000000"/>
          <w:sz w:val="28"/>
        </w:rPr>
        <w:t>Дата подачи заявления ________________________</w:t>
      </w:r>
      <w:r>
        <w:br/>
      </w:r>
      <w:r>
        <w:rPr>
          <w:rFonts w:ascii="Times New Roman"/>
          <w:b w:val="false"/>
          <w:i w:val="false"/>
          <w:color w:val="000000"/>
          <w:sz w:val="28"/>
        </w:rPr>
        <w:t>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руководителя)             (подпись)</w:t>
      </w:r>
      <w:r>
        <w:br/>
      </w:r>
      <w:r>
        <w:rPr>
          <w:rFonts w:ascii="Times New Roman"/>
          <w:b w:val="false"/>
          <w:i w:val="false"/>
          <w:color w:val="000000"/>
          <w:sz w:val="28"/>
        </w:rPr>
        <w:t>Дата приема заявления _______________________</w:t>
      </w:r>
      <w:r>
        <w:br/>
      </w:r>
      <w:r>
        <w:rPr>
          <w:rFonts w:ascii="Times New Roman"/>
          <w:b w:val="false"/>
          <w:i w:val="false"/>
          <w:color w:val="000000"/>
          <w:sz w:val="28"/>
        </w:rPr>
        <w:t>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должностного             (подпись)</w:t>
      </w:r>
      <w:r>
        <w:br/>
      </w:r>
      <w:r>
        <w:rPr>
          <w:rFonts w:ascii="Times New Roman"/>
          <w:b w:val="false"/>
          <w:i w:val="false"/>
          <w:color w:val="000000"/>
          <w:sz w:val="28"/>
        </w:rPr>
        <w:t>лица, принявшего заявление)</w:t>
      </w:r>
      <w:r>
        <w:br/>
      </w:r>
      <w:r>
        <w:rPr>
          <w:rFonts w:ascii="Times New Roman"/>
          <w:b w:val="false"/>
          <w:i w:val="false"/>
          <w:color w:val="000000"/>
          <w:sz w:val="28"/>
        </w:rPr>
        <w:t>Код органа государственных доходов ___________</w:t>
      </w:r>
      <w:r>
        <w:br/>
      </w:r>
      <w:r>
        <w:rPr>
          <w:rFonts w:ascii="Times New Roman"/>
          <w:b w:val="false"/>
          <w:i w:val="false"/>
          <w:color w:val="000000"/>
          <w:sz w:val="28"/>
        </w:rPr>
        <w:t>Место штампа</w:t>
      </w:r>
      <w:r>
        <w:br/>
      </w:r>
      <w:r>
        <w:rPr>
          <w:rFonts w:ascii="Times New Roman"/>
          <w:b w:val="false"/>
          <w:i w:val="false"/>
          <w:color w:val="000000"/>
          <w:sz w:val="28"/>
        </w:rPr>
        <w:t>Дата почтового штемпеля ________________________________________________________</w:t>
      </w:r>
      <w:r>
        <w:br/>
      </w:r>
      <w:r>
        <w:rPr>
          <w:rFonts w:ascii="Times New Roman"/>
          <w:b w:val="false"/>
          <w:i w:val="false"/>
          <w:color w:val="000000"/>
          <w:sz w:val="28"/>
        </w:rPr>
        <w:t xml:space="preserve">                         (заполняется в случае представления заявления по почте)</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 и</w:t>
            </w:r>
            <w:r>
              <w:br/>
            </w:r>
            <w:r>
              <w:rPr>
                <w:rFonts w:ascii="Times New Roman"/>
                <w:b w:val="false"/>
                <w:i w:val="false"/>
                <w:color w:val="000000"/>
                <w:sz w:val="20"/>
              </w:rPr>
              <w:t>составления деклараций по</w:t>
            </w:r>
            <w:r>
              <w:br/>
            </w:r>
            <w:r>
              <w:rPr>
                <w:rFonts w:ascii="Times New Roman"/>
                <w:b w:val="false"/>
                <w:i w:val="false"/>
                <w:color w:val="000000"/>
                <w:sz w:val="20"/>
              </w:rPr>
              <w:t>обороту нефтепродуктов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63"/>
    <w:p>
      <w:pPr>
        <w:spacing w:after="0"/>
        <w:ind w:left="0"/>
        <w:jc w:val="left"/>
      </w:pPr>
      <w:r>
        <w:rPr>
          <w:rFonts w:ascii="Times New Roman"/>
          <w:b/>
          <w:i w:val="false"/>
          <w:color w:val="000000"/>
        </w:rPr>
        <w:t xml:space="preserve">              Заявление о внесении в реестр производителей, оптовых поставщиков и</w:t>
      </w:r>
      <w:r>
        <w:br/>
      </w:r>
      <w:r>
        <w:rPr>
          <w:rFonts w:ascii="Times New Roman"/>
          <w:b/>
          <w:i w:val="false"/>
          <w:color w:val="000000"/>
        </w:rPr>
        <w:t xml:space="preserve">       (или) розничных реализаторов только авиационного топлива и (или) мазута</w:t>
      </w:r>
    </w:p>
    <w:bookmarkEnd w:id="63"/>
    <w:bookmarkStart w:name="z84" w:id="64"/>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w:t>
      </w:r>
      <w:r>
        <w:br/>
      </w:r>
      <w:r>
        <w:rPr>
          <w:rFonts w:ascii="Times New Roman"/>
          <w:b w:val="false"/>
          <w:i w:val="false"/>
          <w:color w:val="000000"/>
          <w:sz w:val="28"/>
        </w:rPr>
        <w:t>__________ 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w:t>
      </w:r>
      <w:r>
        <w:br/>
      </w:r>
      <w:r>
        <w:rPr>
          <w:rFonts w:ascii="Times New Roman"/>
          <w:b w:val="false"/>
          <w:i w:val="false"/>
          <w:color w:val="000000"/>
          <w:sz w:val="28"/>
        </w:rPr>
        <w:t>_______ ______________________________________________________________________</w:t>
      </w:r>
      <w:r>
        <w:br/>
      </w:r>
      <w:r>
        <w:rPr>
          <w:rFonts w:ascii="Times New Roman"/>
          <w:b w:val="false"/>
          <w:i w:val="false"/>
          <w:color w:val="000000"/>
          <w:sz w:val="28"/>
        </w:rPr>
        <w:t>Прошу внести в реестр в качестве:</w:t>
      </w:r>
      <w:r>
        <w:br/>
      </w:r>
    </w:p>
    <w:bookmarkEnd w:id="6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производителя только авиационного топлива, мазута</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оптового поставщика и (или) розничного реализатора только авиационного топлива, мазута</w:t>
      </w:r>
      <w:r>
        <w:br/>
      </w:r>
      <w:r>
        <w:rPr>
          <w:rFonts w:ascii="Times New Roman"/>
          <w:b w:val="false"/>
          <w:i w:val="false"/>
          <w:color w:val="000000"/>
          <w:sz w:val="28"/>
        </w:rPr>
        <w:t>Место нахождения базы нефтепродуктов (резервуара):</w:t>
      </w:r>
      <w:r>
        <w:br/>
      </w:r>
      <w:r>
        <w:rPr>
          <w:rFonts w:ascii="Times New Roman"/>
          <w:b w:val="false"/>
          <w:i w:val="false"/>
          <w:color w:val="000000"/>
          <w:sz w:val="28"/>
        </w:rPr>
        <w:t>Область _____________________________________________________</w:t>
      </w:r>
      <w:r>
        <w:br/>
      </w:r>
      <w:r>
        <w:rPr>
          <w:rFonts w:ascii="Times New Roman"/>
          <w:b w:val="false"/>
          <w:i w:val="false"/>
          <w:color w:val="000000"/>
          <w:sz w:val="28"/>
        </w:rPr>
        <w:t>Город (район) ________________________________________________</w:t>
      </w:r>
      <w:r>
        <w:br/>
      </w:r>
      <w:r>
        <w:rPr>
          <w:rFonts w:ascii="Times New Roman"/>
          <w:b w:val="false"/>
          <w:i w:val="false"/>
          <w:color w:val="000000"/>
          <w:sz w:val="28"/>
        </w:rPr>
        <w:t>Поселок (село) _______________________________________________</w:t>
      </w:r>
      <w:r>
        <w:br/>
      </w:r>
      <w:r>
        <w:rPr>
          <w:rFonts w:ascii="Times New Roman"/>
          <w:b w:val="false"/>
          <w:i w:val="false"/>
          <w:color w:val="000000"/>
          <w:sz w:val="28"/>
        </w:rPr>
        <w:t>Улица _______________________________________________________</w:t>
      </w:r>
      <w:r>
        <w:br/>
      </w:r>
      <w:r>
        <w:rPr>
          <w:rFonts w:ascii="Times New Roman"/>
          <w:b w:val="false"/>
          <w:i w:val="false"/>
          <w:color w:val="000000"/>
          <w:sz w:val="28"/>
        </w:rPr>
        <w:t>Номер здания ________________________________________________</w:t>
      </w:r>
      <w:r>
        <w:br/>
      </w:r>
      <w:r>
        <w:rPr>
          <w:rFonts w:ascii="Times New Roman"/>
          <w:b w:val="false"/>
          <w:i w:val="false"/>
          <w:color w:val="000000"/>
          <w:sz w:val="28"/>
        </w:rPr>
        <w:t>Дата подачи заявления _________________________</w:t>
      </w:r>
      <w:r>
        <w:br/>
      </w:r>
      <w:r>
        <w:rPr>
          <w:rFonts w:ascii="Times New Roman"/>
          <w:b w:val="false"/>
          <w:i w:val="false"/>
          <w:color w:val="000000"/>
          <w:sz w:val="28"/>
        </w:rPr>
        <w:t>_________________________________________________________________ / _____________</w:t>
      </w:r>
      <w:r>
        <w:br/>
      </w:r>
      <w:r>
        <w:rPr>
          <w:rFonts w:ascii="Times New Roman"/>
          <w:b w:val="false"/>
          <w:i w:val="false"/>
          <w:color w:val="000000"/>
          <w:sz w:val="28"/>
        </w:rPr>
        <w:t xml:space="preserve">             (фамилия, имя, отчество (при его наличии) руководителя)       (подпись)</w:t>
      </w:r>
      <w:r>
        <w:br/>
      </w:r>
      <w:r>
        <w:rPr>
          <w:rFonts w:ascii="Times New Roman"/>
          <w:b w:val="false"/>
          <w:i w:val="false"/>
          <w:color w:val="000000"/>
          <w:sz w:val="28"/>
        </w:rPr>
        <w:t>Дата приема заявления _________________________</w:t>
      </w:r>
      <w:r>
        <w:br/>
      </w:r>
      <w:r>
        <w:rPr>
          <w:rFonts w:ascii="Times New Roman"/>
          <w:b w:val="false"/>
          <w:i w:val="false"/>
          <w:color w:val="000000"/>
          <w:sz w:val="28"/>
        </w:rPr>
        <w:t>_________________________________________________________________ / _____________</w:t>
      </w:r>
      <w:r>
        <w:br/>
      </w:r>
      <w:r>
        <w:rPr>
          <w:rFonts w:ascii="Times New Roman"/>
          <w:b w:val="false"/>
          <w:i w:val="false"/>
          <w:color w:val="000000"/>
          <w:sz w:val="28"/>
        </w:rPr>
        <w:t xml:space="preserve"> (фамилия, имя, отчество (при его наличии) (подпись)  должностного лица, принявшего заявление) </w:t>
      </w:r>
      <w:r>
        <w:br/>
      </w:r>
      <w:r>
        <w:rPr>
          <w:rFonts w:ascii="Times New Roman"/>
          <w:b w:val="false"/>
          <w:i w:val="false"/>
          <w:color w:val="000000"/>
          <w:sz w:val="28"/>
        </w:rPr>
        <w:t>Код органа государственных доходов ______________</w:t>
      </w:r>
      <w:r>
        <w:br/>
      </w:r>
      <w:r>
        <w:rPr>
          <w:rFonts w:ascii="Times New Roman"/>
          <w:b w:val="false"/>
          <w:i w:val="false"/>
          <w:color w:val="000000"/>
          <w:sz w:val="28"/>
        </w:rPr>
        <w:t>Место штампа</w:t>
      </w:r>
      <w:r>
        <w:br/>
      </w:r>
      <w:r>
        <w:rPr>
          <w:rFonts w:ascii="Times New Roman"/>
          <w:b w:val="false"/>
          <w:i w:val="false"/>
          <w:color w:val="000000"/>
          <w:sz w:val="28"/>
        </w:rPr>
        <w:t>Дата почтового штемпеля _________________________________________________________</w:t>
      </w:r>
      <w:r>
        <w:br/>
      </w:r>
      <w:r>
        <w:rPr>
          <w:rFonts w:ascii="Times New Roman"/>
          <w:b w:val="false"/>
          <w:i w:val="false"/>
          <w:color w:val="000000"/>
          <w:sz w:val="28"/>
        </w:rPr>
        <w:t xml:space="preserve">                   (заполняется в случае предоставления заявления по почте)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и</w:t>
            </w:r>
            <w:r>
              <w:br/>
            </w:r>
            <w:r>
              <w:rPr>
                <w:rFonts w:ascii="Times New Roman"/>
                <w:b w:val="false"/>
                <w:i w:val="false"/>
                <w:color w:val="000000"/>
                <w:sz w:val="20"/>
              </w:rPr>
              <w:t>составления деклараций по</w:t>
            </w:r>
            <w:r>
              <w:br/>
            </w:r>
            <w:r>
              <w:rPr>
                <w:rFonts w:ascii="Times New Roman"/>
                <w:b w:val="false"/>
                <w:i w:val="false"/>
                <w:color w:val="000000"/>
                <w:sz w:val="20"/>
              </w:rPr>
              <w:t>обороту нефтепродуктов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65"/>
    <w:p>
      <w:pPr>
        <w:spacing w:after="0"/>
        <w:ind w:left="0"/>
        <w:jc w:val="left"/>
      </w:pPr>
      <w:r>
        <w:rPr>
          <w:rFonts w:ascii="Times New Roman"/>
          <w:b/>
          <w:i w:val="false"/>
          <w:color w:val="000000"/>
        </w:rPr>
        <w:t xml:space="preserve">        Заявление об исключении из реестра производителей, оптовых поставщиков и</w:t>
      </w:r>
      <w:r>
        <w:br/>
      </w:r>
      <w:r>
        <w:rPr>
          <w:rFonts w:ascii="Times New Roman"/>
          <w:b/>
          <w:i w:val="false"/>
          <w:color w:val="000000"/>
        </w:rPr>
        <w:t xml:space="preserve">       (или) розничных реализаторов только авиационного топлива и (или) мазута</w:t>
      </w:r>
    </w:p>
    <w:bookmarkEnd w:id="65"/>
    <w:bookmarkStart w:name="z89" w:id="66"/>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w:t>
      </w:r>
      <w:r>
        <w:br/>
      </w:r>
      <w:r>
        <w:rPr>
          <w:rFonts w:ascii="Times New Roman"/>
          <w:b w:val="false"/>
          <w:i w:val="false"/>
          <w:color w:val="000000"/>
          <w:sz w:val="28"/>
        </w:rPr>
        <w:t>__________ 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w:t>
      </w:r>
      <w:r>
        <w:br/>
      </w:r>
      <w:r>
        <w:rPr>
          <w:rFonts w:ascii="Times New Roman"/>
          <w:b w:val="false"/>
          <w:i w:val="false"/>
          <w:color w:val="000000"/>
          <w:sz w:val="28"/>
        </w:rPr>
        <w:t>_______ ______________________________________________________________________</w:t>
      </w:r>
      <w:r>
        <w:br/>
      </w:r>
      <w:r>
        <w:rPr>
          <w:rFonts w:ascii="Times New Roman"/>
          <w:b w:val="false"/>
          <w:i w:val="false"/>
          <w:color w:val="000000"/>
          <w:sz w:val="28"/>
        </w:rPr>
        <w:t>Прошу исключить из реестра в качестве:</w:t>
      </w:r>
      <w:r>
        <w:br/>
      </w:r>
    </w:p>
    <w:bookmarkEnd w:id="6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производителя только авиационного топлива, мазута</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оптового поставщика и (или) розничного реализатора только авиационного топлива, мазута</w:t>
      </w:r>
      <w:r>
        <w:br/>
      </w:r>
      <w:r>
        <w:rPr>
          <w:rFonts w:ascii="Times New Roman"/>
          <w:b w:val="false"/>
          <w:i w:val="false"/>
          <w:color w:val="000000"/>
          <w:sz w:val="28"/>
        </w:rPr>
        <w:t>Место нахождения базы нефтепродуктов (резервуара):</w:t>
      </w:r>
      <w:r>
        <w:br/>
      </w:r>
      <w:r>
        <w:rPr>
          <w:rFonts w:ascii="Times New Roman"/>
          <w:b w:val="false"/>
          <w:i w:val="false"/>
          <w:color w:val="000000"/>
          <w:sz w:val="28"/>
        </w:rPr>
        <w:t>Область _____________________________________________________</w:t>
      </w:r>
      <w:r>
        <w:br/>
      </w:r>
      <w:r>
        <w:rPr>
          <w:rFonts w:ascii="Times New Roman"/>
          <w:b w:val="false"/>
          <w:i w:val="false"/>
          <w:color w:val="000000"/>
          <w:sz w:val="28"/>
        </w:rPr>
        <w:t>Город (район) ________________________________________________</w:t>
      </w:r>
      <w:r>
        <w:br/>
      </w:r>
      <w:r>
        <w:rPr>
          <w:rFonts w:ascii="Times New Roman"/>
          <w:b w:val="false"/>
          <w:i w:val="false"/>
          <w:color w:val="000000"/>
          <w:sz w:val="28"/>
        </w:rPr>
        <w:t>Поселок (село) _______________________________________________</w:t>
      </w:r>
      <w:r>
        <w:br/>
      </w:r>
      <w:r>
        <w:rPr>
          <w:rFonts w:ascii="Times New Roman"/>
          <w:b w:val="false"/>
          <w:i w:val="false"/>
          <w:color w:val="000000"/>
          <w:sz w:val="28"/>
        </w:rPr>
        <w:t>Улица _______________________________________________________</w:t>
      </w:r>
      <w:r>
        <w:br/>
      </w:r>
      <w:r>
        <w:rPr>
          <w:rFonts w:ascii="Times New Roman"/>
          <w:b w:val="false"/>
          <w:i w:val="false"/>
          <w:color w:val="000000"/>
          <w:sz w:val="28"/>
        </w:rPr>
        <w:t>Номер здания ________________________________________________</w:t>
      </w:r>
      <w:r>
        <w:br/>
      </w:r>
      <w:r>
        <w:rPr>
          <w:rFonts w:ascii="Times New Roman"/>
          <w:b w:val="false"/>
          <w:i w:val="false"/>
          <w:color w:val="000000"/>
          <w:sz w:val="28"/>
        </w:rPr>
        <w:t xml:space="preserve">Дата подачи заявления _________________________ </w:t>
      </w:r>
      <w:r>
        <w:br/>
      </w:r>
      <w:r>
        <w:rPr>
          <w:rFonts w:ascii="Times New Roman"/>
          <w:b w:val="false"/>
          <w:i w:val="false"/>
          <w:color w:val="000000"/>
          <w:sz w:val="28"/>
        </w:rPr>
        <w:t>___________________________________________________________________ / ___________</w:t>
      </w:r>
      <w:r>
        <w:br/>
      </w:r>
      <w:r>
        <w:rPr>
          <w:rFonts w:ascii="Times New Roman"/>
          <w:b w:val="false"/>
          <w:i w:val="false"/>
          <w:color w:val="000000"/>
          <w:sz w:val="28"/>
        </w:rPr>
        <w:t xml:space="preserve">             (фамилия, имя, отчество (при его наличии) руководителя)       (подпись)</w:t>
      </w:r>
      <w:r>
        <w:br/>
      </w:r>
      <w:r>
        <w:rPr>
          <w:rFonts w:ascii="Times New Roman"/>
          <w:b w:val="false"/>
          <w:i w:val="false"/>
          <w:color w:val="000000"/>
          <w:sz w:val="28"/>
        </w:rPr>
        <w:t>Дата приема заявления _________________________</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должностного лица, принявшего заявление) </w:t>
      </w:r>
      <w:r>
        <w:br/>
      </w:r>
      <w:r>
        <w:rPr>
          <w:rFonts w:ascii="Times New Roman"/>
          <w:b w:val="false"/>
          <w:i w:val="false"/>
          <w:color w:val="000000"/>
          <w:sz w:val="28"/>
        </w:rPr>
        <w:t>Код органа государственных доходов _____________</w:t>
      </w:r>
      <w:r>
        <w:br/>
      </w:r>
      <w:r>
        <w:rPr>
          <w:rFonts w:ascii="Times New Roman"/>
          <w:b w:val="false"/>
          <w:i w:val="false"/>
          <w:color w:val="000000"/>
          <w:sz w:val="28"/>
        </w:rPr>
        <w:t>Место штампа</w:t>
      </w:r>
      <w:r>
        <w:br/>
      </w:r>
      <w:r>
        <w:rPr>
          <w:rFonts w:ascii="Times New Roman"/>
          <w:b w:val="false"/>
          <w:i w:val="false"/>
          <w:color w:val="000000"/>
          <w:sz w:val="28"/>
        </w:rPr>
        <w:t>Дата почтового штемпеля_________________________________________________________</w:t>
      </w:r>
      <w:r>
        <w:br/>
      </w:r>
      <w:r>
        <w:rPr>
          <w:rFonts w:ascii="Times New Roman"/>
          <w:b w:val="false"/>
          <w:i w:val="false"/>
          <w:color w:val="000000"/>
          <w:sz w:val="28"/>
        </w:rPr>
        <w:t xml:space="preserve">             (заполняется в случае предоставления заявления по почте)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 xml:space="preserve">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 и</w:t>
            </w:r>
            <w:r>
              <w:br/>
            </w:r>
            <w:r>
              <w:rPr>
                <w:rFonts w:ascii="Times New Roman"/>
                <w:b w:val="false"/>
                <w:i w:val="false"/>
                <w:color w:val="000000"/>
                <w:sz w:val="20"/>
              </w:rPr>
              <w:t>составления деклараций по</w:t>
            </w:r>
            <w:r>
              <w:br/>
            </w:r>
            <w:r>
              <w:rPr>
                <w:rFonts w:ascii="Times New Roman"/>
                <w:b w:val="false"/>
                <w:i w:val="false"/>
                <w:color w:val="000000"/>
                <w:sz w:val="20"/>
              </w:rPr>
              <w:t>обороту нефтепродуктов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67"/>
    <w:p>
      <w:pPr>
        <w:spacing w:after="0"/>
        <w:ind w:left="0"/>
        <w:jc w:val="left"/>
      </w:pPr>
      <w:r>
        <w:rPr>
          <w:rFonts w:ascii="Times New Roman"/>
          <w:b/>
          <w:i w:val="false"/>
          <w:color w:val="000000"/>
        </w:rPr>
        <w:t xml:space="preserve">                    Заявление о продлении срока представления декларации</w:t>
      </w:r>
      <w:r>
        <w:br/>
      </w:r>
      <w:r>
        <w:rPr>
          <w:rFonts w:ascii="Times New Roman"/>
          <w:b/>
          <w:i w:val="false"/>
          <w:color w:val="000000"/>
        </w:rPr>
        <w:t xml:space="preserve">                         по обороту нефтепродуктов</w:t>
      </w:r>
    </w:p>
    <w:bookmarkEnd w:id="67"/>
    <w:bookmarkStart w:name="z94" w:id="68"/>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w:t>
      </w:r>
      <w:r>
        <w:br/>
      </w:r>
      <w:r>
        <w:rPr>
          <w:rFonts w:ascii="Times New Roman"/>
          <w:b w:val="false"/>
          <w:i w:val="false"/>
          <w:color w:val="000000"/>
          <w:sz w:val="28"/>
        </w:rPr>
        <w:t>__________ 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w:t>
      </w:r>
      <w:r>
        <w:br/>
      </w:r>
      <w:r>
        <w:rPr>
          <w:rFonts w:ascii="Times New Roman"/>
          <w:b w:val="false"/>
          <w:i w:val="false"/>
          <w:color w:val="000000"/>
          <w:sz w:val="28"/>
        </w:rPr>
        <w:t>___________ _________________________________________________________________</w:t>
      </w:r>
      <w:r>
        <w:br/>
      </w:r>
      <w:r>
        <w:rPr>
          <w:rFonts w:ascii="Times New Roman"/>
          <w:b w:val="false"/>
          <w:i w:val="false"/>
          <w:color w:val="000000"/>
          <w:sz w:val="28"/>
        </w:rPr>
        <w:t>Прошу продлить срок предоставления декларации (указать наименование декларации)</w:t>
      </w:r>
      <w:r>
        <w:br/>
      </w:r>
      <w:r>
        <w:rPr>
          <w:rFonts w:ascii="Times New Roman"/>
          <w:b w:val="false"/>
          <w:i w:val="false"/>
          <w:color w:val="000000"/>
          <w:sz w:val="28"/>
        </w:rPr>
        <w:t>___________ _________________________________________________________________</w:t>
      </w:r>
      <w:r>
        <w:br/>
      </w:r>
      <w:r>
        <w:rPr>
          <w:rFonts w:ascii="Times New Roman"/>
          <w:b w:val="false"/>
          <w:i w:val="false"/>
          <w:color w:val="000000"/>
          <w:sz w:val="28"/>
        </w:rPr>
        <w:t>Отчетный период: Месяц ___________ Год _________</w:t>
      </w:r>
      <w:r>
        <w:br/>
      </w:r>
      <w:r>
        <w:rPr>
          <w:rFonts w:ascii="Times New Roman"/>
          <w:b w:val="false"/>
          <w:i w:val="false"/>
          <w:color w:val="000000"/>
          <w:sz w:val="28"/>
        </w:rPr>
        <w:t>Дата подачи заявления ___________________________</w:t>
      </w:r>
      <w:r>
        <w:br/>
      </w:r>
      <w:r>
        <w:rPr>
          <w:rFonts w:ascii="Times New Roman"/>
          <w:b w:val="false"/>
          <w:i w:val="false"/>
          <w:color w:val="000000"/>
          <w:sz w:val="28"/>
        </w:rPr>
        <w:t>____________________________________________________________________ /__________</w:t>
      </w:r>
      <w:r>
        <w:br/>
      </w:r>
      <w:r>
        <w:rPr>
          <w:rFonts w:ascii="Times New Roman"/>
          <w:b w:val="false"/>
          <w:i w:val="false"/>
          <w:color w:val="000000"/>
          <w:sz w:val="28"/>
        </w:rPr>
        <w:t xml:space="preserve">             (фамилия, имя, отчество (при его наличии) руководителя)       (подпись)</w:t>
      </w:r>
      <w:r>
        <w:br/>
      </w:r>
      <w:r>
        <w:rPr>
          <w:rFonts w:ascii="Times New Roman"/>
          <w:b w:val="false"/>
          <w:i w:val="false"/>
          <w:color w:val="000000"/>
          <w:sz w:val="28"/>
        </w:rPr>
        <w:t xml:space="preserve">Дата приема заявления ___________________________ </w:t>
      </w:r>
      <w:r>
        <w:br/>
      </w:r>
      <w:r>
        <w:rPr>
          <w:rFonts w:ascii="Times New Roman"/>
          <w:b w:val="false"/>
          <w:i w:val="false"/>
          <w:color w:val="000000"/>
          <w:sz w:val="28"/>
        </w:rPr>
        <w:t>___________________________________________________________________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должностного лица, принявшего заявление) </w:t>
      </w:r>
      <w:r>
        <w:br/>
      </w:r>
      <w:r>
        <w:rPr>
          <w:rFonts w:ascii="Times New Roman"/>
          <w:b w:val="false"/>
          <w:i w:val="false"/>
          <w:color w:val="000000"/>
          <w:sz w:val="28"/>
        </w:rPr>
        <w:t>Код органа государственных доходов ______________ Место штампа</w:t>
      </w:r>
      <w:r>
        <w:br/>
      </w:r>
      <w:r>
        <w:rPr>
          <w:rFonts w:ascii="Times New Roman"/>
          <w:b w:val="false"/>
          <w:i w:val="false"/>
          <w:color w:val="000000"/>
          <w:sz w:val="28"/>
        </w:rPr>
        <w:t>Дата почтового штемпеля _______________________________________________________</w:t>
      </w:r>
      <w:r>
        <w:br/>
      </w:r>
      <w:r>
        <w:rPr>
          <w:rFonts w:ascii="Times New Roman"/>
          <w:b w:val="false"/>
          <w:i w:val="false"/>
          <w:color w:val="000000"/>
          <w:sz w:val="28"/>
        </w:rPr>
        <w:t xml:space="preserve">                   (заполняется в случае представления заявления по почте)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2019 года № 1078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получения, выдачи, учета,</w:t>
            </w:r>
            <w:r>
              <w:br/>
            </w:r>
            <w:r>
              <w:rPr>
                <w:rFonts w:ascii="Times New Roman"/>
                <w:b w:val="false"/>
                <w:i w:val="false"/>
                <w:color w:val="000000"/>
                <w:sz w:val="20"/>
              </w:rPr>
              <w:t>хранения и представления</w:t>
            </w:r>
            <w:r>
              <w:br/>
            </w:r>
            <w:r>
              <w:rPr>
                <w:rFonts w:ascii="Times New Roman"/>
                <w:b w:val="false"/>
                <w:i w:val="false"/>
                <w:color w:val="000000"/>
                <w:sz w:val="20"/>
              </w:rPr>
              <w:t>сопроводительных накладных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69"/>
    <w:p>
      <w:pPr>
        <w:spacing w:after="0"/>
        <w:ind w:left="0"/>
        <w:jc w:val="left"/>
      </w:pPr>
      <w:r>
        <w:rPr>
          <w:rFonts w:ascii="Times New Roman"/>
          <w:b/>
          <w:i w:val="false"/>
          <w:color w:val="000000"/>
        </w:rPr>
        <w:t xml:space="preserve"> Сопроводительная накладная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6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Сопроводительная накладная №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оформления: ____________________</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операции ___________________</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4) Индивидуальный идентификационный номер / бизнес-идентификационный номер Поставщика ________________________</w:t>
            </w:r>
            <w:r>
              <w:br/>
            </w:r>
            <w:r>
              <w:rPr>
                <w:rFonts w:ascii="Times New Roman"/>
                <w:b w:val="false"/>
                <w:i w:val="false"/>
                <w:color w:val="000000"/>
                <w:sz w:val="20"/>
              </w:rPr>
              <w:t>
</w:t>
            </w:r>
            <w:r>
              <w:rPr>
                <w:rFonts w:ascii="Times New Roman"/>
                <w:b w:val="false"/>
                <w:i w:val="false"/>
                <w:color w:val="000000"/>
                <w:sz w:val="20"/>
              </w:rPr>
              <w:t>5) Наименование Поставщика, юридический адрес, код органа государственных доходов по месту нахождения (жительства) и адрес отгрузки ______________________</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6) Код органа государственных доходов адреса отгрузки ______________</w:t>
            </w:r>
            <w:r>
              <w:br/>
            </w:r>
            <w:r>
              <w:rPr>
                <w:rFonts w:ascii="Times New Roman"/>
                <w:b w:val="false"/>
                <w:i w:val="false"/>
                <w:color w:val="000000"/>
                <w:sz w:val="20"/>
              </w:rPr>
              <w:t>
7) Тип Поставщика _________________________ </w:t>
            </w:r>
          </w:p>
          <w:bookmarkEnd w:id="70"/>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8) Индивидуальный идентификационный номер/ бизнес-идентификационный номер Получателя __________________________</w:t>
            </w:r>
            <w:r>
              <w:br/>
            </w:r>
            <w:r>
              <w:rPr>
                <w:rFonts w:ascii="Times New Roman"/>
                <w:b w:val="false"/>
                <w:i w:val="false"/>
                <w:color w:val="000000"/>
                <w:sz w:val="20"/>
              </w:rPr>
              <w:t>
</w:t>
            </w:r>
            <w:r>
              <w:rPr>
                <w:rFonts w:ascii="Times New Roman"/>
                <w:b w:val="false"/>
                <w:i w:val="false"/>
                <w:color w:val="000000"/>
                <w:sz w:val="20"/>
              </w:rPr>
              <w:t>9) Наименование Получателя, юридический адрес и адрес поставки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10) Код органа государственных доходов адреса поставки ___________</w:t>
            </w:r>
          </w:p>
          <w:bookmarkEnd w:id="71"/>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договора (приложения к договору) __________</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договора "___" ____________ 20__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xml:space="preserve">
13) Вид транспорта: </w:t>
            </w:r>
          </w:p>
          <w:bookmarkEnd w:id="7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Авто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Железнодорожный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Воздушный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Морской или внутренний водный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Трубопровод</w:t>
            </w:r>
            <w:r>
              <w:br/>
            </w:r>
            <w:r>
              <w:rPr>
                <w:rFonts w:ascii="Times New Roman"/>
                <w:b w:val="false"/>
                <w:i w:val="false"/>
                <w:color w:val="000000"/>
                <w:sz w:val="20"/>
              </w:rPr>
              <w:t>
</w:t>
            </w:r>
            <w:r>
              <w:rPr>
                <w:rFonts w:ascii="Times New Roman"/>
                <w:b w:val="false"/>
                <w:i w:val="false"/>
                <w:color w:val="000000"/>
                <w:sz w:val="20"/>
              </w:rPr>
              <w:t>14) Сведения о перевозчике ______________________________________________</w:t>
            </w:r>
            <w:r>
              <w:br/>
            </w:r>
            <w:r>
              <w:rPr>
                <w:rFonts w:ascii="Times New Roman"/>
                <w:b w:val="false"/>
                <w:i w:val="false"/>
                <w:color w:val="000000"/>
                <w:sz w:val="20"/>
              </w:rPr>
              <w:t>
</w:t>
            </w:r>
            <w:r>
              <w:rPr>
                <w:rFonts w:ascii="Times New Roman"/>
                <w:b w:val="false"/>
                <w:i w:val="false"/>
                <w:color w:val="000000"/>
                <w:sz w:val="20"/>
              </w:rPr>
              <w:t>15) Сведения о транспортном средстве _____________________________________</w:t>
            </w:r>
            <w:r>
              <w:br/>
            </w:r>
            <w:r>
              <w:rPr>
                <w:rFonts w:ascii="Times New Roman"/>
                <w:b w:val="false"/>
                <w:i w:val="false"/>
                <w:color w:val="000000"/>
                <w:sz w:val="20"/>
              </w:rPr>
              <w:t>
16) Сведения об экспедиторе _____________________________________________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17) Количество реализуемого (отгружаемого) нефтепродукта. Всего: ________________________ (тонн)</w:t>
            </w:r>
            <w:r>
              <w:br/>
            </w:r>
            <w:r>
              <w:rPr>
                <w:rFonts w:ascii="Times New Roman"/>
                <w:b w:val="false"/>
                <w:i w:val="false"/>
                <w:color w:val="000000"/>
                <w:sz w:val="20"/>
              </w:rPr>
              <w:t>
</w:t>
            </w:r>
            <w:r>
              <w:rPr>
                <w:rFonts w:ascii="Times New Roman"/>
                <w:b w:val="false"/>
                <w:i w:val="false"/>
                <w:color w:val="000000"/>
                <w:sz w:val="20"/>
              </w:rPr>
              <w:t>18) Общая стоимость реализуемого (отгружаемого) нефтепродукта. Всего: _________________ (в тенге)</w:t>
            </w:r>
            <w:r>
              <w:br/>
            </w:r>
            <w:r>
              <w:rPr>
                <w:rFonts w:ascii="Times New Roman"/>
                <w:b w:val="false"/>
                <w:i w:val="false"/>
                <w:color w:val="000000"/>
                <w:sz w:val="20"/>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98"/>
              <w:gridCol w:w="797"/>
              <w:gridCol w:w="1067"/>
              <w:gridCol w:w="837"/>
              <w:gridCol w:w="837"/>
              <w:gridCol w:w="1068"/>
              <w:gridCol w:w="952"/>
              <w:gridCol w:w="4647"/>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20)</w:t>
                  </w:r>
                  <w:r>
                    <w:br/>
                  </w:r>
                  <w:r>
                    <w:rPr>
                      <w:rFonts w:ascii="Times New Roman"/>
                      <w:b w:val="false"/>
                      <w:i w:val="false"/>
                      <w:color w:val="000000"/>
                      <w:sz w:val="20"/>
                    </w:rPr>
                    <w:t>
Вид (при наличии), наименование, марка нефтепродукта</w:t>
                  </w:r>
                </w:p>
                <w:bookmarkEnd w:id="75"/>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Персональный идентификационный номер-код</w:t>
                  </w:r>
                </w:p>
                <w:bookmarkEnd w:id="76"/>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22)</w:t>
                  </w:r>
                  <w:r>
                    <w:br/>
                  </w:r>
                  <w:r>
                    <w:rPr>
                      <w:rFonts w:ascii="Times New Roman"/>
                      <w:b w:val="false"/>
                      <w:i w:val="false"/>
                      <w:color w:val="000000"/>
                      <w:sz w:val="20"/>
                    </w:rPr>
                    <w:t>
Количество продукции в емкости (в тоннах)</w:t>
                  </w:r>
                </w:p>
                <w:bookmarkEnd w:id="77"/>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23)</w:t>
                  </w:r>
                  <w:r>
                    <w:br/>
                  </w:r>
                  <w:r>
                    <w:rPr>
                      <w:rFonts w:ascii="Times New Roman"/>
                      <w:b w:val="false"/>
                      <w:i w:val="false"/>
                      <w:color w:val="000000"/>
                      <w:sz w:val="20"/>
                    </w:rPr>
                    <w:t>
Количество емкостей (в штуках)</w:t>
                  </w:r>
                </w:p>
                <w:bookmarkEnd w:id="78"/>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24)</w:t>
                  </w:r>
                  <w:r>
                    <w:br/>
                  </w:r>
                  <w:r>
                    <w:rPr>
                      <w:rFonts w:ascii="Times New Roman"/>
                      <w:b w:val="false"/>
                      <w:i w:val="false"/>
                      <w:color w:val="000000"/>
                      <w:sz w:val="20"/>
                    </w:rPr>
                    <w:t>
Итого количество (в тоннах)</w:t>
                  </w:r>
                </w:p>
                <w:bookmarkEnd w:id="79"/>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25)</w:t>
                  </w:r>
                  <w:r>
                    <w:br/>
                  </w:r>
                  <w:r>
                    <w:rPr>
                      <w:rFonts w:ascii="Times New Roman"/>
                      <w:b w:val="false"/>
                      <w:i w:val="false"/>
                      <w:color w:val="000000"/>
                      <w:sz w:val="20"/>
                    </w:rPr>
                    <w:t>
Цена продукции за тонну (в тенге)</w:t>
                  </w:r>
                </w:p>
                <w:bookmarkEnd w:id="8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26)</w:t>
                  </w:r>
                  <w:r>
                    <w:br/>
                  </w:r>
                  <w:r>
                    <w:rPr>
                      <w:rFonts w:ascii="Times New Roman"/>
                      <w:b w:val="false"/>
                      <w:i w:val="false"/>
                      <w:color w:val="000000"/>
                      <w:sz w:val="20"/>
                    </w:rPr>
                    <w:t>
Общая стоимость продукции (в тенге)</w:t>
                  </w:r>
                </w:p>
                <w:bookmarkEnd w:id="81"/>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27)</w:t>
                  </w:r>
                  <w:r>
                    <w:br/>
                  </w:r>
                  <w:r>
                    <w:rPr>
                      <w:rFonts w:ascii="Times New Roman"/>
                      <w:b w:val="false"/>
                      <w:i w:val="false"/>
                      <w:color w:val="000000"/>
                      <w:sz w:val="20"/>
                    </w:rPr>
                    <w:t>
Номер сопроводительной накладной на нефтепродукты, выписанной Поставщиком, при транспортировке импортируемых нефтепродуктов до первого пункта назначения на территории Республики Казахстан выписанной Получателем, (заполняется  в случае возврата нефтепродукта, аннулирования или отклонения сопроводительной накладной на нефтепродукты)</w:t>
                  </w:r>
                </w:p>
                <w:bookmarkEnd w:id="82"/>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28) Всего: _______________ строк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29) Фамилия, имя, отчество (при его наличии) руководителя:____________________ ___________</w:t>
            </w:r>
            <w:r>
              <w:br/>
            </w:r>
            <w:r>
              <w:rPr>
                <w:rFonts w:ascii="Times New Roman"/>
                <w:b w:val="false"/>
                <w:i w:val="false"/>
                <w:color w:val="000000"/>
                <w:sz w:val="20"/>
              </w:rPr>
              <w:t>
подпись</w:t>
            </w:r>
          </w:p>
          <w:bookmarkEnd w:id="8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