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baf2" w14:textId="13cb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октября 2019 года № 428. Зарегистрирован в Министерстве юстиции Республики Казахстан 3 октября 2019 года № 19438. Утратил силу приказом Министра образования и науки Республики Казахстан от 4 мая 2020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 в Реестре государственной регистрации нормативных правовых актов под № 13594, опубликован в Информационно-правовой системе нормативных правовых актов "Әділет" 28 апреля 2016 года)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образовательную программу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образовательную программу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образовательную программу курсов повышения квалификации педагогических кадров "Методика использования моделирования производственно-технологических процессов в условиях внедрения дуальной системы обучения" для преподавателей специальных дисциплин и мастеров производственного обучения отрасли легкой промышленности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образовательную программу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 для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образовательную программу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для преподавателей специальных дисциплин и мастеров производственного обучения сферы туризма и организации гостиничных хозяйств учебных заведений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образовательную программу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 для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"Швейное производство и моделирование одежды"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"Парикмахерское искусство и декоративная косметика"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образовательную программу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 для преподавателей специальных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образовательную программу курсов повышения квалификации педагогических кадров "Профессионально-личностная готовность преподавателя общественно-гуманитарных дисциплин к деятельности в модели образования, ориентированного на результат" для преподавателей общественно-гуманитарных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образовательную программу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 для преподавателей общеобразовательных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образовательную программу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для преподавателей естественно-математических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образовательную программу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образовательную программу курсов повышения квалификации педагогических кадров "Педагог новой формации системы технического и профессионального образования" для преподавателей и мастеров производственного обучения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образовательную программу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образовательную программу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образовательную программу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образовательную программу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образовательную программу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 образовательную программу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образовательную программу курсов повышения квалификации педагогических кадров "Использование современных педагогических и SMART-технологий (СМАРТ) в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образовательную программу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образовательную программу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образовательную программу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образовательную программу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 образовательную программу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образовательную программу курсов повышения квалификации педагогических кадров "Современные подходы в подготовке кадров по профилю (специальности)"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образовательную программу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 образовательную программу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 образовательную программу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 образовательную программу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образовательную программу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 образовательную программу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 образовательную программу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 - Оуткамз - Пре-Ассесмент - Партисипэйтери  Лернинг - Пост-ассэсмент - Саммари)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образовательную программу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образовательную программу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образовательную программу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 образовательную программу курсов повышения квалификации педагогических кадров "Дуальное обучение в системе технического и профессионального образования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 образовательную программу курсов повышения квалификации педагогических кадров "Роль информационно-коммуникационных технологий в ключевых секторах экономики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 образовательную программу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 образовательную программу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 образовательную программу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 образовательную программу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 образовательную программу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 образовательную программу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 образовательную программу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 образовательную программу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 образовательную программу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 образовательную программу курсов повышения квалификации педагогических кадров "Спортивные игры как средство профессионально-прикладной подготовки"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 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образовательную программу курсов повышения квалификации педагогических кадров "Разработка мобильных робототехнических систем по стандартам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 образовательную программу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 образовательную программу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 образовательную программу курсов повышения квалификации педагогических кадров "Применение технологии 3D-принтинга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 образовательную программу курсов повышения квалификации педагогических кадров "Развитие профессиональных компетенций преподавателей естественно-математических дисциплин в условиях обновления содержания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 образовательную программу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 образовательную программу курсов повышения квалификации педагогических кадров "Развитие профессиональных компетенций преподавателя курса "Основы предпринимательской деятельности" для организаций технического и профессионального образования согласно приложению 60 к настоящему приказу.";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2019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профессиональных компетенций преподавателя курса "Основы предпринимательской деятельности" для организаций технического и профессионального образования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профессиональных компетенций преподавателя курса "Основы предпринимательской деятельности" для организаций технического и профессионального образования (далее – Программа) предназначена для обучения педагогических работников организаций технического и профессионального образования (далее - ТиПО).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Программа ориентирована на развитие навыков предпринимательского мышления у преподавателей организаций ТиПО, использования техники обучения на основе метода ситуационного анализа, геймификации учебного процесса и умению применять методы и формы планирования и использования ресурсов.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и задачи Программы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педагогического мастерства преподавателей в контексте Программы для организаций ТиПО и внедрение системы критериального оценивания.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структуру, содержание, цели и задачи Программы для организаций ТиПО;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педагогические подходы и учебные материалы в соответствии с Программой для организаций ТиПО;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навыки применения систему критериального оценивания для достижения целей обучения согласно Программе для организаций ТиПО;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использования техники обучения на основе метода ситуационного анализа (Метод бизнес кейсов);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развить навыки использования техники обучения на основе метода геймификации учебного процесса;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совершенствовать навыки применения методов и форм планирования и использования ресурсов.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Ожидаемый результат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 структуру, содержание, цели и задачи Программы для организаций ТиПО;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использовать педагогические подходы, учебные материалы в соответствии с Программой для организаций ТиПО;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умеют применять систему критериального оценивания для достижения целей обучения согласно Программе для организаций ТиПО;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владеют навыками использования техники обучения на основе метода ситуационного анализа (Метод бизнес кейсов);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владеют навыками использования техники обучения на основе метода геймификации учебного процесса;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умеют применять методы и формы планирования и использования ресурсов.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Программы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начинается с обзора целей курса с дальнейшим анализом научной литературы по вопросу реформирования образования. Педагогические работники рассматривают структуру, педагогические подходы, механизмы оценивания, аспекты Программы для организаций.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Преподаватели осваивают Программу для организаций ТиПО и учебный план по курсу. Ежедневно по завершению тематического обучения осуществляется рефлексия, выполняются задания с целью мониторинга достижений целей обучения.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обучения преподаватели проводят "эксперимент" в процессе микропреподавания.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Учебно-методический комплекс Программы включает: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программу повышения квалификации педагогических кадров;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презентации, кейсы и раздаточный материал;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задания для определения степени достижения ожидаемых результатов.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образовательного процесса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организуется в соответствии с учебно-тематическим планом курса на 80 часов согласно приложению к Программе.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организации образовательного процесса в целях контроля и оценки знаний слушателей проводятся: самостоятельная работа, проектная работа (защита портфолио), презентация мини-урока (мини-мероприятия), промежуточное тестирование по психолого-педагогическому и содержательному разделам, итоговое тестирование по всем разделам. Задания для самостоятельной работы, тестовые задания включены в учебно-методический комплекс (далее – УМК) курса.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лекция, семинар, практическая работа, тренинг, презентация мини-урока, метод кейсов, проектный метод, обсуждение видео-фильмов, а также самостоятельная работа слушателя с преподавателем, работа в малых группах, обучающие игры, обратная связь, обсуждение сложных и дискуссионных вопросов и проблем, мастер-класс, защита индивидуальных портфолио и аналитических отчетов.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Программы, которые включаются в программу УМК.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Формы и методы реализации образовательного процесса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Образовательный процесс включает интерактивные методы обучения: кейс-стади, дискуссии, мозговой штурм, ролевые игры, метод проектов, проблемный метод, ситуационные задачи, обратная связь, рефлексия.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Критерии оценки результатов обучения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определения уровня усвоения знаний применяются тестовые вопросы. Оценка знаний слушателей по выполнению тестовой работы осуществляется переводом баллов в пятибалльную систему: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9-10 баллов, (85-100%);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7-8 баллов, (75- 84%);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5-6 баллов, (50- 74%);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обновленного содержания образования.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презентации мини-урока (занятия, мероприятия) выделяются следующие критерии: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-приобретаемый навык;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балла- развивающийся навык;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балла- сформированный навык.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Уровень усвоения знаний в процессе презентации мини-урока определяется следующими параметрами: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недопонимания, проводит обратную связь и рефлексию;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/выполнение заданий и создает преемственную связь между этапами обучения;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знаний слушателей по презентации мини-урока (занятия, мероприятия) осуществляется переводом баллов в пятибалльную систему: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"Отлично":35-39 баллов, (85-100%);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"Хорошо":29-34 баллов, (75-84%);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"Удовлетворительно":20-28 баллов, (50-74%).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"Основы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</w:t>
            </w:r>
          </w:p>
        </w:tc>
      </w:tr>
    </w:tbl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повышения квалификации на 80 часов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637"/>
        <w:gridCol w:w="1184"/>
        <w:gridCol w:w="763"/>
        <w:gridCol w:w="1185"/>
        <w:gridCol w:w="1185"/>
        <w:gridCol w:w="764"/>
        <w:gridCol w:w="1186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Тема занятия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Лекция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Деловая игра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Тренинг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Практическое занятие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Защита проектов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Учебную программу по предмету "Основы предпринимательской деятельности" для организаций ТиПО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обучения на основе метода ситуационного анализа (метод бизнес-кейсов)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методов активного обучения - геймификации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1. "Психология бизнес-мышления"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2. "Выбор бизнес-идеи".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3. "Бизнес-модель, планирование".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4. "Маркетинг и исследования в маркетинге".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5. "Стратегия продаж".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6. "Ключевые ресурсы в бизнесе".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7. "Операционная деятельность".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8. "Финансовая модель бизнеса".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9. "Привлечение инвестиций и меры государственной поддержки".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10. "Стратегия развития".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11. "Ответственность предпринимателя".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презентации мини-уроков (мини-занятия) слушателями курса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по организации зачетных работ в конце каждого раздела. Практическая работа по оцениванию заданий зачетных работ.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