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6010" w14:textId="2876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 национальной экономики и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сентября 2019 года № 356. Зарегистрирован в Министерстве юстиции Республики Казахстан 3 октября 2019 года № 19435. Утратил силу приказом Министра сельского хозяйства Республики Казахстан от 1 октября 2020 года № 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 национальной экономики и сельского хозяйства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2019 года № 356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 национальной экономики и сельского хозяйства Республики Казахстан, в которые вносятся изменения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270 "Об утверждении стандарта государственной услуги "Предоставление земельного участка для строительства объекта в черте населенного пункта" (зарегистрирован в Реестре государственной регистрации нормативных правовых актов № 11051, опубликован 4 июня 2015 года в информационно-правовой системе "Әділет"):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пункта", утвержденного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Нур-Султан, Алматы и Шымкент, районов и городов областного значения, акимами городов районного значения, поселков, сел, сельских округов (далее – услугодатель).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 "Правительство для граждан" (далее Государственная корпорация);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271 "Об утверждении стандарта государственных услуг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№ 11052, опубликован 4 июня 2015 года в информационно-правовой системе "Әділет"):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стандарт государственной услуги "Выдача окончательного решения на перевод сельскохозяйственных угодий из одного вида в другой"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перевод сельскохозяйственных угодий из одного вида в другой", утвержденном указанным приказом: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"Выдача окончательного решения на перевод сельскохозяйственных угодий из одного вида в другой";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окончательного решения на перевод сельскохозяйственных угодий из одного вида в другой" (далее – государственная услуга).";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следующей редакции: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окончательного 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 из одного вида в другой";</w:t>
            </w: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следующей редакции: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окончательного 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 из одного вида в другой".</w:t>
            </w: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272 "Об утверждении стандарта государственных услуг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№ 11050, опубликован 4 июня 2015 года в информационно-правовой системе "Әділет") внести следующие изменения: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"16) стандарт государственной услуги "Определение кадастровой (оценочной) стоимости земельного участка"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 исключить;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утвержденном указанным приказом: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Нур-Султан, Алматы и Шымкент, районов и городов областного значения (далее – услугодатель).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 Государственную корпорацию "Правительство для граждан" (далее – Государственная корпорация).";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участков", утвержденном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Нур-Султан, Алматы и Шымкент, районов и городов областного значения (далее – услугодатель).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 "Правительство для граждан" (далее Государственная корпорация);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портал).";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участка", утвержденном указанным приказом: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Нур-Султан, Алматы и Шымкент, районов и городов областного значения, акимами городов районного значения, поселков, сел, сельских округов (далее – услугодатель).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"Правительство для граждан" (далее - Государственная корпорация);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портал).";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работ", утвержденном указанным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Государственная услуга оказывается местными исполнительными органами областей, городов Нур-Султан, Алматы и Шымкент, районов, городов областного значения (далее – услугодатель). 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 "Правительство для граждан" (далее - Государственная корпорация);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исключить.</w:t>
      </w:r>
    </w:p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марта 2016 года № 151 "Об утверждении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 в Реестре государственной регистрации нормативных правовых актов № 13652, опубликован 13 мая 2016 года в информационно-правовой системе "Әділет"):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утвержденном указанным приказом: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Нур-Султан, Алматы и Шымкент, районов, городов областного значения, городов районного значения, акимами поселков, сел, сельских округов (далее – услугодатель).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Государственная корпорация).".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4 июля 2017 года № 285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№ 15846, опубликован 4 декабря 2017 года в Эталонном контрольном банке нормативных правовых актов Республики Казахстан):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и выдача проекта рекультивации нарушенных земель", утвержденном указанным приказом: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Нур-Султан, Алматы и Шымкент, районов, городов областного значения (далее – услугодатель).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− Государственная корпорация).";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делимости и неделимости земельных участков", утвержденном указанным приказом: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Нур-Султан, Алматы и Шымкент, районов, городов областного значения (далее – услугодатель).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Государственную корпорацию "Правительство для граждан" (далее – Государственная корпорация).".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января 2019 года № 25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№ 18243, опубликован 4 февраля 2019 года в Эталонном контрольном банке нормативных правовых актов Республики Казахстан):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"Продажа в частную собственность земельного участка, ранее предоставленного в землепользование", утвержденном указанным приказом: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Нур-Султан, Алматы и Шымкент, районов, городов областного значения, городов районного значения, аким поселка, села, сельского округа (далее – услугодатель).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услугодателя.";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"Продажа земельного участка в частную собственность в рассрочку", утвержденном указанным приказом: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Нур-Султан, Алматы и Шымкент, районов, городов областного значения, городов районного значения (далее – услугодатель).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услугодателя.";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договоров купли-продажи земельного участка", утвержденном указанным приказом: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Нур-Султан, Алматы и Шымкент, районов, городов областного значения, городов районного значения (далее – услугодатель).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услугодателя.";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договоров аренды земельного участка", утвержденном указанным приказом: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Нур-Султан, Алматы и Шымкент, районов, городов областного значения, городов районного значения (далее – услугодатель).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услугодателя.";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на получение земельного участка", утвержденном указанным приказом: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Нур-Султан, Алматы и Шымкент, районов, городов областного значения, городов районного значения, аким поселка, села, сельского округа (далее – услугодатель).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услугодателя.".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 министерств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кадастровой (оценочной)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конкретных земельных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продаваемых в частную собственность государством"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Акт определения кадастровой (оценочной) стоимости земельного участка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соответствии с заявлением гражданина (ки) ____________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 физического лица или наименование юридического лица)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оценкой земельного участка: _________________________________________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(указание цели)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участка: _____________________________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земельного участка: _____________________________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Местоположение земельного участка:________________________________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кадастровой (оценочной) стоимости земельного участка (права землепользования)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9"/>
        <w:gridCol w:w="1466"/>
        <w:gridCol w:w="1990"/>
        <w:gridCol w:w="680"/>
        <w:gridCol w:w="2425"/>
      </w:tblGrid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 (для земель населенных пунктов), виды угодий, типы почв (для земель сельскохозяйственного использование)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гектар, квадратный метр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за землю, тенге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Кадастровая (оценочная) стоимость, тысячи тенге</w:t>
            </w:r>
          </w:p>
        </w:tc>
      </w:tr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Кадастровая (оценочная) стоимость земельного участка (права землепользования) составляет: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(сумма прописью)  Кадастровая (оценочная) стоимость земельного участка определена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(наименование организации, ведущей земельный кадастр)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 20___года _______________________________________________________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(подпись, фамилия, имя, отчество (при его наличии) руководителя)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______________________________________________________________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(наименование уполномоченного органа по земельным отношениям)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 20 ___года ______________________________________________________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(подпись) (фамилия, имя, отчество (при его наличии) руководителя)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