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ed04" w14:textId="0aae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оборонной и аэрокосмической промышленности Республики Казахстан от 16 марта 2018 года № 42/НҚ "Об утверждении регламентов государственных услуг, оказываемых Аэрокосмическим комитетом Министерства оборонной и аэрокосмической промышленности Республики Казахстан и признании утратившими силу некоторых приказов"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26 сентября 2019 года № 246/НҚ. Зарегистрирован в Министерстве юстиции Республики Казахстан 2 октября 2019 года № 19431. Утратил силу приказом Министра цифрового развития, инноваций и аэрокосмической промышленности Республики Казахстан от 14 апреля 2020 года № 140/НҚ.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14.04.2020 </w:t>
      </w:r>
      <w:r>
        <w:rPr>
          <w:rFonts w:ascii="Times New Roman"/>
          <w:b w:val="false"/>
          <w:i w:val="false"/>
          <w:color w:val="ff0000"/>
          <w:sz w:val="28"/>
        </w:rPr>
        <w:t>№ 140/НҚ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оборонной и аэрокосмической промышленности Республики Казахстан от 16 марта 2018 года № 42/НҚ "Об утверждении регламентов государственных услуг, оказываемых Аэрокосмическим комитетом Министерства оборонной и аэрокосмической промышленности Республики Казахстан и признании утратившими силу некоторых приказов" (зарегистрирован в Реестре государственной регистрации нормативных правовых актов под № 16674, опубликован 4 апреля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регламентов государственных услуг, оказываемых Аэрокосмическим комитетом Министерства цифрового развития, инноваций и аэрокосмической промышленности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в сфере использования космического пространства", утвержденном указанным приказом: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"Выдача лицензии на осуществление деятельности в сфере использования космического пространства" (далее – государственная услуга) оказывается Аэрокосмическим комитетом Министерства цифрового развития, инноваций и аэрокосмической промышленности Республики Казахстан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в сфере использования космического пространства", утвержденного приказом Министра по инвестициям и развитию Республики Казахстан от 30 апреля 2015 года № 534 (зарегистрирован в Реестре государственной регистрации нормативных правовых актов за № 11320) (далее – Стандарт).";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цифрового развития, инноваций и аэрокосмической промышленности РК от 16.04.2020 </w:t>
      </w:r>
      <w:r>
        <w:rPr>
          <w:rFonts w:ascii="Times New Roman"/>
          <w:b w:val="false"/>
          <w:i w:val="false"/>
          <w:color w:val="000000"/>
          <w:sz w:val="28"/>
        </w:rPr>
        <w:t>№ 143/НҚ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