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f76e" w14:textId="15ff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10 августа 2017 года № 548 "Об утверждении Правил деятельности жилищных комиссий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сентября 2019 года № 829. Зарегистрирован в Министерстве юстиции Республики Казахстан 1 октября 2019 года № 19427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августа 2017 года № 548 "Об утверждении Правил деятельности жилищных комиссий Национальной гвардии Республики Казахстан" (зарегистрирован в Реестре государственной регистрации нормативных правовых актов № 15640, опубликован 19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Национальной гвардии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Жилищная комиссия рассматривает вопросы: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военнослужащих и членов их семей, нуждающимися в жилище;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служебного жилища военнослужащим;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назначения жилищных выплат военнослужащим;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приватизации военнослужащим служебного жилища;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обмена ранее предоставленного внаем служебного жилища;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заключения договора найма служебного жилища;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вопросы, установленные жилищным законодательством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комиссия рассмотрение вопросов, указанных в пункте 9 настоящих Правил, осуществляет в порядке, установленными: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утвержденными постановлением Правительства Республики Казахстан от 12 февраля 2018 года № 49;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денежной компенсации, утвержденными постановлением Правительства Республики Казахстан от 12 февраля 2018 года № 50;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утвержденными постановление Правительства Республики Казахстан от 2 июля 2013 года № 673;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фонде, утвержденными постановлением Правительства Республики Казахстан от 1 декабря 2011 года № 1420.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Жилищная комиссия заседает не реже одного раза в месяц. Заседания жилищной комиссии считаются правомочными, если на них присутствует не менее двух третьих от общего числа членов жилищной комиссии.".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 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