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61ee" w14:textId="36b6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сентября 2019 года № 524. Зарегистрирован в Министерстве юстиции Республики Казахстан 30 сентября 2019 года № 19421. Утратил силу приказом Заместителя Премьер-Министра - Министра труда и социальной защиты населения Республики Казахстан от 21 июня 2023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труда и социальной защиты населения РК от 21.06.2023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октября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320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11426, опубликован 9 июля 2015 года в информационно-правовой системе "Әділет")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 на основании полученных сведений (документов) из информационных систем государственных органов и (или) организаций, а также документов, представленных заявителем в связи с отсутствием сведений в соответствующих информационных системах государственных органов и организаций, или пакета документов от акима и заключения участковой комиссии в течение одного рабочего дня со дня их получения: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вид оказываемой адресной социальной помощи: безусловной или обусловленной денежной помощи;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исчисляет совокупный доход лица (семьи) за квартал, предшествовавший кварталу обращения за назначением адресной социальной помощи,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за № 5757) (далее – Правила исчисления совокупного дохода) и рассчитывает размер адресной социальной помощи лицу (семье).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Рассчитанный размер адресной социальной помощи для детей, в том числе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в составе семей, претендующих на получение адресной социальной помощи, не может быть ниже 70 процентов от величины прожиточного минимума, утвержденного Законом о республиканском бюджете на соответствующий финансовый год.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адресной социальной помощи на каждого совершеннолетнего члена семьи, за исключением лиц, указанных в части второй настоящего подпункта,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местные исполнительные органы района (города областного значения) с учетом особенностей регионов определяют домашний скот, птицу и земельный участок (земельную долю) как не дающие доход;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согласования назначения единовременной обусловленной денежной помощи направляет полученные сведения (документы) заявителя, на рассмотрение районной (городской) или региональной комиссии по вопросам занятости населения;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готовит электронный проект решения о назначении (изменении размера выплаты, отказе в назначении, прекращении выплаты) адресной социальной помощи (далее – проект решения)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посредством ЭЦП специалистом Центра, непосредственно осуществлявшим формирование ЭПД, руководителем структурного подразделения Центра и руководителем Центра;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регистрацию электронного проекта решения в электронном журнале регистрации заявлений на назначение адресной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