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9f7f" w14:textId="6e49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системе учета товаров, Правил проведения проверки наличия системы учета товаров и ведения учета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сентября 2019 года № 1030. Зарегистрирован в Министерстве юстиции Республики Казахстан 25 сентября 2019 года № 19411.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517,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532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29.10.2024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системе учета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проверки наличия системы учета товаров и ведения учета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368 "Об утверждении требований к системе учета товаров, Правил проведения проверки наличия системы учета товаров и ведения учета товаров" (зарегистрирован в Реестре государственной регистрации нормативных правовых актов под № 16681, опубликован 12 апреля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 № 1030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учета товаров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учета товаров лиц, претендующих на включение в реестр владельцев свободных складов, позволяющая сопоставлять сведения, представленные органам государственных доходов при совершении таможенных операций, со сведениями о проведении хозяйственных операций отвечает следующим требованиям: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 ведение бухгалтерского и налогового учета товаров;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отражает учет товаров в количественном и стоимостном выражении в разрезе счетов бухгалтерского учета.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учета товаров лиц, претендующих на включение в реестр уполномоченных экономических операторов, позволяющая сопоставлять сведения, представленные органам государственных доходов, со сведениями о проведении хозяйственных операций и обеспечивающей доступ (в том числе удаленный) органам государственных доходов, отвечает следующим требованиям: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учета товаров ведется в информационной системе, обеспечивающей логирование действий пользователей;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предусматривает ведение бухгалтерского и налогового учета товаров;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отражает учет товаров в количественном и стоимостном выражении в разрезе счетов бухгалтерского учета.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удаленный доступ должностным лицам органов государственных доходов, одним из нижеуказанных способов: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применением интеграционного взаимодействия с информационной системой органов государственных доходов, которая соответствует требованиям, установленным законодательством Республики Казахстан в сфере информатизации;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WEB-интерфейса с использованием логина и пароля и (или) электронной цифровой подписи.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 № 1030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проверки наличия системы учета товаров и ведения учета товаров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проверки наличия системы учета товаров и ведения учета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Кодекса Республики Казахстан "О таможенном регулировании в Республики Казахстан" (далее – Кодекс).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29.10.2024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проверки наличия системы учета товаров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лиц, претендующих на включение в реестр владельцев свободных складов, основанием проведения проверки на наличие системы учета товаров является заявление о включении в реестр владельцев свободных складов (далее – заявление), поданное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финансов Республики Казахстан от 10 июля 2020 года № 665 "Об утверждении Правил оказания государственных услуг органами государственных доходов Республики Казахстан" (зарегистрирован в Реестре государственной регистрации нормативных правовых актов под № 20955).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29.10.2024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уполномоченных экономических операторов (далее – УЭО) основанием проведения проверки на наличие системы учета товаров является заявление, поданное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 форме, утвержденной решением Коллегии Евразийской экономической комиссии от 26 сентября 2017 года № 128 "О заявлении о включении в реестр уполномоченных экономических операторов".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Проверка наличия системы учета товаров у лиц, претендующих на включение в реестр свободных складов, реестры лиц, осуществляющих деятельность в сфере таможенного дела, и у лиц, включенных в такие реестры,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424 Кодекса.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рабочих дней, следующих за днем завершения проверки, должностным лицом органов государственных доходов составляется заключение о результатах проверки системы учета товаров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двух экземплярах, подписывается должностным лицом органов государственных доходов, проводившим проверку, и уполномоченным лицом, присутствовавшим при проверке. Второй экземпляр заключения выдается проверяемому лицу.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финансов РК от 29.10.2024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Проверка наличия системы учета товаров у лиц, претендующих на включение в реестр УЭО, проводится на основании назначенной внеплановой выездной таможенной проверки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418 Кодекса.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проведенной внеплановой выездной таможенной проверки должностным лицом органов государственных доходов составляется акт выездной таможенной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Кодекса, в том числе с указанием результата проверки возможности удаленного доступа к системе учета товаров, информации о предоставленных логинах и паролях и способе предоставления удаленного доступа.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возможности удаленного доступа органов государственных доходов к системе учета товаров применяется только в отношении лиц, претендующих на включение в реестр УЭО.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проверки ведения учета товаров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учета товаров осуществляется в целях обеспечения соблюдения требований, установленных Кодексом, лицами, осуществляющими деятельность в сфере таможенного дела, УЭО и лицами, владеющими и (или) пользующимися товарами, помещенными под таможенные процедуры, предусматривающие ведение учета товаров.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ведения учета товаров за один и тот же период осуществляется один раз.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Проверка на предмет ведения учета товаров применяется в отношении лиц, включенных в реестр УЭО, лиц, осуществляющих деятельность в сфере таможенного дела и лицами, владеющими и (или) пользующимися товарами, помещенными под таможенные процедуры, предусматривающие ведение учета товаров.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Проверка ведения учета товаров осуществляется путем сверки данных, содержащихся в системе учета и ведения товаров и в представляемой органам государственных доходов отчетности, с иными данными, имеющимися в распоряжении органа государственных доходов, а также с данными, содержащимися в бухгалтерском учете и отчетности, первичных документах, регистрах.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12. К проверке ведения учета товаров подлежат товары, помещенные под следующие таможенные процедуры: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свободный склад;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таможенный склад;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свободная таможенная зона.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финансов РК от 29.10.2024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отношении лиц, владеющих и (или) пользующимися товарами, помещенными под таможенные процедуры, проверка ведения учета товаров проводится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Кодекса.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Проверка УЭО проводится на предмет: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ведения учета товаров в электронной форме, в том числе с использованием информационных систем и информационно-коммуникационных технологий;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раздельного учета операций с иностранными товарами, не являющиеся товарами Евразийского экономического союза, в том числе утратившие статус товаров Евразийского экономического союза, а также с товарами, которые приобрели статус иностранных товаров (признаны иностранными товарами) в соответствии с таможенным законодательством Евразийского экономического союза и (или)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раздельного учета операций с товарами Евразийского экономического союза: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находящимися на таможенной территории Евразийского экономического союза, полностью произведенными (добытыми, полученными, выращенными) на таможенной территории Евразийского экономического союза;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находящимися на таможенной территории Евразийского экономического союза, приобретшими статус товаров Евразийского экономического союза либо признанными товарами Евразийского экономического союза в соответствии с таможенным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и (или) Республики Казахстан либо до их вступления в силу;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находящимися на таможенной территории Евразийского экономического союза, произведенными (изготовленными) в одном или нескольких государствах-членах Евразийского экономического союза из числа товаров, указанных в абзацах втором и третьем настоящего подпункта;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вывезенными с таможенной территории Евразийского экономического союза и сохранившими статус товаров Евразийского экономического союза в соответствии с таможенным законодательством Евразийского экономического союза и (или)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проведенной выездной таможенной проверки должностным лицом органов государственных доходов составляется акт выездной таможенной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выявлении несоблюдения лицами, владеющими и (или) пользующимися товарами, помещенными под таможенные процедуры, лицами, осуществляющими деятельность в сфере таможенного дела, и УЭО порядка ведения учета товаров, органы государственных доходов принимают меры по привлечению указанных лиц к административной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539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финансов РК от 29.10.2024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наличия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ведения учета товаров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внесено изменение на казахском языке, текст на русском языке не меняется в соответствии с приказом Министра финансов РК от 29.10.2024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(лицо, его замещающее)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            дата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проверки наличия системы учета товаров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проверки наличия системы учета товаров (далее - проверка)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проведения проверки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составления заключения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доходов, проводившего проверку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назначения проверки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фамилия, имя и отчество (при его наличии) должностных лиц органа государственных доходов, проводивших проверку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проверяемого юридического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проверяемого юридического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фактического осуществления деятельности проверяемого юридического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юридического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Подробные сведения о проверенных документах, в том числе представленных проверяемым юридическим лицом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действиях, проведенных в ходе проверки (проверка возможности удаленного доступа к системе учета товаров, информация о предоставленных логинах и паролях и способе предоставления удаленного доступа)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проводившие проверку: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заключения с ___________ приложениями на __ листах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 приложений)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наличии),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лица, получившего второй экземпляр 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 второго экземпляра заключения)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