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1541" w14:textId="7681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30 мая 2015 года № 495 "Об утверждении регламентов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сентября 2019 года № 799. Зарегистрирован в Министерстве юстиции Республики Казахстан 24 сентября 2019 года № 19409. Утратил силу приказом Министра внутренних дел Республики Казахстан от 30 марта 2020 года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мая 2015 года № 495 "Об утверждении регламентов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 (зарегистрирован в Реестре государственной регистрации нормативных правовых актов за № 11632, опубликован 29 июля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регламентов государственных услуг "Выдача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приема, восстановления и выхода из гражданства Республики Казахстан", "Присвоение и продление статуса беженца в Республике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иностранцам и лицам без гражданства на постоянное жительство в Республике Казахстан", утвержденном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Прием заявления осуществляется, через: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в некоммерческом акционерном обществе "Государственная корпорация "Правительство для граждан" (далее – Государственная корпорация);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осуществляется: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процессе оказания государственной услуги задействованы следующие структурно-функциональные единицы (далее – СФЕ):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(отделения, группы) миграционной службы городского (районного) органа внутренних дел (далее – ГОРОВД);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службы Департамента полиции областей, городов республиканского значения и столицы (далее – УМС ДП);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начальник, заместитель начальника Департамента полиции (далее - ДП) либо ГОРОВД по месту рассмотрения материалов.";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ОМС;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УМС;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- www.mvd.gov.kz в разделе "О Министерстве", подразделе "Веб-ресурсы структурных подразделений Министерства внутренних дел Республики Казахстан", Департаментов полиции областей, городов республиканского значения и столицы, а также в официальных источниках информации и на стендах, расположенных в подразделениях миграционной службы.";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приема, восстановления и выхода из гражданства Республики Казахстан":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- www.mvd.gov.kz в разделе "О Министерстве", подразделе "Веб-ресурсы структурных подразделений Министерства внутренних дел Республики Казахстан", Департаментов полиции областей, городов республиканского значения и столицы, а также в официальных источниках информации и на стендах, расположенных в подразделениях миграционной службы.";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и выхода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Республики Казахстан";</w:t>
            </w:r>
          </w:p>
        </w:tc>
      </w:tr>
    </w:tbl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и продление статуса беженца в Республике Казахстан":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- www.mvd.gov.kz в разделе "О Министерстве", подразделе "Веб-ресурсы структурных подразделений Министерства внутренних дел Республики Казахстан", Департаментов полиции областей, городов республиканского значения и столицы, а также в официальных источниках информации и на стендах, расположенных в подразделениях миграционной службы.".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(Кабденов М.Т.) Министерства внутренних дел Республики Казахстан.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2019 года № 799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 в Республике Казахстан"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взаимосвязи между логической последовательностью административных действий в процессе оказания государственной услуги и СФЕ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4933"/>
        <w:gridCol w:w="3200"/>
        <w:gridCol w:w="2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ОВД, Государственная корпорация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ОВД, 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пакета документов заявителя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дела и направление его в УМС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 выдача талона о получении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</w:t>
            </w:r>
          </w:p>
        </w:tc>
      </w:tr>
    </w:tbl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016"/>
        <w:gridCol w:w="3641"/>
        <w:gridCol w:w="1233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 ДКНБ посредством Единой информационной системы "Беркут" в подсистеме "Беркут-МВД" и УКПССУ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материалов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заявителя по специальным учетам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мотивированного заключения о возможности постоянного проживания в Республике Казахстан, направление руководству ДП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Посылка запроса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 посредством Единой информационной системы "Беркут" в подсистеме "Беркут-МВД"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заключение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дней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дней</w:t>
            </w:r>
          </w:p>
        </w:tc>
      </w:tr>
    </w:tbl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041"/>
        <w:gridCol w:w="1923"/>
        <w:gridCol w:w="3068"/>
        <w:gridCol w:w="3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ДП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ОВД, Государственная корпорация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ОВД, 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материалов дела, утверждение заключения о возможности постоянного проживания в Республике Казахстан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 о результатах вынесенного заключения.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отрицательном решении направление заявителю письменного мотивированного отказа</w:t>
            </w:r>
          </w:p>
          <w:bookmarkEnd w:id="39"/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разрешение на постоянное проживание в Республике Казахстан/либо отказ в выдаче разрешения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регистрационный учет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заключения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разрешения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посредствам информационной системы "Регистрационный пункт "Документирование и регистрация иностранцев"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2019 года № 799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взаимосвязи между логической последовательностью административных действий в процессе оказания государственной услуги и СФЕ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2019 года № 799</w:t>
            </w:r>
          </w:p>
        </w:tc>
      </w:tr>
    </w:tbl>
    <w:bookmarkStart w:name="z7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взаимосвязи между логической последовательностью административных действий в процессе оказания государственной услуги и СФЕ в ускоренном порядке до семи рабочих дней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