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72d1" w14:textId="a427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13 августа 2019 года № 229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и спорта, финансируемых из республиканского бюджета на 2019-2020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23 сентября 2019 года № 258. Зарегистрирован в Министерстве юстиции Республики Казахстан 24 сентября 2019 года № 19405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и подпункту 61)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13 августа 2019 года № 229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и спорта, финансируемых из республиканского бюджета на 2019-2020 учебный год" (зарегистрирован в Реестре государственных нормативных правовых актов под № 19237),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2019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августа 2019 года № 229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 в области культуры и искусства, финансируемых из республиканского бюджета на 2019-2020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2087"/>
        <w:gridCol w:w="3467"/>
        <w:gridCol w:w="2091"/>
        <w:gridCol w:w="1545"/>
        <w:gridCol w:w="1792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 и искусствоведение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 и композиция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медия производства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 и искусствоведение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 (Вокальное искусство)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 и искусствоведение (Музыковедение)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 и композиция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 (Арт-менеджмент)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 (Музыкальное образование)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3"/>
        <w:gridCol w:w="1185"/>
        <w:gridCol w:w="1189"/>
        <w:gridCol w:w="1189"/>
        <w:gridCol w:w="764"/>
        <w:gridCol w:w="1189"/>
        <w:gridCol w:w="1189"/>
        <w:gridCol w:w="118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Некоммерческое акционерное общество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образовательных программ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2019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августа 2019 года № 229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 в области культуры и искусства, финансируемых из республиканского бюджета на 2019-2020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4121"/>
        <w:gridCol w:w="2993"/>
        <w:gridCol w:w="2988"/>
      </w:tblGrid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Некоммерческое акционерное общество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театра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хореографии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Кинотеледраматургия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Некоммерческое акционерное общество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