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e9cf" w14:textId="25be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23 сентября 2019 года № 313. Зарегистрирован в Министерстве юстиции Республики Казахстан 23 сентября 2019 года № 19404.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01.10.2019.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514 "Об утверждении предельных тарифов на электрическую энергию" (зарегистрированный в Реестре государственной регистрации нормативных правовых актов за № 17956, опубликованный 20 декабря 2018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 для группы энергопроизводящих организаций,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октября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2019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№514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тенге/кВтч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593"/>
        <w:gridCol w:w="1593"/>
        <w:gridCol w:w="1593"/>
        <w:gridCol w:w="1594"/>
        <w:gridCol w:w="1594"/>
        <w:gridCol w:w="1594"/>
        <w:gridCol w:w="1594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энергопроизводящих организаций, реализующих электрическую энергию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электрическую энергию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