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2f74f" w14:textId="4e2f7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30 июня 2015 года № 367 "Об утверждении регламента государственной услуги "Апостилирование официальных документов, исходящих из органов юстиции и иных государственных органов, а также нотариусов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20 сентября 2019 года № 472. Зарегистрирован в Министерстве юстиции Республики Казахстан 23 сентября 2019 года № 19403. Утратил силу приказом и.о. Министра юстиции Республики Казахстан от 27 мая 2020 года № 58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юстиции РК от 27.05.2020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июня 2015 года № 367 "Об утверждении регламента государственной услуги "Апостилирование официальных документов, исходящих из органов юстиции и иных государственных органов, а также нотариусов Республики Казахстан" (зарегистрирован в Реестре государственной регистрации нормативных правовых актов № 11685, опубликован 13 августа 2015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два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"Апостилирование официальных документов, исходящих из органов юстиции и иных государственных органов, а также нотариусов Республики Казахстан"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услуга оказывается Министерством юстиции Республики Казахстан (далее - Министерство), Департаментами юстиции областей, городов Нур-Султан, Алматы и Шымкент (далее - Департамент) (далее - услугодатели).".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