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587c" w14:textId="1375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28 мая 2015 года № 620 "Об утверждении регламентов государственных услуг в сфере недропользования, за исключением углеводородного сырья, а также угля и урана"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сентября 2019 года № 725. Зарегистрирован в Министерстве юстиции Республики Казахстан 19 сентября 2019 года № 19397. Утратил силу приказом и.о. Министра индустрии и инфраструктурного развития Республики Казахстан от 30 октября 2020 года № 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620 "Об утверждении регламентов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под № 11599, опубликован 16 февраля 2016 года в информационно-правовой системе "Әділет") следующие изменения и дополнений: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регламентов государственных услуг в сфере недропользования, за исключением углеводородного сырья и урана";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использование ликвидационного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"Регистрация сервитутов на участки недр, представленных для проведения разведки, добычи подземных вод, лечебных грязей и твердых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"Заключение соглашения о переработке твердых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"Заявление на преобразование участка недр" согласно приложению 5 к настоящему приказу.";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 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 (далее – государственная услуга) оказывается Министерством индустрии и инфраструктурного развития Республики Казахстан (далее – услугодатель).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www.egov.kz. (далее – портал).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являются – свидетельство о регистрации договора залога права недропользования,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№ 11606) (далее – стандарт).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электронного запроса услугополучателя (далее – Заявка) в форме электронного документа, удостоверенного цифровой подписью (далее – ЭЦП) с приложением документов согласно перечню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и отправление заявки работником канцелярии на портал руководителю услугодателя в течение 15 (пятнадцати) минут;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руководством услугодателя структурного подразделения и исполнителя, ответственного за рассмотрение заявки на портале в течение 3 (трех) часов;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заявку на полноту и достоверность сведений в течение 5 (пяти) часов;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разрешения, либо мотивированного ответа об отказе в оказании государственной услуги в течение 4 (четырех) часов;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согласование с руководством и подготовка подписания свидетельства о регистрации, либо мотивированный ответ об отказе в оказании государственной услуги в течение 2 (двух) часов;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руководством услугодателя результата оказания государственной услуги, либо мотивированный ответ об отказе и направление его на портал в течение 2 (двух) часов.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обработанной заявки на портале;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на портале;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ответственного исполнителя;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к рассмотрению либо мотивированный ответ об отказе в оказании государственной услуги;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услугодателя результата оказания государственной услуги на портале;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на портале ответственным исполнителем.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услуги, с указанием длительности выполнения каждой процедуры (действия):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обрабатывает и отправляет заявки на портал руководителю услугодателя в течение 15 (пятнадцати) минут;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структурное подразделения и исполнителя, ответственного за рассмотрение заявки на портале в течение 3 (трех) часов;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заявку на полноту и достоверность сведений в течение 5 (пяти) часов;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проекта разрешения, либо мотивированного ответа об отказе в оказании государственной услуги в течение 4 (четырех) часов;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руководством и подготовка подписания свидетельства о регистрации, либо мотивированный ответ об отказе в оказании государственной услуги в течение 2 (двух) часов;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результата оказания государственной услуги, либо мотивированный ответ об отказе и направление его на портал в течение 2 (двух) часов.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 услугодателем, а так же порядка использования информационных систем в процессе оказания государственной услуги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2 – формирование порталом сообщения об отказе в авторизации в случае имеющихся нарушений в данных пользователя;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4 - выбор пользователем регистрационного свидетельства ЭЦП для удостоверения (подписания) запроса;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5 – формирование сообщения об отказе в запрашиваемой услуге в случае не подтверждения подлинности ЭЦП пользователя;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6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процедура 7 – регистрация электронного документа (запроса услугополучателя) в информационной системе государственной базы данных (далее - ИС ГБД) "Е-лицензирование" и обработка запроса в ИС ГБД "Е-лицензирование";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процедура 9 – получение услугополучателем результата услуги (электронное свидетельство о регистрации), сформированной порталом. Электронный документ формируется с использованием ЭЦП уполномоченного лица услугодателя.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через услугодателя осуществляется следующим образом: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5 – формирование сообщения о невозможности получения данных в случае отсутствия данных услугополучателя в ГБД ЮЛ;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7 – регистрация запроса в ИС ГБД "Е-лицензирование" и обработка услуги в ИС ГБД "Е-лицензирование";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процедура 8 – формирование сообщения об отказе в запрашиваемой услуге в случае имеющихся нарушений в данных услугополучателя в ИС ГБД "Е-лицензирование";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9 – получение услугополучателем результата услуги разрешение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 согласно приложению 2 к настоящему регламенту.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на подземные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грязи и 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ископаемые"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1</w:t>
            </w:r>
          </w:p>
        </w:tc>
      </w:tr>
    </w:tbl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 при оказании государственной услуги через услугодателя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2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 при оказании государственной услуги через услугополучателя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37592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на подземные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грязи и 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 ископаемые"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620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ликвидационного фонда"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средств ликвидационного фонда" (далее – государственная услуга) оказывается Министерством индустрии и инфраструктурного развития Республики Казахстан (далее услугодатель).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использование ликвидационного фонда по контрактам на недропользование (далее – разрешение), либо мотивированный ответ об отказе в оказании государственной услуги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ликвидационного фонда",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№ 11606) (далее – стандарт).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предоставления результата оказания государственной услуги: бумажная.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работником канцелярии услугодателя заявления с присвоением регистрационного номера и даты в течение 10 (десяти) минут.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на получение государственной услуги, сотрудником канцелярии услугодателя осуществляется с понедельника по пятницу, с 9.00 до 17.30 часов, с перерывом на обед с 13.00 часов до 14.30 часов.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предусмотренным пунктом 9 стандарта государственной услуги, и (или) документов с истекшим сроком действия услугодатель отказывает в приеме заявления;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руководителю услугодателя либо его заместителю для рассмотрения документов в течение 5 (пяти) минут;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 руководителя управления и исполнителя, ответственного за рассмотрение заявления в течение 1 (одного) рабочего дня;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заявление на достоверность сведений в течение 13 (тринадцати) рабочих дней.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или несоответствия представленных документов, ответственный исполнитель готовит разрешение, либо мотивированный ответ об отказе в предоставлении государственной услуги в срок 3 (трех) рабочих дней;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с руководством и подготовка подписания сопроводительного письма в течение 1 (одного) рабочего дня;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подписание руководством услугодателя результата оказания государственной услуги в течение 1 (одного) рабочего дня;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работником канцелярии услугодателя сопроводительного письма в адрес услугополучателя в течение 1 (одного) часа.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канцелярией услугодателя;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заявления на достоверность сведений и подготовка разрешения или отказа в предоставлении государственной услуги;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услугодателя результата оказания государственной услуги, либо мотивированного ответа об отказе в предоставлении государственной услуги.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подразделения, ответственного за рассмотрение заявления;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структурного подразделения, ответственного за рассмотрение заявления;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структурного подразделения, ответственного за рассмотрение заявления;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работником канцелярии услугодателя после чего передаются руководителю услугодателя в течение 15 (пятнадцати) минут;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либо его заместитель определяют структурное подразделение, ответственное за рассмотрение заявки в течение 1 (одного) рабочего дня: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услугодателя, либо его заместитель определяют структурное подразделение, ответственное за рассмотрение заявки в течение 4 (четырех) часов;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подразделения, ответственного за рассмотрение заявления в течение 2 (двух) часов передает ее своему заместителю;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структурного подразделения, ответственного за рассмотрение заявления в течение 1 (одного) часа определяет отдел, который рассматривает документы;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в течение 1 (одного) часа определяет ответственного исполнителя;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готовит разрешение, либо мотивированный ответ об отказе в предоставлении государственной услуги,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заявление и проверяет соответствие указанных материалов в заявлении в течение 13 (тринадцати) рабочих дней;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проект разрешения либо мотивированный ответ об отказе в предоставлении государственной услуги, в течение 3 (трех) рабочих дней;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их с руководством в течение 1 (одного) рабочего дня;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результата оказания государственной услуги и отправка сопроводительного письма в адрес услугополучателя в течение 1 (одного) рабочего дня;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течение 1 (одного) часа обеспечивает отправку решения услугополучателю.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"Выдача разрешения на использование ликвидационного фонда" согласно приложению к настоящему регламенту.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ликвидационного фонда"</w:t>
            </w:r>
          </w:p>
        </w:tc>
      </w:tr>
    </w:tbl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ликвидационного фонда"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620</w:t>
            </w:r>
          </w:p>
        </w:tc>
      </w:tr>
    </w:tbl>
    <w:bookmarkStart w:name="z15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 участки недр, представленных для проведения разведки, добычи подземных вод, лечебных грязей и твердых полезных ископаемых"</w:t>
      </w:r>
    </w:p>
    <w:bookmarkEnd w:id="140"/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сервитутов на участки недр, представленных для проведения разведки, добычи подземных вод, лечебных грязей и твердых полезных ископаемых"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регистрации сервитута на участки недр, предоставленных для проведения разведки, добычи подземных вод, лечебных грязей и твердых полезных ископаемых (далее – письмо), либо мотивированный ответ об отказе в оказании государственной услуги по основаниям,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сервитутов на участки недр, представленных для проведения разведки, добычи подземных вод, лечебных грязей и твердых полезных ископаемых",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№ 11606) (далее – стандарт).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8"/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документов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документов, поданных услугополучателем услугодателю, либо поступивших из Государственной корпорации, на полноту согласно перечню, предусмотренным пунктом 9 стандарта – в течение 10 (десяти) минут.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предусмотренным пунктом 9 стандарта и (или) документов с истекшим сроком действия услугодатель отказывает в приеме заявления;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на получение государственной услуги в канцелярии услугодателя – в течение 5 (пяти) минут;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 и исполнителя, ответственного за рассмотрение заявления в течение 1 (одного) рабочего дня;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заявление на достоверность сведений в течение 13 (тринадцати) рабочих дней;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или несоответствия представленных документов, ответственный исполнитель готовит письмо, либо мотивированный ответ об отказе в предоставлении государственной услуги в срок 3 (трех) рабочих дней;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с руководством и подготовка подписания сопроводительного письма, в течение 1 (одного) рабочего дня;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услугодателя результата оказания государственной услуги в течение 1 (одного) рабочего дня;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работником канцелярии услугодателя сопроводительного письма в адрес услугополучателя в течение 1 (одного) часа.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 услугополучателя сотрудником Государственной корпорации, регистрация канцелярией услугодателя;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заявления на достоверность сведений и подготовка письма или отказа в предоставлении государственной услуги; 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услугодателя результата оказания государственной услуги, либо мотивированного ответа об отказе в предоставлении государственной услуги.</w:t>
      </w:r>
    </w:p>
    <w:bookmarkEnd w:id="166"/>
    <w:bookmarkStart w:name="z18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исполнитель, который осуществляет прием документов от услугополучателя;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или его заместитель;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подразделения, ответственного за рассмотрение заявления;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структурного подразделения, ответственного за рассмотрение заявления;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структурного подразделения, ответственного за рассмотрение заявления;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представленных документов услугодателем – в течение 10 (десяти) минут;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регистрируется работником канцелярии услугодателя после чего передаются руководителю услугодателя в течение 5 (пяти) минут;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либо его заместитель определяют структурное подразделение, ответственное за рассмотрение заявления в течение 1 (одного) рабочего дня: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подразделения, ответственного за рассмотрение заявки в течение 3 (трех) часов передает ее своему заместителю; 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структурного подразделения, ответственного за рассмотрение заявления в течение 3 (трех) часов определяет отдел, который рассматривает документы;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в течение 2 (двух) часов определяет ответственного исполнителя;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готовит письмо, либо мотивированный ответ об отказе в предоставлении государственной услуги, в том числе: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заявление и проверяет соответствие указанных материалов в заявлении в течение 13 (тринадцати) рабочих дней;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проект разрешения либо мотивированный ответ об отказе в предоставлении государственной услуги, в течение 3 (трех) рабочих дней; 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их с руководством в течение 1 (одного) рабочего дня;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результата оказания государственной услуги и отправка сопроводительного письма в адрес услугополучателя в течение 1 (одного) рабочего дня;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отправка работником канцелярии услугодателя сопроводительного письма в адрес услугополучателя в течение 1 (одного) часа.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"Регистрация сервитутов на участки недр, представленных для проведения разведки, добычи подземных вод, лечебных грязей и твердых полезных ископаемых" согласно приложению к настоящему регламенту.</w:t>
      </w:r>
    </w:p>
    <w:bookmarkEnd w:id="189"/>
    <w:bookmarkStart w:name="z2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Государственной корпорации прием документов осуществляется в операционном зале, с указанием фамилии, имени, отчества (при его наличии) и должности работника Государственной корпорации.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услугодатель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работника Государственной корпорации и услугополучателя при приеме документов для оказания государственной услуги: 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работником Государственной корпорации документов на достоверность указанных в нем сведений, а также соответствие перечню, указанному в пункте 9 стандарта, в течение 20 минут;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услугополучателю расписку об отказе в приеме документов, согласно приложению 2 стандарта, в течении 20 минут;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Казахстан, в течении 5 минут;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оформляет заявку в течение 5 (пяти) минут;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информационной системы услугодателя обрабатывает поступающие заявки на корректность и в случае корректности заявки осуществляет процедуру регистрации сервитутов на участки недр, представленных для проведения разведки, добычи подземных вод, лечебных грязей и твердых полезных ископаемых. В случае несоответствия заявки установочным данным заявителя оператор формирует соответствующее сообщение об ошибке, в течении 4 часов;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 рассматривает заявку на достоверность сведений, готовит письмо, либо мотивированный ответ об отказе в предоставлении государственной услуги в соответствии с 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сервитутов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лечебных грязей и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сервитутов на участки недр, представленных для проведения разведки, добычи подземных вод, лечебных грязей и твердых полезных ископаемых"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620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соглашения о переработке твердых полезных ископаемых"</w:t>
      </w:r>
    </w:p>
    <w:bookmarkEnd w:id="202"/>
    <w:bookmarkStart w:name="z22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соглашения о переработке твердых полезных ископаемых"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дате начала переговоров,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соглашения о переработке твердых полезных ископаемых",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№ 11606) (далее – стандарт).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10"/>
    <w:bookmarkStart w:name="z2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(при обращении к услугодателю) или запроса в форме электронного документа (далее – Заявка) (при обращении на портал),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работником канцелярии услугодателя заявления или заявки с присвоением регистрационного номера и даты в течение 15 (пятнадцати) минут и передача на рассмотрение руководителю услугодателя либо его заместителю;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 согласно перечню, предусмотренному пунктом 9 стандарта услугодатель отказывает в приеме заявления или заявки;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 в течение 1 (одного) календарного дня;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структурного подразделения услугодателя (далее – ответственный исполнитель) в течение 1 (одного) часа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или заявки на соответствие установленным требованиям в течение 20 (двадцати) календарных дней;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в оказании государственной услуги ответственный исполнитель обеспечивает оформление и выдачу уведомления о дате начала переговоров (далее – уведомление) в течение 5 (пяти) календарных дней и передает ее на согласование руководителю структурного подразделения;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уведомление – в течение 1 (одного) календарного дня;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после согласования уведомления либо отказа в оказании государственной услуги с руководителем структурного подразделения передает его на согласование руководителю услугодателя или его заместителю в течение 1 (одного) часа;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или его заместитель подписывает уведомления либо отказ в оказании государственной услуги – в течение 1 (одного) календарного дня;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 течение 1 (одного) часа обеспечивает отправку уведомления либо отказ в оказании государственной услуги услугополучателю.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или заявки услугополучателя канцелярией услугодателя;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или заявки ответственным исполнителем услугодателя;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услугодателя уведомления либо мотивированного ответа об отказе в оказании государственной услуги;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уведомления либо мотивированного ответа об отказе в оказании государственной услуги.</w:t>
      </w:r>
    </w:p>
    <w:bookmarkEnd w:id="228"/>
    <w:bookmarkStart w:name="z2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услуги, с указанием длительности выполнения каждой процедуры (действия):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заявку в течение 15 (пятнадцати) минут с момента поступления документов и передает на рассмотрение руководителю услугодателя либо его заместителю;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1 (одного) календарного дня рассматривает заявку услугополучателя и передает руководителю структурного подразделения услугодателя;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1 (одного) часа рассматривает заявку услугополучателя и передает ответственному исполнителю;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течение 20 (двадцати) календарных дней рассматривает заявку услугополучателя, проверяет на соответствие установленным нормативными правовыми актами требованиям, в случае выдачи уведомления, оформляет уведомление в течение 5 (пяти) календарных дней, в случае наличия основании для отказа предусмотренных стандартом, оформляет мотивированный ответ об отказе в оказании государственной услуги; 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в течение 1 (одного) календарного дня согласовывает уведомления либо мотивированного ответа об отказе в оказании государственной услуги;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после согласования уведомления и либо отказе в оказании государственной услуги руководителем структурного подразделения услугодателя передает ее на согласование руководителю услугодателя или его заместителю в течение 1 (одного) часа; 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или его заместитель в течение 1 (одного) календарного дня подписывает уведомления либо отказ в оказании государственной услуги;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 течение 1 (одного) часа обеспечивает отправку уведомления либо отказ в оказании государственной услуги услугополучателю.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согласно приложению 2 к настоящему регламенту.</w:t>
      </w:r>
    </w:p>
    <w:bookmarkEnd w:id="244"/>
    <w:bookmarkStart w:name="z26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услугодателем, а также порядка использования информационных систем в процессе оказания государственной услуги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2 – формирование порталом сообщения об отказе в авторизации в случае имеющихся нарушений в данных пользователя;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4 - выбор пользователем регистрационного свидетельства ЭЦП для удостоверения (подписания) запроса;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5 – формирование сообщения об отказе в запрашиваемой услуге в случае не подтверждения подлинности ЭЦП пользователя;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6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процедура 7 – регистрация электронного документа (запроса услугополучателя) в информационной системе государственной базы данных (далее - ИС ГБД) "Е-лицензирование" и обработка запроса в ИС ГБД "Е-лицензирование";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процедура 9 – получение услугополучателем результата услуги (электронное свидетельство о регистрации), сформированной порталом. Электронный документ формируется с использованием ЭЦП уполномоченного лица услугодателя.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через услугодателя осуществляется следующим образом: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5 – формирование сообщения о невозможности получения данных в случае отсутствия данных услугополучателя в ГБД ЮЛ;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7 – регистрация запроса в ИС ГБД "Е-лицензирование" и обработка услуги в ИС ГБД "Е-лицензирование";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процедура 8 – формирование сообщения об отказе в запрашиваемой услуге в случае имеющихся нарушений в данных услугополучателя в ИС ГБД "Е-лицензирование"; 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9 – получение услугополучателем результата услуги разрешение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согласно приложению 2 к настоящему регламенту.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1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 при оказании государственной услуги через услугодателя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2</w:t>
            </w:r>
          </w:p>
        </w:tc>
      </w:tr>
    </w:tbl>
    <w:bookmarkStart w:name="z30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 при оказании государственной услуги через услугополучателя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37592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30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соглашения о переработке твердых полезных ископаемых"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2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620</w:t>
            </w:r>
          </w:p>
        </w:tc>
      </w:tr>
    </w:tbl>
    <w:bookmarkStart w:name="z31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"Заявление на преобразование участка недр"</w:t>
      </w:r>
    </w:p>
    <w:bookmarkEnd w:id="283"/>
    <w:bookmarkStart w:name="z31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4"/>
    <w:bookmarkStart w:name="z3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"Заявление на преобразование участка недр"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85"/>
    <w:bookmarkStart w:name="z3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86"/>
    <w:bookmarkStart w:name="z3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87"/>
    <w:bookmarkStart w:name="z3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правительства".</w:t>
      </w:r>
    </w:p>
    <w:bookmarkEnd w:id="288"/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289"/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лицензии на разведку или добычу твердых полезных ископаемых,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"Заявление на преобразование участка недр",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№ 11606) (далее – стандарт).</w:t>
      </w:r>
    </w:p>
    <w:bookmarkEnd w:id="290"/>
    <w:bookmarkStart w:name="z3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91"/>
    <w:bookmarkStart w:name="z31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2"/>
    <w:bookmarkStart w:name="z3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(при обращении к услугодателю) или запроса в форме электронного документа (далее – Заявка) (при обращении на портал),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3"/>
    <w:bookmarkStart w:name="z3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94"/>
    <w:bookmarkStart w:name="z3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работником канцелярии услугодателя заявления или заявки с присвоением регистрационного номера и даты в течение 15 (пятнадцати) минут и передача на рассмотрение руководителю услугодателя либо его заместителю.</w:t>
      </w:r>
    </w:p>
    <w:bookmarkEnd w:id="295"/>
    <w:bookmarkStart w:name="z3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 согласно перечню, предусмотренному пунктом 9 стандарта услугодатель отказывает в приеме заявления или заявки;</w:t>
      </w:r>
    </w:p>
    <w:bookmarkEnd w:id="296"/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руководством услугодателя структурного подразделения в течение 1 (одного) календарного дня; </w:t>
      </w:r>
    </w:p>
    <w:bookmarkEnd w:id="297"/>
    <w:bookmarkStart w:name="z3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структурного подразделения услугодателя (далее – ответственный исполнитель) в течение 1 (одного) часа;</w:t>
      </w:r>
    </w:p>
    <w:bookmarkEnd w:id="298"/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или заявки на соответствие установленным требованиям в течение 20 (двадцати) календарных дней;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оснований для отказа ответственный исполнитель обеспечивает оформление и выдача лицензии на разведку или добычу твердых полезных ископаемых (далее - лицензия) в течение 5 (пяти) календарных дней и передает ее на согласование руководителю структурного подразделения; 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лицензию – в течение 1 (одного) календарного дня;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или его заместитель подписывает уведомления либо отказ в оказании государственной услуги – в течении 1 (одного) календарного дня;</w:t>
      </w:r>
    </w:p>
    <w:bookmarkEnd w:id="302"/>
    <w:bookmarkStart w:name="z3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течение 1 (одного) часа обеспечивает отправку уведомления либо отказ в оказании государственной услуги услугополучателю.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или заявки услугополучателя канцелярией услугодателя;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или заявки ответственным исполнителем услугодателя;</w:t>
      </w:r>
    </w:p>
    <w:bookmarkEnd w:id="306"/>
    <w:bookmarkStart w:name="z3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услугодателя лицензии либо мотивированного ответа об отказе в оказании государственной услуги;</w:t>
      </w:r>
    </w:p>
    <w:bookmarkEnd w:id="307"/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лицензии либо мотивированного ответа об отказе в оказании государственной услуги.</w:t>
      </w:r>
    </w:p>
    <w:bookmarkEnd w:id="308"/>
    <w:bookmarkStart w:name="z33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9"/>
    <w:bookmarkStart w:name="z3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11"/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bookmarkEnd w:id="312"/>
    <w:bookmarkStart w:name="z3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313"/>
    <w:bookmarkStart w:name="z3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314"/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услуги, с указанием длительности выполнения каждой процедуры (действия):</w:t>
      </w:r>
    </w:p>
    <w:bookmarkEnd w:id="315"/>
    <w:bookmarkStart w:name="z3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заявку в течение 15 (пятнадцати) минут с момента поступления документов и передает на рассмотрение руководителю услугодателя либо его заместителю;</w:t>
      </w:r>
    </w:p>
    <w:bookmarkEnd w:id="316"/>
    <w:bookmarkStart w:name="z3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1 (одного) календарного дня рассматривает заявку услугополучателя и передает руководителю структурного подразделения услугодателя;</w:t>
      </w:r>
    </w:p>
    <w:bookmarkEnd w:id="317"/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1 (одного) часа рассматривает заявку услугополучателя и передает ответственному исполнителю;</w:t>
      </w:r>
    </w:p>
    <w:bookmarkEnd w:id="318"/>
    <w:bookmarkStart w:name="z3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течение 20 (двадцати) календарных дней рассматривает заявку услугополучателя, проверяет на соответствие установленным нормативными правовыми актами требованиям, в случае выдачи лицензии, оформляет лицензию в течение 5 (пяти) календарных дней, в случае наличия основании для отказа предусмотренных стандартом, оформляет мотивированный ответ об отказе в оказании государственной услуги; </w:t>
      </w:r>
    </w:p>
    <w:bookmarkEnd w:id="319"/>
    <w:bookmarkStart w:name="z34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в течение 1 (одного) календарного дня согласовывает лицензию либо мотивированного ответа об отказе в оказании государственной услуги;</w:t>
      </w:r>
    </w:p>
    <w:bookmarkEnd w:id="320"/>
    <w:bookmarkStart w:name="z3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или его заместитель в течение 1 (одного) календарного дня подписывает лицензию либо отказ в оказании государственной услуги;</w:t>
      </w:r>
    </w:p>
    <w:bookmarkEnd w:id="321"/>
    <w:bookmarkStart w:name="z3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течение 1 (одного) часа обеспечивает отправку лицензии либо отказа в оказании государственной услуги услугополучателю.</w:t>
      </w:r>
    </w:p>
    <w:bookmarkEnd w:id="322"/>
    <w:bookmarkStart w:name="z3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согласно приложению 2 к настоящему регламенту.</w:t>
      </w:r>
    </w:p>
    <w:bookmarkEnd w:id="323"/>
    <w:bookmarkStart w:name="z3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иными услугодателем, а также порядка использования информационных систем в процессе оказания государственной услуги</w:t>
      </w:r>
    </w:p>
    <w:bookmarkEnd w:id="324"/>
    <w:bookmarkStart w:name="z3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</w:t>
      </w:r>
    </w:p>
    <w:bookmarkEnd w:id="325"/>
    <w:bookmarkStart w:name="z35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bookmarkEnd w:id="326"/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327"/>
    <w:bookmarkStart w:name="z3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bookmarkEnd w:id="328"/>
    <w:bookmarkStart w:name="z3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bookmarkEnd w:id="329"/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2 – формирование порталом сообщения об отказе в авторизации в случае имеющихся нарушений в данных пользователя;</w:t>
      </w:r>
    </w:p>
    <w:bookmarkEnd w:id="330"/>
    <w:bookmarkStart w:name="z3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31"/>
    <w:bookmarkStart w:name="z3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4 - выбор пользователем регистрационного свидетельства ЭЦП для удостоверения (подписания) запроса;</w:t>
      </w:r>
    </w:p>
    <w:bookmarkEnd w:id="332"/>
    <w:bookmarkStart w:name="z3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333"/>
    <w:bookmarkStart w:name="z3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5 – формирование сообщения об отказе в запрашиваемой услуге в случае не подтверждения подлинности ЭЦП пользователя;</w:t>
      </w:r>
    </w:p>
    <w:bookmarkEnd w:id="334"/>
    <w:bookmarkStart w:name="z3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6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335"/>
    <w:bookmarkStart w:name="z3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процедура 7 – регистрация электронного документа (запроса услугополучателя) в информационной системе государственной базы данных (далее - ИС ГБД) "Е-лицензирование" и обработка запроса в ИС ГБД "Е-лицензирование";</w:t>
      </w:r>
    </w:p>
    <w:bookmarkEnd w:id="336"/>
    <w:bookmarkStart w:name="z3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процедура 9 – получение услугополучателем результата услуги (электронное свидетельство о регистрации), сформированной порталом. Электронный документ формируется с использованием ЭЦП уполномоченного лица услугодателя.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через услугодателя осуществляется следующим образом: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341"/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5 – формирование сообщения о невозможности получения данных в случае отсутствия данных услугополучателя в ГБД ЮЛ;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7 – регистрация запроса в ИС ГБД "Е-лицензирование" и обработка услуги в ИС ГБД "Е-лицензирование";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процедура 8 – формирование сообщения об отказе в запрашиваемой услуге в случае имеющихся нарушений в данных услугополучателя в ИС ГБД "Е-лицензирование"; 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9 – получение услугополучателем результата услуги разрешение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352"/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согласно приложению 2 к настоящему регламенту.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1</w:t>
            </w:r>
          </w:p>
        </w:tc>
      </w:tr>
    </w:tbl>
    <w:bookmarkStart w:name="z38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 при оказании государственной услуги через услугодателя</w:t>
      </w:r>
    </w:p>
    <w:bookmarkEnd w:id="354"/>
    <w:bookmarkStart w:name="z38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5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2</w:t>
            </w:r>
          </w:p>
        </w:tc>
      </w:tr>
    </w:tbl>
    <w:bookmarkStart w:name="z38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 при оказании государственной услуги через услугополучателя</w:t>
      </w:r>
    </w:p>
    <w:bookmarkEnd w:id="356"/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7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9"/>
    <w:p>
      <w:pPr>
        <w:spacing w:after="0"/>
        <w:ind w:left="0"/>
        <w:jc w:val="both"/>
      </w:pPr>
      <w:r>
        <w:drawing>
          <wp:inline distT="0" distB="0" distL="0" distR="0">
            <wp:extent cx="37592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недр"</w:t>
            </w:r>
          </w:p>
        </w:tc>
      </w:tr>
    </w:tbl>
    <w:bookmarkStart w:name="z39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соглашения о переработке твердых полезных ископаемых"</w:t>
      </w:r>
    </w:p>
    <w:bookmarkEnd w:id="360"/>
    <w:bookmarkStart w:name="z3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1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