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0270" w14:textId="b120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сентября 2019 года № 716. Зарегистрирован в Министерстве юстиции Республики Казахстан 18 сентября 2019 года № 19390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за № 9518, опубликован в информационно-правовой системе Әділет от 24 июня 2014 года)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упражнение 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"Бег на 3000 метров"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Войсковой части 21642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716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631"/>
        <w:gridCol w:w="1731"/>
        <w:gridCol w:w="1060"/>
        <w:gridCol w:w="1060"/>
        <w:gridCol w:w="1061"/>
        <w:gridCol w:w="1365"/>
        <w:gridCol w:w="1365"/>
        <w:gridCol w:w="1062"/>
      </w:tblGrid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 1 сек.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13.39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13.45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13.49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