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3205" w14:textId="2753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11 декабря 2014 года № 139 "Об утверждении методики расчетов трансфертов общего характера"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12 сентября 2019 года № 80. Зарегистрирован в Министерстве юстиции Республики Казахстан 17 сентября 2019 года № 19384. Утратил силу приказом Заместителя Премьер-Министра - Министра национальной экономики Республики Казахстан от 26 августа 2025 года № 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26.08.2025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декабря 2014 года № 139 "Об утверждении методики расчетов трансфертов общего характера" (зарегистрирован в Реестре государственной регистрации нормативных правовых актов за № 10068, опубликован 30 января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расчетов трансфертов общего характера,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области (города республиканского значения, столицы).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капитального характера, отдельно по каждой области (городу республиканского значения, столице) производится по следующей формуле: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k * РЗ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затраты капитального характера i-й области (города республиканского значения, столицы);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текущие затраты i-й области (города республиканского значения, столицы);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величина процентного отношения затрат капитального характера к общему объему текущих затрат.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объемов трансфертов общего характера между республиканским бюджетом и бюджетами областей, городов республиканского значения, столицы величина k равняется 6,5%.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Общий прогнозный объем средств,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и прогнозному объему доходов области (города республиканского значения, столицы), с учетом уровня экономической активности региона (реальный рост валового регионального продукта).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развития, отдельно по каждой области (городу республиканского значения, столице) производится по следующей формуле: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( r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* РЗ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+ ( r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* ПОД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+ (( r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* РЗ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+ ( r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* ПОД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))*K,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затраты по бюджетным программам развития i-й области (города республиканского значения, столицы);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текущие затраты i-й области (города республиканского значения, столицы);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прогнозные объемы доходов i-й области (города республиканского значения, столицы);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стимулирующий коэффициент, применяемый для регионов, которым установлены бюджетные субвенции и определяемый как среднеарифметическое реального роста валового регионального продукта за предыдущие три года, предшествующие году разработки законопроекта, устанавливающего объемы трансфертов общего характера на среднесрочный период.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значения среднего за три года роста валового регионального продукта в трехлетнем периоде значение коэффициента К приравнивается к 0.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величина процентного отношения затрат по бюджетным программам развития к общему объему текущих затрат.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величина процентного отношения затрат по бюджетным программам развития к прогнозному объему доходов местных бюджетов.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Величина коэффициентов r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r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устанавливается: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объемов трансфертов общего характера между республиканским бюджетом и бюджетами областей, городов республиканского значения, столицы) – решением Республиканской бюджетной комиссии.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размер r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определяется отдельно для регионов, которым установлены бюджетные изъятия и для регионов которым установлены бюджетные субвенции.";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расчетов трансфертов общего характера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бюджетной политики в установленном законодательством порядке обеспечить: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национальной экономики Республики Казахстан;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2019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общего характера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функциональных подгрупп, осуществляемых государственных функций, показателей и коэффициентов к ним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функциональных подгрупп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Коэффициенты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Оборона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мужского пола призывного возраста от 18 до 26 лет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1-5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надбавок за работу в сельской местности;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6-18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учащихся в малокомплектных школах;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от 14 до 18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учета надбавок за работу в сельской местности;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учета надбавок за работу в сельской местности;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возрастной структуры населения;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Здравоохранение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учета надбавок за работу в сельской местности;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возрастной структуры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учета надбавок за работу в сельской местности;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учета надбавок за работу в сельской местности;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6-18 лет и численность населения старше пенсионного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надбавок за работу в сельской местности;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бедности (на основе доли лиц с доходами ниже прожиточного минимума);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7.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жилищного фонда (тысяча квадратных метров)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8. 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надбавок за работу в сельской местности;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урбанизации;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Туризм, количество койко-суток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10.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объем продукции сельского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(миллион кубических метров)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численность государственной лесной охраны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надбавок за работу в сельской местности;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в атмосферу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территории (тысяча квадратных километров)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11. 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12. Транспорт и 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автодорог местного значения, в том числе внутринаселенных пунктов и улиц (километр)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дорог;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Пассажирооборот (миллион пассажиро-километров)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13.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малого и среднего бизнеса в валовом региональном продукте региона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