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8564" w14:textId="c268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сентября 2019 года № 327. Зарегистрирован в Министерстве юстиции Республики Казахстан 12 сентября 2019 года № 19374. Утратил силу приказом Министра сельского хозяйства Республики Казахстан от 6 сентября 2019 года №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01.06.2021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под № 11625, опубликован 27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21 (двадцати одного)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4-1/468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оказание услуг по складской деятельности с выпуском зерновых расписок"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– государственная услуга).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услугополучатели).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праздниках"), прием заявления и выдача результата оказания государственной услуги осуществляется следующим рабочим днем);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 включительно с 9.00 до 18.30 часов с перерывом на обед с 13.00 до 14.30 часов, выходные и праздничные дни – согласно установленного услугодателем графика рабочего времени в соответствии с трудовым законодательством Республики Казахстан и статьи 5 Закона "О праздниках".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на портал: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(или) приложения к лицензии в форме электронного документа, удостоверенного ЭЦП услугополучателя согласно приложению 1 к настоящему стандарту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2 к настоящему стандарту государственной услуги;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и (или) приложения к лицензии в форме электронного документа, удостоверенного ЭЦП услугополучателя, согласно приложению 3 к настоящему стандарту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(перерегистрации) юридического лица, информация об оплате в бюджет лицензионного сбора, содержащиеся в государственных информационных системах, услугодатель получает через шлюз "электронного правительства".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вступившего в законную силу решения (приговора) суда о приостановлении или запрещении деятельности или отдельных видов деятельности, подлежащих лицензированию;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судом на основании представления судебного исполнителя временно выдавать заявителю-должнику лицензию.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 по вопросам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услугодателя и (или) его должностных лиц по вопросам оказания государственной услуги жалоба подается на имя руководителя соответствующего услугодателя по адресам, указанным в пункте 13 настоящего стандарта государственной услуги.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1414, 88000807777.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www.moa.gov.kz (в разделе "Государственные услуги").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при условии наличия ЭЦП.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www.moa.gov.kz. Единый контакт-центр по вопросам оказания государственных услуг: 1414, 88000807777.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дома/здания (стационарного помещения)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 (фамилия, имя, отчество (при его наличии))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Дата заполнения: "__" __________ 20__ года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выпуском зерновых расписок"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предъявляемым к деятельности по оказанию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 выпуском зерновых расписок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 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правообладателя: 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 кадастровый номер зернохранилища 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 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технологического оборудования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1459"/>
        <w:gridCol w:w="7472"/>
        <w:gridCol w:w="919"/>
      </w:tblGrid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оборудования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на  ________ 20___ года</w:t>
            </w:r>
          </w:p>
          <w:bookmarkEnd w:id="8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Состояние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доступе к сети Интернет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872"/>
        <w:gridCol w:w="1031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Характеристики</w:t>
            </w:r>
          </w:p>
        </w:tc>
        <w:tc>
          <w:tcPr>
            <w:tcW w:w="10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на _______________20 ___ года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 площадок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(по асфальтированным площадкам указывается площадь в квадратных метрах)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сертификатов об утверждении типа средств измерений, о метрологической аттестации средств измерений и о поверке средств измерений (сертификаты выдаются государственными метрологическими службами или метрологическими службами аккредитованных юридических лиц) 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оснащенности производственно-технологической лаборатории для определения качества зерна исправным оборудованием и приборами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068"/>
        <w:gridCol w:w="8976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Объект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на ________ 20 ___ года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 руководителей и специалистов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5308"/>
        <w:gridCol w:w="1741"/>
        <w:gridCol w:w="1741"/>
        <w:gridCol w:w="177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Фамилия, имя, отчество (при его наличии) специалиста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Специальность по образованию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приложение(я) к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– Закон) путем (укажите в соответствующей ячейке Х):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 – для иностранного юридического лица, почтовый индекс,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улицы, номер дома/здания (стационарного помещения)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 (фамилия, имя, отчество (при его наличии))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