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4167" w14:textId="ab44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6 сентября 2019 года № 972. Зарегистрирован в Министерстве юстиции Республики Казахстан 12 сентября 2019 года № 19367.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опубликован в Бюллетене нормативных правовых актов центральных исполнительных и иных государственных органов Республики Казахстан в 2010 году № 2, статья 368)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Настоящие Правила разработаны в соответствии с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3"/>
    <w:bookmarkStart w:name="z9" w:id="4"/>
    <w:p>
      <w:pPr>
        <w:spacing w:after="0"/>
        <w:ind w:left="0"/>
        <w:jc w:val="both"/>
      </w:pPr>
      <w:r>
        <w:rPr>
          <w:rFonts w:ascii="Times New Roman"/>
          <w:b w:val="false"/>
          <w:i w:val="false"/>
          <w:color w:val="000000"/>
          <w:sz w:val="28"/>
        </w:rPr>
        <w:t>
      Уполномоченные органы по исполнению бюджета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bookmarkEnd w:id="4"/>
    <w:bookmarkStart w:name="z10" w:id="5"/>
    <w:p>
      <w:pPr>
        <w:spacing w:after="0"/>
        <w:ind w:left="0"/>
        <w:jc w:val="both"/>
      </w:pPr>
      <w:r>
        <w:rPr>
          <w:rFonts w:ascii="Times New Roman"/>
          <w:b w:val="false"/>
          <w:i w:val="false"/>
          <w:color w:val="000000"/>
          <w:sz w:val="28"/>
        </w:rPr>
        <w:t>
      Бюджетный учет - упорядоченная система сбора, регистрации и обобщения информации в денежном выражении об операциях с единого казначейского счета (далее – ЕКС)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регламентированная бюджетным законодательством Республики Казахстан.</w:t>
      </w:r>
    </w:p>
    <w:bookmarkEnd w:id="5"/>
    <w:bookmarkStart w:name="z11" w:id="6"/>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 (далее – КСН).</w:t>
      </w:r>
    </w:p>
    <w:bookmarkEnd w:id="6"/>
    <w:bookmarkStart w:name="z12" w:id="7"/>
    <w:p>
      <w:pPr>
        <w:spacing w:after="0"/>
        <w:ind w:left="0"/>
        <w:jc w:val="both"/>
      </w:pPr>
      <w:r>
        <w:rPr>
          <w:rFonts w:ascii="Times New Roman"/>
          <w:b w:val="false"/>
          <w:i w:val="false"/>
          <w:color w:val="000000"/>
          <w:sz w:val="28"/>
        </w:rPr>
        <w:t>
      Бюджетный учет представляет собой учет исполнения бюджетов осуществляемый на кассовой основе, при котором операции отражаются на счетах способом двойной записи в соответствии с планом счетов. Бюджетный учет ведется в национальной валюте Республики Казахстан.</w:t>
      </w:r>
    </w:p>
    <w:bookmarkEnd w:id="7"/>
    <w:bookmarkStart w:name="z13" w:id="8"/>
    <w:p>
      <w:pPr>
        <w:spacing w:after="0"/>
        <w:ind w:left="0"/>
        <w:jc w:val="both"/>
      </w:pPr>
      <w:r>
        <w:rPr>
          <w:rFonts w:ascii="Times New Roman"/>
          <w:b w:val="false"/>
          <w:i w:val="false"/>
          <w:color w:val="000000"/>
          <w:sz w:val="28"/>
        </w:rPr>
        <w:t>
      Бюджетный учет охватывает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8"/>
    <w:bookmarkStart w:name="z14" w:id="9"/>
    <w:p>
      <w:pPr>
        <w:spacing w:after="0"/>
        <w:ind w:left="0"/>
        <w:jc w:val="both"/>
      </w:pPr>
      <w:r>
        <w:rPr>
          <w:rFonts w:ascii="Times New Roman"/>
          <w:b w:val="false"/>
          <w:i w:val="false"/>
          <w:color w:val="000000"/>
          <w:sz w:val="28"/>
        </w:rPr>
        <w:t>
      Данные бюджетного учета являются основой составления бюджетной отчетности по исполнению бюджета.</w:t>
      </w:r>
    </w:p>
    <w:bookmarkEnd w:id="9"/>
    <w:bookmarkStart w:name="z15" w:id="10"/>
    <w:p>
      <w:pPr>
        <w:spacing w:after="0"/>
        <w:ind w:left="0"/>
        <w:jc w:val="both"/>
      </w:pPr>
      <w:r>
        <w:rPr>
          <w:rFonts w:ascii="Times New Roman"/>
          <w:b w:val="false"/>
          <w:i w:val="false"/>
          <w:color w:val="000000"/>
          <w:sz w:val="28"/>
        </w:rPr>
        <w:t>
      Руководитель уполномоченного органа по исполнению бюджета создает необходимые условия для правильного ведения бюджетного учета, обеспечивает выполнение структурным подразделением по бюджетному учету уполномоченного органа по исполнению бюджета требований, предусмотренных настоящими Правилами в части порядка ведения бюджетного учета исполнения бюджета, оформления и представления для учета документов и сведений.";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11"/>
    <w:bookmarkStart w:name="z18" w:id="12"/>
    <w:p>
      <w:pPr>
        <w:spacing w:after="0"/>
        <w:ind w:left="0"/>
        <w:jc w:val="both"/>
      </w:pPr>
      <w:r>
        <w:rPr>
          <w:rFonts w:ascii="Times New Roman"/>
          <w:b w:val="false"/>
          <w:i w:val="false"/>
          <w:color w:val="000000"/>
          <w:sz w:val="28"/>
        </w:rPr>
        <w:t xml:space="preserve">
      книга "Журнал-главная"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расшифровка по счетам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государственных закупок, счетов сумм до выяснения, счета вознаграждения на остаток денег, находящихся на едином казначейском счете);</w:t>
      </w:r>
    </w:p>
    <w:bookmarkEnd w:id="15"/>
    <w:bookmarkStart w:name="z22" w:id="16"/>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расшифровка по счетам в иностранной валюте по форме, согласно приложению 19 к настоящим Правилам;</w:t>
      </w:r>
    </w:p>
    <w:bookmarkEnd w:id="28"/>
    <w:bookmarkStart w:name="z35" w:id="29"/>
    <w:p>
      <w:pPr>
        <w:spacing w:after="0"/>
        <w:ind w:left="0"/>
        <w:jc w:val="both"/>
      </w:pPr>
      <w:r>
        <w:rPr>
          <w:rFonts w:ascii="Times New Roman"/>
          <w:b w:val="false"/>
          <w:i w:val="false"/>
          <w:color w:val="000000"/>
          <w:sz w:val="28"/>
        </w:rPr>
        <w:t>
      отчет о закрытии операционного дня в Интегрированной информационной системе казначейства (далее – ИИСК) по форме, согласно приложению 20 к настоящим Правилам;</w:t>
      </w:r>
    </w:p>
    <w:bookmarkEnd w:id="29"/>
    <w:bookmarkStart w:name="z36" w:id="30"/>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справка по временно свободным бюджетным средствам (депозитам), размещенным в Национальном банке с Единого казначейского счета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xml:space="preserve">
      информация по кредитам, предоставленным из бюджета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0" w:id="33"/>
    <w:p>
      <w:pPr>
        <w:spacing w:after="0"/>
        <w:ind w:left="0"/>
        <w:jc w:val="both"/>
      </w:pPr>
      <w:r>
        <w:rPr>
          <w:rFonts w:ascii="Times New Roman"/>
          <w:b w:val="false"/>
          <w:i w:val="false"/>
          <w:color w:val="000000"/>
          <w:sz w:val="28"/>
        </w:rPr>
        <w:t>
      "10. В книге "Журнал-главная" объединяются хронологические и систематические записи по субсчетам бюджетного учета исполнения бюджетов.</w:t>
      </w:r>
    </w:p>
    <w:bookmarkEnd w:id="33"/>
    <w:bookmarkStart w:name="z41" w:id="34"/>
    <w:p>
      <w:pPr>
        <w:spacing w:after="0"/>
        <w:ind w:left="0"/>
        <w:jc w:val="both"/>
      </w:pP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p>
    <w:bookmarkEnd w:id="34"/>
    <w:bookmarkStart w:name="z42" w:id="35"/>
    <w:p>
      <w:pPr>
        <w:spacing w:after="0"/>
        <w:ind w:left="0"/>
        <w:jc w:val="both"/>
      </w:pP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p>
    <w:bookmarkEnd w:id="35"/>
    <w:bookmarkStart w:name="z43" w:id="36"/>
    <w:p>
      <w:pPr>
        <w:spacing w:after="0"/>
        <w:ind w:left="0"/>
        <w:jc w:val="both"/>
      </w:pP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p>
    <w:bookmarkEnd w:id="36"/>
    <w:bookmarkStart w:name="z44" w:id="37"/>
    <w:p>
      <w:pPr>
        <w:spacing w:after="0"/>
        <w:ind w:left="0"/>
        <w:jc w:val="both"/>
      </w:pP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p>
    <w:bookmarkEnd w:id="37"/>
    <w:bookmarkStart w:name="z45" w:id="38"/>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bookmarkEnd w:id="38"/>
    <w:bookmarkStart w:name="z46" w:id="39"/>
    <w:p>
      <w:pPr>
        <w:spacing w:after="0"/>
        <w:ind w:left="0"/>
        <w:jc w:val="both"/>
      </w:pP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p>
    <w:bookmarkEnd w:id="39"/>
    <w:bookmarkStart w:name="z47" w:id="40"/>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Фонда компенсации потерпевшим, трансфертов ФСМС, на счете Евразийского экономического союза, на счетах субъектов квазигосударственного сектора, на счетах государственных закупок,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 Республики Казахстан (далее – Национальный Банк).</w:t>
      </w:r>
    </w:p>
    <w:bookmarkEnd w:id="40"/>
    <w:bookmarkStart w:name="z48" w:id="41"/>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государственных закупок, КСН местного самоуправления.</w:t>
      </w:r>
    </w:p>
    <w:bookmarkEnd w:id="41"/>
    <w:bookmarkStart w:name="z49" w:id="42"/>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bookmarkEnd w:id="42"/>
    <w:bookmarkStart w:name="z50" w:id="43"/>
    <w:p>
      <w:pPr>
        <w:spacing w:after="0"/>
        <w:ind w:left="0"/>
        <w:jc w:val="both"/>
      </w:pP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трансфертов ФСМС,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44"/>
    <w:bookmarkStart w:name="z53" w:id="45"/>
    <w:p>
      <w:pPr>
        <w:spacing w:after="0"/>
        <w:ind w:left="0"/>
        <w:jc w:val="both"/>
      </w:pPr>
      <w:r>
        <w:rPr>
          <w:rFonts w:ascii="Times New Roman"/>
          <w:b w:val="false"/>
          <w:i w:val="false"/>
          <w:color w:val="000000"/>
          <w:sz w:val="28"/>
        </w:rPr>
        <w:t>
      Счет 3 подразделяется на субсчета:</w:t>
      </w:r>
    </w:p>
    <w:bookmarkEnd w:id="45"/>
    <w:bookmarkStart w:name="z54" w:id="46"/>
    <w:p>
      <w:pPr>
        <w:spacing w:after="0"/>
        <w:ind w:left="0"/>
        <w:jc w:val="both"/>
      </w:pPr>
      <w:r>
        <w:rPr>
          <w:rFonts w:ascii="Times New Roman"/>
          <w:b w:val="false"/>
          <w:i w:val="false"/>
          <w:color w:val="000000"/>
          <w:sz w:val="28"/>
        </w:rPr>
        <w:t>
      300 "КСН РБ";</w:t>
      </w:r>
    </w:p>
    <w:bookmarkEnd w:id="46"/>
    <w:bookmarkStart w:name="z55" w:id="47"/>
    <w:p>
      <w:pPr>
        <w:spacing w:after="0"/>
        <w:ind w:left="0"/>
        <w:jc w:val="both"/>
      </w:pPr>
      <w:r>
        <w:rPr>
          <w:rFonts w:ascii="Times New Roman"/>
          <w:b w:val="false"/>
          <w:i w:val="false"/>
          <w:color w:val="000000"/>
          <w:sz w:val="28"/>
        </w:rPr>
        <w:t>
      301 "КСН МБ";</w:t>
      </w:r>
    </w:p>
    <w:bookmarkEnd w:id="47"/>
    <w:bookmarkStart w:name="z56" w:id="48"/>
    <w:p>
      <w:pPr>
        <w:spacing w:after="0"/>
        <w:ind w:left="0"/>
        <w:jc w:val="both"/>
      </w:pPr>
      <w:r>
        <w:rPr>
          <w:rFonts w:ascii="Times New Roman"/>
          <w:b w:val="false"/>
          <w:i w:val="false"/>
          <w:color w:val="000000"/>
          <w:sz w:val="28"/>
        </w:rPr>
        <w:t>
      302 "Счет по внешним займам";</w:t>
      </w:r>
    </w:p>
    <w:bookmarkEnd w:id="48"/>
    <w:bookmarkStart w:name="z57" w:id="49"/>
    <w:p>
      <w:pPr>
        <w:spacing w:after="0"/>
        <w:ind w:left="0"/>
        <w:jc w:val="both"/>
      </w:pPr>
      <w:r>
        <w:rPr>
          <w:rFonts w:ascii="Times New Roman"/>
          <w:b w:val="false"/>
          <w:i w:val="false"/>
          <w:color w:val="000000"/>
          <w:sz w:val="28"/>
        </w:rPr>
        <w:t>
      303"Счет Евразийского экономического союза";</w:t>
      </w:r>
    </w:p>
    <w:bookmarkEnd w:id="49"/>
    <w:bookmarkStart w:name="z58" w:id="50"/>
    <w:p>
      <w:pPr>
        <w:spacing w:after="0"/>
        <w:ind w:left="0"/>
        <w:jc w:val="both"/>
      </w:pPr>
      <w:r>
        <w:rPr>
          <w:rFonts w:ascii="Times New Roman"/>
          <w:b w:val="false"/>
          <w:i w:val="false"/>
          <w:color w:val="000000"/>
          <w:sz w:val="28"/>
        </w:rPr>
        <w:t>
      304"Счет субъектов квазигосударственного сектора РБ";</w:t>
      </w:r>
    </w:p>
    <w:bookmarkEnd w:id="50"/>
    <w:bookmarkStart w:name="z59" w:id="51"/>
    <w:p>
      <w:pPr>
        <w:spacing w:after="0"/>
        <w:ind w:left="0"/>
        <w:jc w:val="both"/>
      </w:pPr>
      <w:r>
        <w:rPr>
          <w:rFonts w:ascii="Times New Roman"/>
          <w:b w:val="false"/>
          <w:i w:val="false"/>
          <w:color w:val="000000"/>
          <w:sz w:val="28"/>
        </w:rPr>
        <w:t>
      305 "Счет субъектов квазигосударственного сектора МБ";</w:t>
      </w:r>
    </w:p>
    <w:bookmarkEnd w:id="51"/>
    <w:bookmarkStart w:name="z60" w:id="52"/>
    <w:p>
      <w:pPr>
        <w:spacing w:after="0"/>
        <w:ind w:left="0"/>
        <w:jc w:val="both"/>
      </w:pPr>
      <w:r>
        <w:rPr>
          <w:rFonts w:ascii="Times New Roman"/>
          <w:b w:val="false"/>
          <w:i w:val="false"/>
          <w:color w:val="000000"/>
          <w:sz w:val="28"/>
        </w:rPr>
        <w:t>
      306 "КСН местного самоуправления";</w:t>
      </w:r>
    </w:p>
    <w:bookmarkEnd w:id="52"/>
    <w:bookmarkStart w:name="z61" w:id="53"/>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53"/>
    <w:bookmarkStart w:name="z62" w:id="54"/>
    <w:p>
      <w:pPr>
        <w:spacing w:after="0"/>
        <w:ind w:left="0"/>
        <w:jc w:val="both"/>
      </w:pPr>
      <w:r>
        <w:rPr>
          <w:rFonts w:ascii="Times New Roman"/>
          <w:b w:val="false"/>
          <w:i w:val="false"/>
          <w:color w:val="000000"/>
          <w:sz w:val="28"/>
        </w:rPr>
        <w:t>
      308 "Счет государственных закупок";</w:t>
      </w:r>
    </w:p>
    <w:bookmarkEnd w:id="54"/>
    <w:bookmarkStart w:name="z63" w:id="55"/>
    <w:p>
      <w:pPr>
        <w:spacing w:after="0"/>
        <w:ind w:left="0"/>
        <w:jc w:val="both"/>
      </w:pPr>
      <w:r>
        <w:rPr>
          <w:rFonts w:ascii="Times New Roman"/>
          <w:b w:val="false"/>
          <w:i w:val="false"/>
          <w:color w:val="000000"/>
          <w:sz w:val="28"/>
        </w:rPr>
        <w:t>
      309 "КСН трансфертов ФСМС";</w:t>
      </w:r>
    </w:p>
    <w:bookmarkEnd w:id="55"/>
    <w:bookmarkStart w:name="z64" w:id="56"/>
    <w:p>
      <w:pPr>
        <w:spacing w:after="0"/>
        <w:ind w:left="0"/>
        <w:jc w:val="both"/>
      </w:pPr>
      <w:r>
        <w:rPr>
          <w:rFonts w:ascii="Times New Roman"/>
          <w:b w:val="false"/>
          <w:i w:val="false"/>
          <w:color w:val="000000"/>
          <w:sz w:val="28"/>
        </w:rPr>
        <w:t>
      310 "КСН платных услуг РБ";</w:t>
      </w:r>
    </w:p>
    <w:bookmarkEnd w:id="56"/>
    <w:bookmarkStart w:name="z65" w:id="57"/>
    <w:p>
      <w:pPr>
        <w:spacing w:after="0"/>
        <w:ind w:left="0"/>
        <w:jc w:val="both"/>
      </w:pPr>
      <w:r>
        <w:rPr>
          <w:rFonts w:ascii="Times New Roman"/>
          <w:b w:val="false"/>
          <w:i w:val="false"/>
          <w:color w:val="000000"/>
          <w:sz w:val="28"/>
        </w:rPr>
        <w:t>
      311 "КСН платных услуг МБ";</w:t>
      </w:r>
    </w:p>
    <w:bookmarkEnd w:id="57"/>
    <w:bookmarkStart w:name="z66" w:id="58"/>
    <w:p>
      <w:pPr>
        <w:spacing w:after="0"/>
        <w:ind w:left="0"/>
        <w:jc w:val="both"/>
      </w:pPr>
      <w:r>
        <w:rPr>
          <w:rFonts w:ascii="Times New Roman"/>
          <w:b w:val="false"/>
          <w:i w:val="false"/>
          <w:color w:val="000000"/>
          <w:sz w:val="28"/>
        </w:rPr>
        <w:t>
      320 "КСН благотворительной помощи РБ";</w:t>
      </w:r>
    </w:p>
    <w:bookmarkEnd w:id="58"/>
    <w:bookmarkStart w:name="z67" w:id="59"/>
    <w:p>
      <w:pPr>
        <w:spacing w:after="0"/>
        <w:ind w:left="0"/>
        <w:jc w:val="both"/>
      </w:pPr>
      <w:r>
        <w:rPr>
          <w:rFonts w:ascii="Times New Roman"/>
          <w:b w:val="false"/>
          <w:i w:val="false"/>
          <w:color w:val="000000"/>
          <w:sz w:val="28"/>
        </w:rPr>
        <w:t>
      321 "КСН благотворительной помощи МБ";</w:t>
      </w:r>
    </w:p>
    <w:bookmarkEnd w:id="59"/>
    <w:bookmarkStart w:name="z68" w:id="60"/>
    <w:p>
      <w:pPr>
        <w:spacing w:after="0"/>
        <w:ind w:left="0"/>
        <w:jc w:val="both"/>
      </w:pPr>
      <w:r>
        <w:rPr>
          <w:rFonts w:ascii="Times New Roman"/>
          <w:b w:val="false"/>
          <w:i w:val="false"/>
          <w:color w:val="000000"/>
          <w:sz w:val="28"/>
        </w:rPr>
        <w:t>
      330 "КСН временного размещения денег РБ";</w:t>
      </w:r>
    </w:p>
    <w:bookmarkEnd w:id="60"/>
    <w:bookmarkStart w:name="z69" w:id="61"/>
    <w:p>
      <w:pPr>
        <w:spacing w:after="0"/>
        <w:ind w:left="0"/>
        <w:jc w:val="both"/>
      </w:pPr>
      <w:r>
        <w:rPr>
          <w:rFonts w:ascii="Times New Roman"/>
          <w:b w:val="false"/>
          <w:i w:val="false"/>
          <w:color w:val="000000"/>
          <w:sz w:val="28"/>
        </w:rPr>
        <w:t>
      331 "КСН временного размещения денег МБ";</w:t>
      </w:r>
    </w:p>
    <w:bookmarkEnd w:id="61"/>
    <w:bookmarkStart w:name="z70" w:id="62"/>
    <w:p>
      <w:pPr>
        <w:spacing w:after="0"/>
        <w:ind w:left="0"/>
        <w:jc w:val="both"/>
      </w:pPr>
      <w:r>
        <w:rPr>
          <w:rFonts w:ascii="Times New Roman"/>
          <w:b w:val="false"/>
          <w:i w:val="false"/>
          <w:color w:val="000000"/>
          <w:sz w:val="28"/>
        </w:rPr>
        <w:t>
      340 "КСН Национального фонда";</w:t>
      </w:r>
    </w:p>
    <w:bookmarkEnd w:id="62"/>
    <w:bookmarkStart w:name="z71" w:id="63"/>
    <w:p>
      <w:pPr>
        <w:spacing w:after="0"/>
        <w:ind w:left="0"/>
        <w:jc w:val="both"/>
      </w:pPr>
      <w:r>
        <w:rPr>
          <w:rFonts w:ascii="Times New Roman"/>
          <w:b w:val="false"/>
          <w:i w:val="false"/>
          <w:color w:val="000000"/>
          <w:sz w:val="28"/>
        </w:rPr>
        <w:t>
      350 "КСН целевого финансирования";</w:t>
      </w:r>
    </w:p>
    <w:bookmarkEnd w:id="63"/>
    <w:bookmarkStart w:name="z72" w:id="64"/>
    <w:p>
      <w:pPr>
        <w:spacing w:after="0"/>
        <w:ind w:left="0"/>
        <w:jc w:val="both"/>
      </w:pPr>
      <w:r>
        <w:rPr>
          <w:rFonts w:ascii="Times New Roman"/>
          <w:b w:val="false"/>
          <w:i w:val="false"/>
          <w:color w:val="000000"/>
          <w:sz w:val="28"/>
        </w:rPr>
        <w:t>
      360 "Счет сумм до выяснения";</w:t>
      </w:r>
    </w:p>
    <w:bookmarkEnd w:id="64"/>
    <w:bookmarkStart w:name="z73" w:id="65"/>
    <w:p>
      <w:pPr>
        <w:spacing w:after="0"/>
        <w:ind w:left="0"/>
        <w:jc w:val="both"/>
      </w:pPr>
      <w:r>
        <w:rPr>
          <w:rFonts w:ascii="Times New Roman"/>
          <w:b w:val="false"/>
          <w:i w:val="false"/>
          <w:color w:val="000000"/>
          <w:sz w:val="28"/>
        </w:rPr>
        <w:t xml:space="preserve">
      370 "КСН Фонда компенсации потерпевшим"; </w:t>
      </w:r>
    </w:p>
    <w:bookmarkEnd w:id="65"/>
    <w:bookmarkStart w:name="z74" w:id="66"/>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66"/>
    <w:bookmarkStart w:name="z75" w:id="67"/>
    <w:p>
      <w:pPr>
        <w:spacing w:after="0"/>
        <w:ind w:left="0"/>
        <w:jc w:val="both"/>
      </w:pPr>
      <w:r>
        <w:rPr>
          <w:rFonts w:ascii="Times New Roman"/>
          <w:b w:val="false"/>
          <w:i w:val="false"/>
          <w:color w:val="000000"/>
          <w:sz w:val="28"/>
        </w:rPr>
        <w:t>
      380 "Счет для привлечения средств с КСН МБ";</w:t>
      </w:r>
    </w:p>
    <w:bookmarkEnd w:id="67"/>
    <w:bookmarkStart w:name="z76" w:id="68"/>
    <w:p>
      <w:pPr>
        <w:spacing w:after="0"/>
        <w:ind w:left="0"/>
        <w:jc w:val="both"/>
      </w:pPr>
      <w:r>
        <w:rPr>
          <w:rFonts w:ascii="Times New Roman"/>
          <w:b w:val="false"/>
          <w:i w:val="false"/>
          <w:color w:val="000000"/>
          <w:sz w:val="28"/>
        </w:rPr>
        <w:t>
      390 "Сборный счет поступлений".";</w:t>
      </w:r>
    </w:p>
    <w:bookmarkEnd w:id="68"/>
    <w:bookmarkStart w:name="z77" w:id="69"/>
    <w:p>
      <w:pPr>
        <w:spacing w:after="0"/>
        <w:ind w:left="0"/>
        <w:jc w:val="both"/>
      </w:pPr>
      <w:r>
        <w:rPr>
          <w:rFonts w:ascii="Times New Roman"/>
          <w:b w:val="false"/>
          <w:i w:val="false"/>
          <w:color w:val="000000"/>
          <w:sz w:val="28"/>
        </w:rPr>
        <w:t>
      дополнить пунктом 36-2 следующего содержания:</w:t>
      </w:r>
    </w:p>
    <w:bookmarkEnd w:id="69"/>
    <w:bookmarkStart w:name="z78" w:id="70"/>
    <w:p>
      <w:pPr>
        <w:spacing w:after="0"/>
        <w:ind w:left="0"/>
        <w:jc w:val="both"/>
      </w:pPr>
      <w:r>
        <w:rPr>
          <w:rFonts w:ascii="Times New Roman"/>
          <w:b w:val="false"/>
          <w:i w:val="false"/>
          <w:color w:val="000000"/>
          <w:sz w:val="28"/>
        </w:rPr>
        <w:t>
      "36-2. На субсчете 371 "Счет вознаграждения на остаток денег, находящихся на едином казначейском счете", учитывается движение денег на счете вознаграждения на остаток денег, находящихся на едином казначейском счете.</w:t>
      </w:r>
    </w:p>
    <w:bookmarkEnd w:id="70"/>
    <w:bookmarkStart w:name="z79" w:id="71"/>
    <w:p>
      <w:pPr>
        <w:spacing w:after="0"/>
        <w:ind w:left="0"/>
        <w:jc w:val="both"/>
      </w:pPr>
      <w:r>
        <w:rPr>
          <w:rFonts w:ascii="Times New Roman"/>
          <w:b w:val="false"/>
          <w:i w:val="false"/>
          <w:color w:val="000000"/>
          <w:sz w:val="28"/>
        </w:rPr>
        <w:t>
       Поступления на счет вознаграждения на остаток денег, находящихся на едином казначейском счете, отражаются по дебету субсчета 371 и кредиту субсчета 600.</w:t>
      </w:r>
    </w:p>
    <w:bookmarkEnd w:id="71"/>
    <w:bookmarkStart w:name="z80" w:id="72"/>
    <w:p>
      <w:pPr>
        <w:spacing w:after="0"/>
        <w:ind w:left="0"/>
        <w:jc w:val="both"/>
      </w:pPr>
      <w:r>
        <w:rPr>
          <w:rFonts w:ascii="Times New Roman"/>
          <w:b w:val="false"/>
          <w:i w:val="false"/>
          <w:color w:val="000000"/>
          <w:sz w:val="28"/>
        </w:rPr>
        <w:t>
      Перечисление со счета вознаграждения на остаток денег, находящихся на едином казначейском счете, отражается по дебету 390 и кредиту субсчета 371.";</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p>
    <w:bookmarkStart w:name="z82" w:id="73"/>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и счета государственных закупок.</w:t>
      </w:r>
    </w:p>
    <w:bookmarkEnd w:id="73"/>
    <w:bookmarkStart w:name="z83" w:id="74"/>
    <w:p>
      <w:pPr>
        <w:spacing w:after="0"/>
        <w:ind w:left="0"/>
        <w:jc w:val="both"/>
      </w:pPr>
      <w:r>
        <w:rPr>
          <w:rFonts w:ascii="Times New Roman"/>
          <w:b w:val="false"/>
          <w:i w:val="false"/>
          <w:color w:val="000000"/>
          <w:sz w:val="28"/>
        </w:rPr>
        <w:t>
      Счет 6 подразделяется на субсчета:</w:t>
      </w:r>
    </w:p>
    <w:bookmarkEnd w:id="74"/>
    <w:bookmarkStart w:name="z84" w:id="75"/>
    <w:p>
      <w:pPr>
        <w:spacing w:after="0"/>
        <w:ind w:left="0"/>
        <w:jc w:val="both"/>
      </w:pPr>
      <w:r>
        <w:rPr>
          <w:rFonts w:ascii="Times New Roman"/>
          <w:b w:val="false"/>
          <w:i w:val="false"/>
          <w:color w:val="000000"/>
          <w:sz w:val="28"/>
        </w:rPr>
        <w:t>
      600 "Зачисление поступлений";</w:t>
      </w:r>
    </w:p>
    <w:bookmarkEnd w:id="75"/>
    <w:bookmarkStart w:name="z85" w:id="76"/>
    <w:p>
      <w:pPr>
        <w:spacing w:after="0"/>
        <w:ind w:left="0"/>
        <w:jc w:val="both"/>
      </w:pPr>
      <w:r>
        <w:rPr>
          <w:rFonts w:ascii="Times New Roman"/>
          <w:b w:val="false"/>
          <w:i w:val="false"/>
          <w:color w:val="000000"/>
          <w:sz w:val="28"/>
        </w:rPr>
        <w:t>
      601 "Зачисление поступлений на КСН платных услуг МБ";</w:t>
      </w:r>
    </w:p>
    <w:bookmarkEnd w:id="76"/>
    <w:bookmarkStart w:name="z86" w:id="7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77"/>
    <w:bookmarkStart w:name="z87" w:id="7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78"/>
    <w:bookmarkStart w:name="z88" w:id="79"/>
    <w:p>
      <w:pPr>
        <w:spacing w:after="0"/>
        <w:ind w:left="0"/>
        <w:jc w:val="both"/>
      </w:pPr>
      <w:r>
        <w:rPr>
          <w:rFonts w:ascii="Times New Roman"/>
          <w:b w:val="false"/>
          <w:i w:val="false"/>
          <w:color w:val="000000"/>
          <w:sz w:val="28"/>
        </w:rPr>
        <w:t>
      604 "Зачисление поступлений на КСН местного самоуправления";</w:t>
      </w:r>
    </w:p>
    <w:bookmarkEnd w:id="79"/>
    <w:bookmarkStart w:name="z89" w:id="80"/>
    <w:p>
      <w:pPr>
        <w:spacing w:after="0"/>
        <w:ind w:left="0"/>
        <w:jc w:val="both"/>
      </w:pPr>
      <w:r>
        <w:rPr>
          <w:rFonts w:ascii="Times New Roman"/>
          <w:b w:val="false"/>
          <w:i w:val="false"/>
          <w:color w:val="000000"/>
          <w:sz w:val="28"/>
        </w:rPr>
        <w:t>
      610 "Зачисление поступлений по внешним займам".</w:t>
      </w:r>
    </w:p>
    <w:bookmarkEnd w:id="80"/>
    <w:bookmarkStart w:name="z90" w:id="81"/>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и счета государственных закупок.</w:t>
      </w:r>
    </w:p>
    <w:bookmarkEnd w:id="81"/>
    <w:bookmarkStart w:name="z91" w:id="82"/>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82"/>
    <w:bookmarkStart w:name="z92" w:id="83"/>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83"/>
    <w:bookmarkStart w:name="z93" w:id="84"/>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и счета государственных закупок;</w:t>
      </w:r>
    </w:p>
    <w:bookmarkEnd w:id="84"/>
    <w:bookmarkStart w:name="z94" w:id="85"/>
    <w:p>
      <w:pPr>
        <w:spacing w:after="0"/>
        <w:ind w:left="0"/>
        <w:jc w:val="both"/>
      </w:pPr>
      <w:r>
        <w:rPr>
          <w:rFonts w:ascii="Times New Roman"/>
          <w:b w:val="false"/>
          <w:i w:val="false"/>
          <w:color w:val="000000"/>
          <w:sz w:val="28"/>
        </w:rPr>
        <w:t>
      601 "Зачисление поступлений на КСН платных услуг МБ";</w:t>
      </w:r>
    </w:p>
    <w:bookmarkEnd w:id="85"/>
    <w:bookmarkStart w:name="z95" w:id="86"/>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86"/>
    <w:bookmarkStart w:name="z96" w:id="87"/>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87"/>
    <w:bookmarkStart w:name="z97" w:id="88"/>
    <w:p>
      <w:pPr>
        <w:spacing w:after="0"/>
        <w:ind w:left="0"/>
        <w:jc w:val="both"/>
      </w:pPr>
      <w:r>
        <w:rPr>
          <w:rFonts w:ascii="Times New Roman"/>
          <w:b w:val="false"/>
          <w:i w:val="false"/>
          <w:color w:val="000000"/>
          <w:sz w:val="28"/>
        </w:rPr>
        <w:t>
      604 "Зачисление поступлений на КСН местного самоуправления";</w:t>
      </w:r>
    </w:p>
    <w:bookmarkEnd w:id="88"/>
    <w:bookmarkStart w:name="z98" w:id="89"/>
    <w:p>
      <w:pPr>
        <w:spacing w:after="0"/>
        <w:ind w:left="0"/>
        <w:jc w:val="both"/>
      </w:pPr>
      <w:r>
        <w:rPr>
          <w:rFonts w:ascii="Times New Roman"/>
          <w:b w:val="false"/>
          <w:i w:val="false"/>
          <w:color w:val="000000"/>
          <w:sz w:val="28"/>
        </w:rPr>
        <w:t>
      610 "Зачисление поступлений по внешним займам".</w:t>
      </w:r>
    </w:p>
    <w:bookmarkEnd w:id="89"/>
    <w:bookmarkStart w:name="z99" w:id="90"/>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90"/>
    <w:bookmarkStart w:name="z100" w:id="91"/>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91"/>
    <w:bookmarkStart w:name="z101" w:id="92"/>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92"/>
    <w:bookmarkStart w:name="z102" w:id="93"/>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93"/>
    <w:bookmarkStart w:name="z103" w:id="94"/>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94"/>
    <w:bookmarkStart w:name="z104" w:id="95"/>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95"/>
    <w:bookmarkStart w:name="z105" w:id="96"/>
    <w:p>
      <w:pPr>
        <w:spacing w:after="0"/>
        <w:ind w:left="0"/>
        <w:jc w:val="both"/>
      </w:pPr>
      <w:r>
        <w:rPr>
          <w:rFonts w:ascii="Times New Roman"/>
          <w:b w:val="false"/>
          <w:i w:val="false"/>
          <w:color w:val="000000"/>
          <w:sz w:val="28"/>
        </w:rPr>
        <w:t>
      На субсчете 604 "Зачисление поступлений на КСН местного самоуправления" учитываются поступления на КСН местного самоуправления.</w:t>
      </w:r>
    </w:p>
    <w:bookmarkEnd w:id="96"/>
    <w:bookmarkStart w:name="z106" w:id="97"/>
    <w:p>
      <w:pPr>
        <w:spacing w:after="0"/>
        <w:ind w:left="0"/>
        <w:jc w:val="both"/>
      </w:pPr>
      <w:r>
        <w:rPr>
          <w:rFonts w:ascii="Times New Roman"/>
          <w:b w:val="false"/>
          <w:i w:val="false"/>
          <w:color w:val="000000"/>
          <w:sz w:val="28"/>
        </w:rPr>
        <w:t>
      Проведенные поступления по КСН местного самоуправления отражаются по дебету субсчета 306 и кредиту субсчета 604.</w:t>
      </w:r>
    </w:p>
    <w:bookmarkEnd w:id="97"/>
    <w:bookmarkStart w:name="z107" w:id="98"/>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98"/>
    <w:bookmarkStart w:name="z108" w:id="99"/>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20, </w:t>
      </w:r>
      <w:r>
        <w:rPr>
          <w:rFonts w:ascii="Times New Roman"/>
          <w:b w:val="false"/>
          <w:i w:val="false"/>
          <w:color w:val="000000"/>
          <w:sz w:val="28"/>
        </w:rPr>
        <w:t>2</w:t>
      </w:r>
      <w:r>
        <w:rPr>
          <w:rFonts w:ascii="Times New Roman"/>
          <w:b w:val="false"/>
          <w:i w:val="false"/>
          <w:color w:val="000000"/>
          <w:sz w:val="28"/>
        </w:rPr>
        <w:t xml:space="preserve">4 и 25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10" w:id="10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0"/>
    <w:bookmarkStart w:name="z111" w:id="1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1"/>
    <w:bookmarkStart w:name="z112" w:id="10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2"/>
    <w:bookmarkStart w:name="z113" w:id="103"/>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03"/>
    <w:bookmarkStart w:name="z114" w:id="10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5"/>
    <w:p>
      <w:pPr>
        <w:spacing w:after="0"/>
        <w:ind w:left="0"/>
        <w:jc w:val="both"/>
      </w:pPr>
      <w:r>
        <w:rPr>
          <w:rFonts w:ascii="Times New Roman"/>
          <w:b w:val="false"/>
          <w:i w:val="false"/>
          <w:color w:val="000000"/>
          <w:sz w:val="28"/>
        </w:rPr>
        <w:t xml:space="preserve">
      _______________________________ </w:t>
      </w:r>
    </w:p>
    <w:bookmarkEnd w:id="105"/>
    <w:bookmarkStart w:name="z120" w:id="106"/>
    <w:p>
      <w:pPr>
        <w:spacing w:after="0"/>
        <w:ind w:left="0"/>
        <w:jc w:val="both"/>
      </w:pPr>
      <w:r>
        <w:rPr>
          <w:rFonts w:ascii="Times New Roman"/>
          <w:b w:val="false"/>
          <w:i w:val="false"/>
          <w:color w:val="000000"/>
          <w:sz w:val="28"/>
        </w:rPr>
        <w:t>
      (наименование уполномоченного органа)</w:t>
      </w:r>
    </w:p>
    <w:bookmarkEnd w:id="106"/>
    <w:bookmarkStart w:name="z121" w:id="107"/>
    <w:p>
      <w:pPr>
        <w:spacing w:after="0"/>
        <w:ind w:left="0"/>
        <w:jc w:val="left"/>
      </w:pPr>
      <w:r>
        <w:rPr>
          <w:rFonts w:ascii="Times New Roman"/>
          <w:b/>
          <w:i w:val="false"/>
          <w:color w:val="000000"/>
        </w:rPr>
        <w:t xml:space="preserve"> Расшифровка по счетам за "___" _______ 20 ___ года</w:t>
      </w:r>
    </w:p>
    <w:bookmarkEnd w:id="107"/>
    <w:bookmarkStart w:name="z122" w:id="108"/>
    <w:p>
      <w:pPr>
        <w:spacing w:after="0"/>
        <w:ind w:left="0"/>
        <w:jc w:val="both"/>
      </w:pPr>
      <w:r>
        <w:rPr>
          <w:rFonts w:ascii="Times New Roman"/>
          <w:b w:val="false"/>
          <w:i w:val="false"/>
          <w:color w:val="000000"/>
          <w:sz w:val="28"/>
        </w:rPr>
        <w:t>
      Вид бюджета</w:t>
      </w:r>
    </w:p>
    <w:bookmarkEnd w:id="108"/>
    <w:bookmarkStart w:name="z123" w:id="109"/>
    <w:p>
      <w:pPr>
        <w:spacing w:after="0"/>
        <w:ind w:left="0"/>
        <w:jc w:val="both"/>
      </w:pPr>
      <w:r>
        <w:rPr>
          <w:rFonts w:ascii="Times New Roman"/>
          <w:b w:val="false"/>
          <w:i w:val="false"/>
          <w:color w:val="000000"/>
          <w:sz w:val="28"/>
        </w:rPr>
        <w:t>
      Единица измерения: тенге, тиын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0"/>
    <w:p>
      <w:pPr>
        <w:spacing w:after="0"/>
        <w:ind w:left="0"/>
        <w:jc w:val="both"/>
      </w:pPr>
      <w:r>
        <w:rPr>
          <w:rFonts w:ascii="Times New Roman"/>
          <w:b w:val="false"/>
          <w:i w:val="false"/>
          <w:color w:val="000000"/>
          <w:sz w:val="28"/>
        </w:rPr>
        <w:t>
      Остаток средств на начало года</w:t>
      </w:r>
    </w:p>
    <w:bookmarkEnd w:id="110"/>
    <w:bookmarkStart w:name="z125" w:id="111"/>
    <w:p>
      <w:pPr>
        <w:spacing w:after="0"/>
        <w:ind w:left="0"/>
        <w:jc w:val="both"/>
      </w:pPr>
      <w:r>
        <w:rPr>
          <w:rFonts w:ascii="Times New Roman"/>
          <w:b w:val="false"/>
          <w:i w:val="false"/>
          <w:color w:val="000000"/>
          <w:sz w:val="28"/>
        </w:rPr>
        <w:t>
      Остаток средств на отчетную дату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2"/>
    <w:p>
      <w:pPr>
        <w:spacing w:after="0"/>
        <w:ind w:left="0"/>
        <w:jc w:val="both"/>
      </w:pPr>
      <w:r>
        <w:rPr>
          <w:rFonts w:ascii="Times New Roman"/>
          <w:b w:val="false"/>
          <w:i w:val="false"/>
          <w:color w:val="000000"/>
          <w:sz w:val="28"/>
        </w:rPr>
        <w:t>
      Остаток средств на начало года</w:t>
      </w:r>
    </w:p>
    <w:bookmarkEnd w:id="112"/>
    <w:bookmarkStart w:name="z127" w:id="113"/>
    <w:p>
      <w:pPr>
        <w:spacing w:after="0"/>
        <w:ind w:left="0"/>
        <w:jc w:val="both"/>
      </w:pPr>
      <w:r>
        <w:rPr>
          <w:rFonts w:ascii="Times New Roman"/>
          <w:b w:val="false"/>
          <w:i w:val="false"/>
          <w:color w:val="000000"/>
          <w:sz w:val="28"/>
        </w:rPr>
        <w:t>
      Остаток средств на отчетную дату</w:t>
      </w:r>
    </w:p>
    <w:bookmarkEnd w:id="113"/>
    <w:bookmarkStart w:name="z128" w:id="114"/>
    <w:p>
      <w:pPr>
        <w:spacing w:after="0"/>
        <w:ind w:left="0"/>
        <w:jc w:val="both"/>
      </w:pPr>
      <w:r>
        <w:rPr>
          <w:rFonts w:ascii="Times New Roman"/>
          <w:b w:val="false"/>
          <w:i w:val="false"/>
          <w:color w:val="000000"/>
          <w:sz w:val="28"/>
        </w:rPr>
        <w:t>
      Примечание:</w:t>
      </w:r>
    </w:p>
    <w:bookmarkEnd w:id="114"/>
    <w:bookmarkStart w:name="z129" w:id="115"/>
    <w:p>
      <w:pPr>
        <w:spacing w:after="0"/>
        <w:ind w:left="0"/>
        <w:jc w:val="both"/>
      </w:pPr>
      <w:r>
        <w:rPr>
          <w:rFonts w:ascii="Times New Roman"/>
          <w:b w:val="false"/>
          <w:i w:val="false"/>
          <w:color w:val="000000"/>
          <w:sz w:val="28"/>
        </w:rPr>
        <w:t>
      расшифровка аббревиатуры:</w:t>
      </w:r>
    </w:p>
    <w:bookmarkEnd w:id="115"/>
    <w:bookmarkStart w:name="z130" w:id="116"/>
    <w:p>
      <w:pPr>
        <w:spacing w:after="0"/>
        <w:ind w:left="0"/>
        <w:jc w:val="both"/>
      </w:pPr>
      <w:r>
        <w:rPr>
          <w:rFonts w:ascii="Times New Roman"/>
          <w:b w:val="false"/>
          <w:i w:val="false"/>
          <w:color w:val="000000"/>
          <w:sz w:val="28"/>
        </w:rPr>
        <w:t>
      КСН – контрольный счет наличности.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134" w:id="117"/>
    <w:p>
      <w:pPr>
        <w:spacing w:after="0"/>
        <w:ind w:left="0"/>
        <w:jc w:val="left"/>
      </w:pPr>
      <w:r>
        <w:rPr>
          <w:rFonts w:ascii="Times New Roman"/>
          <w:b/>
          <w:i w:val="false"/>
          <w:color w:val="000000"/>
        </w:rPr>
        <w:t xml:space="preserve"> Баланс Комитета казначейства на "__" _______ 20___ года</w:t>
      </w:r>
    </w:p>
    <w:bookmarkEnd w:id="117"/>
    <w:bookmarkStart w:name="z135" w:id="118"/>
    <w:p>
      <w:pPr>
        <w:spacing w:after="0"/>
        <w:ind w:left="0"/>
        <w:jc w:val="both"/>
      </w:pPr>
      <w:r>
        <w:rPr>
          <w:rFonts w:ascii="Times New Roman"/>
          <w:b w:val="false"/>
          <w:i w:val="false"/>
          <w:color w:val="000000"/>
          <w:sz w:val="28"/>
        </w:rPr>
        <w:t>
      Единица измерения: тысяч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9"/>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19"/>
    <w:bookmarkStart w:name="z137" w:id="120"/>
    <w:p>
      <w:pPr>
        <w:spacing w:after="0"/>
        <w:ind w:left="0"/>
        <w:jc w:val="both"/>
      </w:pPr>
      <w:r>
        <w:rPr>
          <w:rFonts w:ascii="Times New Roman"/>
          <w:b w:val="false"/>
          <w:i w:val="false"/>
          <w:color w:val="000000"/>
          <w:sz w:val="28"/>
        </w:rPr>
        <w:t>
      _________________ ________________________________________________________</w:t>
      </w:r>
    </w:p>
    <w:bookmarkEnd w:id="120"/>
    <w:bookmarkStart w:name="z138" w:id="121"/>
    <w:p>
      <w:pPr>
        <w:spacing w:after="0"/>
        <w:ind w:left="0"/>
        <w:jc w:val="both"/>
      </w:pPr>
      <w:r>
        <w:rPr>
          <w:rFonts w:ascii="Times New Roman"/>
          <w:b w:val="false"/>
          <w:i w:val="false"/>
          <w:color w:val="000000"/>
          <w:sz w:val="28"/>
        </w:rPr>
        <w:t>
             (подпись)                         (расшифровка подписи)</w:t>
      </w:r>
    </w:p>
    <w:bookmarkEnd w:id="121"/>
    <w:bookmarkStart w:name="z139" w:id="122"/>
    <w:p>
      <w:pPr>
        <w:spacing w:after="0"/>
        <w:ind w:left="0"/>
        <w:jc w:val="both"/>
      </w:pPr>
      <w:r>
        <w:rPr>
          <w:rFonts w:ascii="Times New Roman"/>
          <w:b w:val="false"/>
          <w:i w:val="false"/>
          <w:color w:val="000000"/>
          <w:sz w:val="28"/>
        </w:rPr>
        <w:t>
      Руководитель структурного подразделения по бюджетному учету уполномоченного органа по исполнению бюджета</w:t>
      </w:r>
    </w:p>
    <w:bookmarkEnd w:id="122"/>
    <w:bookmarkStart w:name="z140" w:id="123"/>
    <w:p>
      <w:pPr>
        <w:spacing w:after="0"/>
        <w:ind w:left="0"/>
        <w:jc w:val="both"/>
      </w:pPr>
      <w:r>
        <w:rPr>
          <w:rFonts w:ascii="Times New Roman"/>
          <w:b w:val="false"/>
          <w:i w:val="false"/>
          <w:color w:val="000000"/>
          <w:sz w:val="28"/>
        </w:rPr>
        <w:t>
      __________________ _________________________________________________</w:t>
      </w:r>
    </w:p>
    <w:bookmarkEnd w:id="123"/>
    <w:bookmarkStart w:name="z141" w:id="124"/>
    <w:p>
      <w:pPr>
        <w:spacing w:after="0"/>
        <w:ind w:left="0"/>
        <w:jc w:val="both"/>
      </w:pPr>
      <w:r>
        <w:rPr>
          <w:rFonts w:ascii="Times New Roman"/>
          <w:b w:val="false"/>
          <w:i w:val="false"/>
          <w:color w:val="000000"/>
          <w:sz w:val="28"/>
        </w:rPr>
        <w:t>
             (подпись)                         (расшифровка подписи)</w:t>
      </w:r>
    </w:p>
    <w:bookmarkEnd w:id="124"/>
    <w:bookmarkStart w:name="z142" w:id="125"/>
    <w:p>
      <w:pPr>
        <w:spacing w:after="0"/>
        <w:ind w:left="0"/>
        <w:jc w:val="both"/>
      </w:pPr>
      <w:r>
        <w:rPr>
          <w:rFonts w:ascii="Times New Roman"/>
          <w:b w:val="false"/>
          <w:i w:val="false"/>
          <w:color w:val="000000"/>
          <w:sz w:val="28"/>
        </w:rPr>
        <w:t>
      Примечание:</w:t>
      </w:r>
    </w:p>
    <w:bookmarkEnd w:id="125"/>
    <w:bookmarkStart w:name="z143" w:id="126"/>
    <w:p>
      <w:pPr>
        <w:spacing w:after="0"/>
        <w:ind w:left="0"/>
        <w:jc w:val="both"/>
      </w:pPr>
      <w:r>
        <w:rPr>
          <w:rFonts w:ascii="Times New Roman"/>
          <w:b w:val="false"/>
          <w:i w:val="false"/>
          <w:color w:val="000000"/>
          <w:sz w:val="28"/>
        </w:rPr>
        <w:t>
      расшифровка аббревиатур:</w:t>
      </w:r>
    </w:p>
    <w:bookmarkEnd w:id="126"/>
    <w:bookmarkStart w:name="z144" w:id="127"/>
    <w:p>
      <w:pPr>
        <w:spacing w:after="0"/>
        <w:ind w:left="0"/>
        <w:jc w:val="both"/>
      </w:pPr>
      <w:r>
        <w:rPr>
          <w:rFonts w:ascii="Times New Roman"/>
          <w:b w:val="false"/>
          <w:i w:val="false"/>
          <w:color w:val="000000"/>
          <w:sz w:val="28"/>
        </w:rPr>
        <w:t>
      КСН – контрольный счет наличности;</w:t>
      </w:r>
    </w:p>
    <w:bookmarkEnd w:id="127"/>
    <w:bookmarkStart w:name="z145" w:id="128"/>
    <w:p>
      <w:pPr>
        <w:spacing w:after="0"/>
        <w:ind w:left="0"/>
        <w:jc w:val="both"/>
      </w:pPr>
      <w:r>
        <w:rPr>
          <w:rFonts w:ascii="Times New Roman"/>
          <w:b w:val="false"/>
          <w:i w:val="false"/>
          <w:color w:val="000000"/>
          <w:sz w:val="28"/>
        </w:rPr>
        <w:t>
      РБ – республиканский бюджет;</w:t>
      </w:r>
    </w:p>
    <w:bookmarkEnd w:id="128"/>
    <w:bookmarkStart w:name="z146" w:id="129"/>
    <w:p>
      <w:pPr>
        <w:spacing w:after="0"/>
        <w:ind w:left="0"/>
        <w:jc w:val="both"/>
      </w:pPr>
      <w:r>
        <w:rPr>
          <w:rFonts w:ascii="Times New Roman"/>
          <w:b w:val="false"/>
          <w:i w:val="false"/>
          <w:color w:val="000000"/>
          <w:sz w:val="28"/>
        </w:rPr>
        <w:t>
      МБ – местный бюджет;</w:t>
      </w:r>
    </w:p>
    <w:bookmarkEnd w:id="129"/>
    <w:bookmarkStart w:name="z147" w:id="130"/>
    <w:p>
      <w:pPr>
        <w:spacing w:after="0"/>
        <w:ind w:left="0"/>
        <w:jc w:val="both"/>
      </w:pPr>
      <w:r>
        <w:rPr>
          <w:rFonts w:ascii="Times New Roman"/>
          <w:b w:val="false"/>
          <w:i w:val="false"/>
          <w:color w:val="000000"/>
          <w:sz w:val="28"/>
        </w:rPr>
        <w:t>
      ФСМС – фонд социального медицинского страхования;</w:t>
      </w:r>
    </w:p>
    <w:bookmarkEnd w:id="130"/>
    <w:bookmarkStart w:name="z148" w:id="131"/>
    <w:p>
      <w:pPr>
        <w:spacing w:after="0"/>
        <w:ind w:left="0"/>
        <w:jc w:val="both"/>
      </w:pPr>
      <w:r>
        <w:rPr>
          <w:rFonts w:ascii="Times New Roman"/>
          <w:b w:val="false"/>
          <w:i w:val="false"/>
          <w:color w:val="000000"/>
          <w:sz w:val="28"/>
        </w:rPr>
        <w:t>
      ЕАЭС – Евразийский экономический союз;</w:t>
      </w:r>
    </w:p>
    <w:bookmarkEnd w:id="131"/>
    <w:bookmarkStart w:name="z149" w:id="132"/>
    <w:p>
      <w:pPr>
        <w:spacing w:after="0"/>
        <w:ind w:left="0"/>
        <w:jc w:val="both"/>
      </w:pPr>
      <w:r>
        <w:rPr>
          <w:rFonts w:ascii="Times New Roman"/>
          <w:b w:val="false"/>
          <w:i w:val="false"/>
          <w:color w:val="000000"/>
          <w:sz w:val="28"/>
        </w:rPr>
        <w:t>
      НБ РК – Национальный банк Республики Казахстан.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53" w:id="133"/>
    <w:p>
      <w:pPr>
        <w:spacing w:after="0"/>
        <w:ind w:left="0"/>
        <w:jc w:val="left"/>
      </w:pPr>
      <w:r>
        <w:rPr>
          <w:rFonts w:ascii="Times New Roman"/>
          <w:b/>
          <w:i w:val="false"/>
          <w:color w:val="000000"/>
        </w:rPr>
        <w:t xml:space="preserve"> Отчет о движении денег на Едином казначейском счете на "__" _______ 20 __ года</w:t>
      </w:r>
    </w:p>
    <w:bookmarkEnd w:id="133"/>
    <w:bookmarkStart w:name="z154" w:id="134"/>
    <w:p>
      <w:pPr>
        <w:spacing w:after="0"/>
        <w:ind w:left="0"/>
        <w:jc w:val="both"/>
      </w:pPr>
      <w:r>
        <w:rPr>
          <w:rFonts w:ascii="Times New Roman"/>
          <w:b w:val="false"/>
          <w:i w:val="false"/>
          <w:color w:val="000000"/>
          <w:sz w:val="28"/>
        </w:rPr>
        <w:t>
      _______________________________________</w:t>
      </w:r>
    </w:p>
    <w:bookmarkEnd w:id="134"/>
    <w:bookmarkStart w:name="z155" w:id="135"/>
    <w:p>
      <w:pPr>
        <w:spacing w:after="0"/>
        <w:ind w:left="0"/>
        <w:jc w:val="both"/>
      </w:pPr>
      <w:r>
        <w:rPr>
          <w:rFonts w:ascii="Times New Roman"/>
          <w:b w:val="false"/>
          <w:i w:val="false"/>
          <w:color w:val="000000"/>
          <w:sz w:val="28"/>
        </w:rPr>
        <w:t>
      (наименование уполномоченного органа)</w:t>
      </w:r>
    </w:p>
    <w:bookmarkEnd w:id="135"/>
    <w:bookmarkStart w:name="z156" w:id="136"/>
    <w:p>
      <w:pPr>
        <w:spacing w:after="0"/>
        <w:ind w:left="0"/>
        <w:jc w:val="both"/>
      </w:pPr>
      <w:r>
        <w:rPr>
          <w:rFonts w:ascii="Times New Roman"/>
          <w:b w:val="false"/>
          <w:i w:val="false"/>
          <w:color w:val="000000"/>
          <w:sz w:val="28"/>
        </w:rPr>
        <w:t>
      Единица измерения: тысяч тенге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трансфертов ФСМС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37"/>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37"/>
    <w:bookmarkStart w:name="z158" w:id="138"/>
    <w:p>
      <w:pPr>
        <w:spacing w:after="0"/>
        <w:ind w:left="0"/>
        <w:jc w:val="both"/>
      </w:pPr>
      <w:r>
        <w:rPr>
          <w:rFonts w:ascii="Times New Roman"/>
          <w:b w:val="false"/>
          <w:i w:val="false"/>
          <w:color w:val="000000"/>
          <w:sz w:val="28"/>
        </w:rPr>
        <w:t>
      __________________ ___________________________________________________</w:t>
      </w:r>
    </w:p>
    <w:bookmarkEnd w:id="138"/>
    <w:bookmarkStart w:name="z159" w:id="139"/>
    <w:p>
      <w:pPr>
        <w:spacing w:after="0"/>
        <w:ind w:left="0"/>
        <w:jc w:val="both"/>
      </w:pPr>
      <w:r>
        <w:rPr>
          <w:rFonts w:ascii="Times New Roman"/>
          <w:b w:val="false"/>
          <w:i w:val="false"/>
          <w:color w:val="000000"/>
          <w:sz w:val="28"/>
        </w:rPr>
        <w:t>
             (подпись)                   (расшифровка подписи)</w:t>
      </w:r>
    </w:p>
    <w:bookmarkEnd w:id="139"/>
    <w:bookmarkStart w:name="z160" w:id="140"/>
    <w:p>
      <w:pPr>
        <w:spacing w:after="0"/>
        <w:ind w:left="0"/>
        <w:jc w:val="both"/>
      </w:pPr>
      <w:r>
        <w:rPr>
          <w:rFonts w:ascii="Times New Roman"/>
          <w:b w:val="false"/>
          <w:i w:val="false"/>
          <w:color w:val="000000"/>
          <w:sz w:val="28"/>
        </w:rPr>
        <w:t>
      Руководитель структурного подразделения по бюджетному учету уполномоченного органа по исполнению бюджета</w:t>
      </w:r>
    </w:p>
    <w:bookmarkEnd w:id="140"/>
    <w:bookmarkStart w:name="z161" w:id="141"/>
    <w:p>
      <w:pPr>
        <w:spacing w:after="0"/>
        <w:ind w:left="0"/>
        <w:jc w:val="both"/>
      </w:pPr>
      <w:r>
        <w:rPr>
          <w:rFonts w:ascii="Times New Roman"/>
          <w:b w:val="false"/>
          <w:i w:val="false"/>
          <w:color w:val="000000"/>
          <w:sz w:val="28"/>
        </w:rPr>
        <w:t>
      ___________________ ___________________________________________________</w:t>
      </w:r>
    </w:p>
    <w:bookmarkEnd w:id="141"/>
    <w:bookmarkStart w:name="z162" w:id="142"/>
    <w:p>
      <w:pPr>
        <w:spacing w:after="0"/>
        <w:ind w:left="0"/>
        <w:jc w:val="both"/>
      </w:pPr>
      <w:r>
        <w:rPr>
          <w:rFonts w:ascii="Times New Roman"/>
          <w:b w:val="false"/>
          <w:i w:val="false"/>
          <w:color w:val="000000"/>
          <w:sz w:val="28"/>
        </w:rPr>
        <w:t>
             (подпись)                   (расшифровка подписи)</w:t>
      </w:r>
    </w:p>
    <w:bookmarkEnd w:id="142"/>
    <w:bookmarkStart w:name="z163" w:id="143"/>
    <w:p>
      <w:pPr>
        <w:spacing w:after="0"/>
        <w:ind w:left="0"/>
        <w:jc w:val="both"/>
      </w:pPr>
      <w:r>
        <w:rPr>
          <w:rFonts w:ascii="Times New Roman"/>
          <w:b w:val="false"/>
          <w:i w:val="false"/>
          <w:color w:val="000000"/>
          <w:sz w:val="28"/>
        </w:rPr>
        <w:t>
      Примечание:</w:t>
      </w:r>
    </w:p>
    <w:bookmarkEnd w:id="143"/>
    <w:bookmarkStart w:name="z164" w:id="144"/>
    <w:p>
      <w:pPr>
        <w:spacing w:after="0"/>
        <w:ind w:left="0"/>
        <w:jc w:val="both"/>
      </w:pPr>
      <w:r>
        <w:rPr>
          <w:rFonts w:ascii="Times New Roman"/>
          <w:b w:val="false"/>
          <w:i w:val="false"/>
          <w:color w:val="000000"/>
          <w:sz w:val="28"/>
        </w:rPr>
        <w:t>
      расшифровка аббревиатур:</w:t>
      </w:r>
    </w:p>
    <w:bookmarkEnd w:id="144"/>
    <w:bookmarkStart w:name="z165" w:id="145"/>
    <w:p>
      <w:pPr>
        <w:spacing w:after="0"/>
        <w:ind w:left="0"/>
        <w:jc w:val="both"/>
      </w:pPr>
      <w:r>
        <w:rPr>
          <w:rFonts w:ascii="Times New Roman"/>
          <w:b w:val="false"/>
          <w:i w:val="false"/>
          <w:color w:val="000000"/>
          <w:sz w:val="28"/>
        </w:rPr>
        <w:t>
      КСН – контрольный счет наличности;</w:t>
      </w:r>
    </w:p>
    <w:bookmarkEnd w:id="145"/>
    <w:bookmarkStart w:name="z166" w:id="146"/>
    <w:p>
      <w:pPr>
        <w:spacing w:after="0"/>
        <w:ind w:left="0"/>
        <w:jc w:val="both"/>
      </w:pPr>
      <w:r>
        <w:rPr>
          <w:rFonts w:ascii="Times New Roman"/>
          <w:b w:val="false"/>
          <w:i w:val="false"/>
          <w:color w:val="000000"/>
          <w:sz w:val="28"/>
        </w:rPr>
        <w:t>
      РБ – республиканский бюджет;</w:t>
      </w:r>
    </w:p>
    <w:bookmarkEnd w:id="146"/>
    <w:bookmarkStart w:name="z167" w:id="147"/>
    <w:p>
      <w:pPr>
        <w:spacing w:after="0"/>
        <w:ind w:left="0"/>
        <w:jc w:val="both"/>
      </w:pPr>
      <w:r>
        <w:rPr>
          <w:rFonts w:ascii="Times New Roman"/>
          <w:b w:val="false"/>
          <w:i w:val="false"/>
          <w:color w:val="000000"/>
          <w:sz w:val="28"/>
        </w:rPr>
        <w:t>
      МБ – местный бюджет;</w:t>
      </w:r>
    </w:p>
    <w:bookmarkEnd w:id="147"/>
    <w:bookmarkStart w:name="z168" w:id="148"/>
    <w:p>
      <w:pPr>
        <w:spacing w:after="0"/>
        <w:ind w:left="0"/>
        <w:jc w:val="both"/>
      </w:pPr>
      <w:r>
        <w:rPr>
          <w:rFonts w:ascii="Times New Roman"/>
          <w:b w:val="false"/>
          <w:i w:val="false"/>
          <w:color w:val="000000"/>
          <w:sz w:val="28"/>
        </w:rPr>
        <w:t>
      ФСМС – фонд социального медицинского страхования;</w:t>
      </w:r>
    </w:p>
    <w:bookmarkEnd w:id="148"/>
    <w:bookmarkStart w:name="z169" w:id="149"/>
    <w:p>
      <w:pPr>
        <w:spacing w:after="0"/>
        <w:ind w:left="0"/>
        <w:jc w:val="both"/>
      </w:pPr>
      <w:r>
        <w:rPr>
          <w:rFonts w:ascii="Times New Roman"/>
          <w:b w:val="false"/>
          <w:i w:val="false"/>
          <w:color w:val="000000"/>
          <w:sz w:val="28"/>
        </w:rPr>
        <w:t>
      НБ РК – Национальный банк Республики Казахстан.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3" w:id="150"/>
    <w:p>
      <w:pPr>
        <w:spacing w:after="0"/>
        <w:ind w:left="0"/>
        <w:jc w:val="both"/>
      </w:pPr>
      <w:r>
        <w:rPr>
          <w:rFonts w:ascii="Times New Roman"/>
          <w:b w:val="false"/>
          <w:i w:val="false"/>
          <w:color w:val="000000"/>
          <w:sz w:val="28"/>
        </w:rPr>
        <w:t>
      _______________________________________</w:t>
      </w:r>
    </w:p>
    <w:bookmarkEnd w:id="150"/>
    <w:bookmarkStart w:name="z174" w:id="151"/>
    <w:p>
      <w:pPr>
        <w:spacing w:after="0"/>
        <w:ind w:left="0"/>
        <w:jc w:val="both"/>
      </w:pPr>
      <w:r>
        <w:rPr>
          <w:rFonts w:ascii="Times New Roman"/>
          <w:b w:val="false"/>
          <w:i w:val="false"/>
          <w:color w:val="000000"/>
          <w:sz w:val="28"/>
        </w:rPr>
        <w:t>
      (наименование уполномоченного органа)</w:t>
      </w:r>
    </w:p>
    <w:bookmarkEnd w:id="151"/>
    <w:bookmarkStart w:name="z175" w:id="152"/>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52"/>
    <w:bookmarkStart w:name="z176" w:id="153"/>
    <w:p>
      <w:pPr>
        <w:spacing w:after="0"/>
        <w:ind w:left="0"/>
        <w:jc w:val="both"/>
      </w:pPr>
      <w:r>
        <w:rPr>
          <w:rFonts w:ascii="Times New Roman"/>
          <w:b w:val="false"/>
          <w:i w:val="false"/>
          <w:color w:val="000000"/>
          <w:sz w:val="28"/>
        </w:rPr>
        <w:t>
      Единица измерения: тенге, тиын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5"/>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55"/>
    <w:bookmarkStart w:name="z179" w:id="156"/>
    <w:p>
      <w:pPr>
        <w:spacing w:after="0"/>
        <w:ind w:left="0"/>
        <w:jc w:val="both"/>
      </w:pPr>
      <w:r>
        <w:rPr>
          <w:rFonts w:ascii="Times New Roman"/>
          <w:b w:val="false"/>
          <w:i w:val="false"/>
          <w:color w:val="000000"/>
          <w:sz w:val="28"/>
        </w:rPr>
        <w:t>
      ______________________ ____________________________________________</w:t>
      </w:r>
    </w:p>
    <w:bookmarkEnd w:id="156"/>
    <w:bookmarkStart w:name="z180" w:id="157"/>
    <w:p>
      <w:pPr>
        <w:spacing w:after="0"/>
        <w:ind w:left="0"/>
        <w:jc w:val="both"/>
      </w:pPr>
      <w:r>
        <w:rPr>
          <w:rFonts w:ascii="Times New Roman"/>
          <w:b w:val="false"/>
          <w:i w:val="false"/>
          <w:color w:val="000000"/>
          <w:sz w:val="28"/>
        </w:rPr>
        <w:t>
             (подпись)                   (расшифровка подписи)</w:t>
      </w:r>
    </w:p>
    <w:bookmarkEnd w:id="157"/>
    <w:bookmarkStart w:name="z181" w:id="158"/>
    <w:p>
      <w:pPr>
        <w:spacing w:after="0"/>
        <w:ind w:left="0"/>
        <w:jc w:val="both"/>
      </w:pPr>
      <w:r>
        <w:rPr>
          <w:rFonts w:ascii="Times New Roman"/>
          <w:b w:val="false"/>
          <w:i w:val="false"/>
          <w:color w:val="000000"/>
          <w:sz w:val="28"/>
        </w:rPr>
        <w:t>
      Примечание:</w:t>
      </w:r>
    </w:p>
    <w:bookmarkEnd w:id="158"/>
    <w:bookmarkStart w:name="z182" w:id="159"/>
    <w:p>
      <w:pPr>
        <w:spacing w:after="0"/>
        <w:ind w:left="0"/>
        <w:jc w:val="both"/>
      </w:pPr>
      <w:r>
        <w:rPr>
          <w:rFonts w:ascii="Times New Roman"/>
          <w:b w:val="false"/>
          <w:i w:val="false"/>
          <w:color w:val="000000"/>
          <w:sz w:val="28"/>
        </w:rPr>
        <w:t>
      расшифровка аббревиатур:</w:t>
      </w:r>
    </w:p>
    <w:bookmarkEnd w:id="159"/>
    <w:bookmarkStart w:name="z183" w:id="160"/>
    <w:p>
      <w:pPr>
        <w:spacing w:after="0"/>
        <w:ind w:left="0"/>
        <w:jc w:val="both"/>
      </w:pPr>
      <w:r>
        <w:rPr>
          <w:rFonts w:ascii="Times New Roman"/>
          <w:b w:val="false"/>
          <w:i w:val="false"/>
          <w:color w:val="000000"/>
          <w:sz w:val="28"/>
        </w:rPr>
        <w:t>
      КЦМР - Казахстанский Центр межбанковских расчетов;</w:t>
      </w:r>
    </w:p>
    <w:bookmarkEnd w:id="160"/>
    <w:bookmarkStart w:name="z184" w:id="161"/>
    <w:p>
      <w:pPr>
        <w:spacing w:after="0"/>
        <w:ind w:left="0"/>
        <w:jc w:val="both"/>
      </w:pPr>
      <w:r>
        <w:rPr>
          <w:rFonts w:ascii="Times New Roman"/>
          <w:b w:val="false"/>
          <w:i w:val="false"/>
          <w:color w:val="000000"/>
          <w:sz w:val="28"/>
        </w:rPr>
        <w:t>
      КСН – контрольный счет наличности;</w:t>
      </w:r>
    </w:p>
    <w:bookmarkEnd w:id="161"/>
    <w:bookmarkStart w:name="z185" w:id="162"/>
    <w:p>
      <w:pPr>
        <w:spacing w:after="0"/>
        <w:ind w:left="0"/>
        <w:jc w:val="both"/>
      </w:pPr>
      <w:r>
        <w:rPr>
          <w:rFonts w:ascii="Times New Roman"/>
          <w:b w:val="false"/>
          <w:i w:val="false"/>
          <w:color w:val="000000"/>
          <w:sz w:val="28"/>
        </w:rPr>
        <w:t>
      РБ – республиканский бюджет;</w:t>
      </w:r>
    </w:p>
    <w:bookmarkEnd w:id="162"/>
    <w:bookmarkStart w:name="z186" w:id="163"/>
    <w:p>
      <w:pPr>
        <w:spacing w:after="0"/>
        <w:ind w:left="0"/>
        <w:jc w:val="both"/>
      </w:pPr>
      <w:r>
        <w:rPr>
          <w:rFonts w:ascii="Times New Roman"/>
          <w:b w:val="false"/>
          <w:i w:val="false"/>
          <w:color w:val="000000"/>
          <w:sz w:val="28"/>
        </w:rPr>
        <w:t>
      МБ – местный бюджет;</w:t>
      </w:r>
    </w:p>
    <w:bookmarkEnd w:id="163"/>
    <w:bookmarkStart w:name="z187" w:id="164"/>
    <w:p>
      <w:pPr>
        <w:spacing w:after="0"/>
        <w:ind w:left="0"/>
        <w:jc w:val="both"/>
      </w:pPr>
      <w:r>
        <w:rPr>
          <w:rFonts w:ascii="Times New Roman"/>
          <w:b w:val="false"/>
          <w:i w:val="false"/>
          <w:color w:val="000000"/>
          <w:sz w:val="28"/>
        </w:rPr>
        <w:t>
      ФСМС – фонд социального медицинского страхования.</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90" w:id="165"/>
    <w:p>
      <w:pPr>
        <w:spacing w:after="0"/>
        <w:ind w:left="0"/>
        <w:jc w:val="left"/>
      </w:pPr>
      <w:r>
        <w:rPr>
          <w:rFonts w:ascii="Times New Roman"/>
          <w:b/>
          <w:i w:val="false"/>
          <w:color w:val="000000"/>
        </w:rPr>
        <w:t xml:space="preserve"> План счетов бюджетного учета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вознаграждения на остаток денег, находящихся на едином казначейском счете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bookmarkStart w:name="z191" w:id="166"/>
    <w:p>
      <w:pPr>
        <w:spacing w:after="0"/>
        <w:ind w:left="0"/>
        <w:jc w:val="both"/>
      </w:pPr>
      <w:r>
        <w:rPr>
          <w:rFonts w:ascii="Times New Roman"/>
          <w:b w:val="false"/>
          <w:i w:val="false"/>
          <w:color w:val="000000"/>
          <w:sz w:val="28"/>
        </w:rPr>
        <w:t>
      Примечание:</w:t>
      </w:r>
    </w:p>
    <w:bookmarkEnd w:id="166"/>
    <w:bookmarkStart w:name="z192" w:id="167"/>
    <w:p>
      <w:pPr>
        <w:spacing w:after="0"/>
        <w:ind w:left="0"/>
        <w:jc w:val="both"/>
      </w:pPr>
      <w:r>
        <w:rPr>
          <w:rFonts w:ascii="Times New Roman"/>
          <w:b w:val="false"/>
          <w:i w:val="false"/>
          <w:color w:val="000000"/>
          <w:sz w:val="28"/>
        </w:rPr>
        <w:t>
      расшифровка аббревиатур:</w:t>
      </w:r>
    </w:p>
    <w:bookmarkEnd w:id="167"/>
    <w:bookmarkStart w:name="z193" w:id="168"/>
    <w:p>
      <w:pPr>
        <w:spacing w:after="0"/>
        <w:ind w:left="0"/>
        <w:jc w:val="both"/>
      </w:pPr>
      <w:r>
        <w:rPr>
          <w:rFonts w:ascii="Times New Roman"/>
          <w:b w:val="false"/>
          <w:i w:val="false"/>
          <w:color w:val="000000"/>
          <w:sz w:val="28"/>
        </w:rPr>
        <w:t>
      КСН – контрольный счет наличности;</w:t>
      </w:r>
    </w:p>
    <w:bookmarkEnd w:id="168"/>
    <w:bookmarkStart w:name="z194" w:id="169"/>
    <w:p>
      <w:pPr>
        <w:spacing w:after="0"/>
        <w:ind w:left="0"/>
        <w:jc w:val="both"/>
      </w:pPr>
      <w:r>
        <w:rPr>
          <w:rFonts w:ascii="Times New Roman"/>
          <w:b w:val="false"/>
          <w:i w:val="false"/>
          <w:color w:val="000000"/>
          <w:sz w:val="28"/>
        </w:rPr>
        <w:t>
      РБ – республиканский бюджет;</w:t>
      </w:r>
    </w:p>
    <w:bookmarkEnd w:id="169"/>
    <w:bookmarkStart w:name="z195" w:id="170"/>
    <w:p>
      <w:pPr>
        <w:spacing w:after="0"/>
        <w:ind w:left="0"/>
        <w:jc w:val="both"/>
      </w:pPr>
      <w:r>
        <w:rPr>
          <w:rFonts w:ascii="Times New Roman"/>
          <w:b w:val="false"/>
          <w:i w:val="false"/>
          <w:color w:val="000000"/>
          <w:sz w:val="28"/>
        </w:rPr>
        <w:t>
      МБ – местный бюджет;</w:t>
      </w:r>
    </w:p>
    <w:bookmarkEnd w:id="170"/>
    <w:bookmarkStart w:name="z196" w:id="171"/>
    <w:p>
      <w:pPr>
        <w:spacing w:after="0"/>
        <w:ind w:left="0"/>
        <w:jc w:val="both"/>
      </w:pPr>
      <w:r>
        <w:rPr>
          <w:rFonts w:ascii="Times New Roman"/>
          <w:b w:val="false"/>
          <w:i w:val="false"/>
          <w:color w:val="000000"/>
          <w:sz w:val="28"/>
        </w:rPr>
        <w:t>
      ФСМС – фонд социального медицинского страхования;</w:t>
      </w:r>
    </w:p>
    <w:bookmarkEnd w:id="171"/>
    <w:bookmarkStart w:name="z197" w:id="172"/>
    <w:p>
      <w:pPr>
        <w:spacing w:after="0"/>
        <w:ind w:left="0"/>
        <w:jc w:val="both"/>
      </w:pPr>
      <w:r>
        <w:rPr>
          <w:rFonts w:ascii="Times New Roman"/>
          <w:b w:val="false"/>
          <w:i w:val="false"/>
          <w:color w:val="000000"/>
          <w:sz w:val="28"/>
        </w:rPr>
        <w:t>
      ЕАЭС – Евразийский экономический союз;</w:t>
      </w:r>
    </w:p>
    <w:bookmarkEnd w:id="172"/>
    <w:bookmarkStart w:name="z198" w:id="173"/>
    <w:p>
      <w:pPr>
        <w:spacing w:after="0"/>
        <w:ind w:left="0"/>
        <w:jc w:val="both"/>
      </w:pPr>
      <w:r>
        <w:rPr>
          <w:rFonts w:ascii="Times New Roman"/>
          <w:b w:val="false"/>
          <w:i w:val="false"/>
          <w:color w:val="000000"/>
          <w:sz w:val="28"/>
        </w:rPr>
        <w:t>
      НБ РК – Национальный банк Республики Казахстан.</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2019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01" w:id="174"/>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202" w:id="175"/>
    <w:p>
      <w:pPr>
        <w:spacing w:after="0"/>
        <w:ind w:left="0"/>
        <w:jc w:val="both"/>
      </w:pPr>
      <w:r>
        <w:rPr>
          <w:rFonts w:ascii="Times New Roman"/>
          <w:b w:val="false"/>
          <w:i w:val="false"/>
          <w:color w:val="000000"/>
          <w:sz w:val="28"/>
        </w:rPr>
        <w:t>
      Примечание:</w:t>
      </w:r>
    </w:p>
    <w:bookmarkEnd w:id="175"/>
    <w:bookmarkStart w:name="z203" w:id="176"/>
    <w:p>
      <w:pPr>
        <w:spacing w:after="0"/>
        <w:ind w:left="0"/>
        <w:jc w:val="both"/>
      </w:pPr>
      <w:r>
        <w:rPr>
          <w:rFonts w:ascii="Times New Roman"/>
          <w:b w:val="false"/>
          <w:i w:val="false"/>
          <w:color w:val="000000"/>
          <w:sz w:val="28"/>
        </w:rPr>
        <w:t>
      расшифровка аббревиатур:</w:t>
      </w:r>
    </w:p>
    <w:bookmarkEnd w:id="176"/>
    <w:bookmarkStart w:name="z204" w:id="177"/>
    <w:p>
      <w:pPr>
        <w:spacing w:after="0"/>
        <w:ind w:left="0"/>
        <w:jc w:val="both"/>
      </w:pPr>
      <w:r>
        <w:rPr>
          <w:rFonts w:ascii="Times New Roman"/>
          <w:b w:val="false"/>
          <w:i w:val="false"/>
          <w:color w:val="000000"/>
          <w:sz w:val="28"/>
        </w:rPr>
        <w:t>
      КСН – контрольный счет наличности;</w:t>
      </w:r>
    </w:p>
    <w:bookmarkEnd w:id="177"/>
    <w:bookmarkStart w:name="z205" w:id="178"/>
    <w:p>
      <w:pPr>
        <w:spacing w:after="0"/>
        <w:ind w:left="0"/>
        <w:jc w:val="both"/>
      </w:pPr>
      <w:r>
        <w:rPr>
          <w:rFonts w:ascii="Times New Roman"/>
          <w:b w:val="false"/>
          <w:i w:val="false"/>
          <w:color w:val="000000"/>
          <w:sz w:val="28"/>
        </w:rPr>
        <w:t>
      РБ – республиканский бюджет;</w:t>
      </w:r>
    </w:p>
    <w:bookmarkEnd w:id="178"/>
    <w:bookmarkStart w:name="z206" w:id="179"/>
    <w:p>
      <w:pPr>
        <w:spacing w:after="0"/>
        <w:ind w:left="0"/>
        <w:jc w:val="both"/>
      </w:pPr>
      <w:r>
        <w:rPr>
          <w:rFonts w:ascii="Times New Roman"/>
          <w:b w:val="false"/>
          <w:i w:val="false"/>
          <w:color w:val="000000"/>
          <w:sz w:val="28"/>
        </w:rPr>
        <w:t>
      МБ – местный бюджет;</w:t>
      </w:r>
    </w:p>
    <w:bookmarkEnd w:id="179"/>
    <w:bookmarkStart w:name="z207" w:id="180"/>
    <w:p>
      <w:pPr>
        <w:spacing w:after="0"/>
        <w:ind w:left="0"/>
        <w:jc w:val="both"/>
      </w:pPr>
      <w:r>
        <w:rPr>
          <w:rFonts w:ascii="Times New Roman"/>
          <w:b w:val="false"/>
          <w:i w:val="false"/>
          <w:color w:val="000000"/>
          <w:sz w:val="28"/>
        </w:rPr>
        <w:t>
      ФСМС – фонд социального медицинского страхования;</w:t>
      </w:r>
    </w:p>
    <w:bookmarkEnd w:id="180"/>
    <w:bookmarkStart w:name="z208" w:id="181"/>
    <w:p>
      <w:pPr>
        <w:spacing w:after="0"/>
        <w:ind w:left="0"/>
        <w:jc w:val="both"/>
      </w:pPr>
      <w:r>
        <w:rPr>
          <w:rFonts w:ascii="Times New Roman"/>
          <w:b w:val="false"/>
          <w:i w:val="false"/>
          <w:color w:val="000000"/>
          <w:sz w:val="28"/>
        </w:rPr>
        <w:t>
      НБ РК – Национальный банк Республики Казахстан;</w:t>
      </w:r>
    </w:p>
    <w:bookmarkEnd w:id="181"/>
    <w:bookmarkStart w:name="z209" w:id="182"/>
    <w:p>
      <w:pPr>
        <w:spacing w:after="0"/>
        <w:ind w:left="0"/>
        <w:jc w:val="both"/>
      </w:pPr>
      <w:r>
        <w:rPr>
          <w:rFonts w:ascii="Times New Roman"/>
          <w:b w:val="false"/>
          <w:i w:val="false"/>
          <w:color w:val="000000"/>
          <w:sz w:val="28"/>
        </w:rPr>
        <w:t>
      ЕКС – единый казначейский счет.</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