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349f" w14:textId="3033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28 августа 2013 года № 90 "Об утверждении Квалификационных требований к категориям должностей сотрудников системы органов прокуратуры Республики Казахстан"</w:t>
      </w:r>
    </w:p>
    <w:p>
      <w:pPr>
        <w:spacing w:after="0"/>
        <w:ind w:left="0"/>
        <w:jc w:val="both"/>
      </w:pPr>
      <w:r>
        <w:rPr>
          <w:rFonts w:ascii="Times New Roman"/>
          <w:b w:val="false"/>
          <w:i w:val="false"/>
          <w:color w:val="000000"/>
          <w:sz w:val="28"/>
        </w:rPr>
        <w:t>Приказ Генерального Прокурора Республики Казахстан от 9 сентября 2019 года № 102. Зарегистрирован в Министерстве юстиции Республики Казахстан 10 сентября 2019 года № 19364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28 августа 2013 года № 90 "Об утверждении Квалификационных требований к категориям должностей сотрудников системы органов прокуратуры Республики Казахстан" (зарегистрирован в Реестре государственной регистрации нормативных правовых актов за № 8780, опубликован 7 ноября 2013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w:t>
      </w:r>
      <w:r>
        <w:rPr>
          <w:rFonts w:ascii="Times New Roman"/>
          <w:b w:val="false"/>
          <w:i w:val="false"/>
          <w:color w:val="000000"/>
          <w:sz w:val="28"/>
        </w:rPr>
        <w:t xml:space="preserve"> требования к категориям должностей сотрудников системы органов прокуратуры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кадрового развития Генеральной прокуратуры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Генеральной прокуратуры Республики Казахстан.</w:t>
      </w:r>
    </w:p>
    <w:bookmarkEnd w:id="4"/>
    <w:bookmarkStart w:name="z10" w:id="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Департамент кадрового развития Генеральной прокуратуры Республики Казахстан. </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Агентство</w:t>
      </w:r>
      <w:r>
        <w:br/>
      </w:r>
      <w:r>
        <w:rPr>
          <w:rFonts w:ascii="Times New Roman"/>
          <w:b w:val="false"/>
          <w:i w:val="false"/>
          <w:color w:val="000000"/>
          <w:sz w:val="28"/>
        </w:rPr>
        <w:t>Республики Казахстан</w:t>
      </w:r>
      <w:r>
        <w:br/>
      </w:r>
      <w:r>
        <w:rPr>
          <w:rFonts w:ascii="Times New Roman"/>
          <w:b w:val="false"/>
          <w:i w:val="false"/>
          <w:color w:val="000000"/>
          <w:sz w:val="28"/>
        </w:rPr>
        <w:t>по делам государственной службы</w:t>
      </w:r>
      <w:r>
        <w:br/>
      </w:r>
      <w:r>
        <w:rPr>
          <w:rFonts w:ascii="Times New Roman"/>
          <w:b w:val="false"/>
          <w:i w:val="false"/>
          <w:color w:val="000000"/>
          <w:sz w:val="28"/>
        </w:rPr>
        <w:t>______________________</w:t>
      </w:r>
      <w:r>
        <w:br/>
      </w:r>
      <w:r>
        <w:rPr>
          <w:rFonts w:ascii="Times New Roman"/>
          <w:b w:val="false"/>
          <w:i w:val="false"/>
          <w:color w:val="000000"/>
          <w:sz w:val="28"/>
        </w:rPr>
        <w:t>"____" __________ 2019 года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Генерального</w:t>
            </w:r>
            <w:r>
              <w:br/>
            </w:r>
            <w:r>
              <w:rPr>
                <w:rFonts w:ascii="Times New Roman"/>
                <w:b w:val="false"/>
                <w:i w:val="false"/>
                <w:color w:val="000000"/>
                <w:sz w:val="20"/>
              </w:rPr>
              <w:t>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сентября 2019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 № 90</w:t>
            </w:r>
          </w:p>
        </w:tc>
      </w:tr>
    </w:tbl>
    <w:bookmarkStart w:name="z17" w:id="8"/>
    <w:p>
      <w:pPr>
        <w:spacing w:after="0"/>
        <w:ind w:left="0"/>
        <w:jc w:val="left"/>
      </w:pPr>
      <w:r>
        <w:rPr>
          <w:rFonts w:ascii="Times New Roman"/>
          <w:b/>
          <w:i w:val="false"/>
          <w:color w:val="000000"/>
        </w:rPr>
        <w:t xml:space="preserve"> Квалификационные требования к категориям должностей сотрудников системы органов прокуратуры Республики Казахстан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1309"/>
        <w:gridCol w:w="2750"/>
        <w:gridCol w:w="4369"/>
        <w:gridCol w:w="853"/>
        <w:gridCol w:w="1428"/>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состоянию здоровья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 умениям и навыкам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Центральный аппарат Генеральной прокуратуры Республики Казахстан</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Руководитель Аппарата</w:t>
            </w:r>
            <w:r>
              <w:br/>
            </w:r>
            <w:r>
              <w:rPr>
                <w:rFonts w:ascii="Times New Roman"/>
                <w:b w:val="false"/>
                <w:i w:val="false"/>
                <w:color w:val="000000"/>
                <w:sz w:val="20"/>
              </w:rPr>
              <w:t>
Начальник службы</w:t>
            </w:r>
          </w:p>
          <w:bookmarkEnd w:id="9"/>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1) не менее десяти лет стажа службы в органах прокуратуры, в том числе не менее четырех лет на руководящих должностях, либо не менее двух лет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двенадцати лет стажа службы на должностях в правоохранительных органах, в том числе не менее четырех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тринадцати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4) либо не менее четырнадцати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bookmarkEnd w:id="10"/>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Начальник департамента</w:t>
            </w:r>
            <w:r>
              <w:br/>
            </w:r>
            <w:r>
              <w:rPr>
                <w:rFonts w:ascii="Times New Roman"/>
                <w:b w:val="false"/>
                <w:i w:val="false"/>
                <w:color w:val="000000"/>
                <w:sz w:val="20"/>
              </w:rPr>
              <w:t>
</w:t>
            </w:r>
            <w:r>
              <w:rPr>
                <w:rFonts w:ascii="Times New Roman"/>
                <w:b w:val="false"/>
                <w:i w:val="false"/>
                <w:color w:val="000000"/>
                <w:sz w:val="20"/>
              </w:rPr>
              <w:t>Заместитель начальника службы</w:t>
            </w:r>
            <w:r>
              <w:br/>
            </w:r>
            <w:r>
              <w:rPr>
                <w:rFonts w:ascii="Times New Roman"/>
                <w:b w:val="false"/>
                <w:i w:val="false"/>
                <w:color w:val="000000"/>
                <w:sz w:val="20"/>
              </w:rPr>
              <w:t>
Старший помощник Генерального Прокурора по особым поручениям</w:t>
            </w:r>
          </w:p>
          <w:bookmarkEnd w:id="11"/>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девяти лет стажа службы на должностях в правоохранительных органах, в том числе не менее четырех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одиннадцати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4) либо не менее тринадцати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bookmarkEnd w:id="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Заместитель начальника департамента Генеральной прокуратуры</w:t>
            </w:r>
            <w:r>
              <w:br/>
            </w:r>
            <w:r>
              <w:rPr>
                <w:rFonts w:ascii="Times New Roman"/>
                <w:b w:val="false"/>
                <w:i w:val="false"/>
                <w:color w:val="000000"/>
                <w:sz w:val="20"/>
              </w:rPr>
              <w:t>
Начальник самостоятельного управления Генеральной прокуратуры</w:t>
            </w:r>
          </w:p>
          <w:bookmarkEnd w:id="13"/>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1) не менее семи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восьми лет стажа работы на правоохранительной службе, в том числе не менее трех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десяти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4)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bookmarkEnd w:id="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Начальник управления Генеральной прокуратуры</w:t>
            </w:r>
            <w:r>
              <w:br/>
            </w:r>
            <w:r>
              <w:rPr>
                <w:rFonts w:ascii="Times New Roman"/>
                <w:b w:val="false"/>
                <w:i w:val="false"/>
                <w:color w:val="000000"/>
                <w:sz w:val="20"/>
              </w:rPr>
              <w:t>
</w:t>
            </w:r>
            <w:r>
              <w:rPr>
                <w:rFonts w:ascii="Times New Roman"/>
                <w:b w:val="false"/>
                <w:i w:val="false"/>
                <w:color w:val="000000"/>
                <w:sz w:val="20"/>
              </w:rPr>
              <w:t>Заместитель начальника самостоятельного управления</w:t>
            </w:r>
            <w:r>
              <w:br/>
            </w:r>
            <w:r>
              <w:rPr>
                <w:rFonts w:ascii="Times New Roman"/>
                <w:b w:val="false"/>
                <w:i w:val="false"/>
                <w:color w:val="000000"/>
                <w:sz w:val="20"/>
              </w:rPr>
              <w:t>
Старший помощник Генерального Прокурора</w:t>
            </w:r>
          </w:p>
          <w:bookmarkEnd w:id="15"/>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трех лет на руководящих должностях,</w:t>
            </w:r>
            <w:r>
              <w:br/>
            </w: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или не менее пяти лет на должностях нижестоящей категории;</w:t>
            </w:r>
          </w:p>
          <w:bookmarkEnd w:id="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Заместитель начальника управления Генеральной прокуратуры</w:t>
            </w:r>
            <w:r>
              <w:br/>
            </w:r>
            <w:r>
              <w:rPr>
                <w:rFonts w:ascii="Times New Roman"/>
                <w:b w:val="false"/>
                <w:i w:val="false"/>
                <w:color w:val="000000"/>
                <w:sz w:val="20"/>
              </w:rPr>
              <w:t>
</w:t>
            </w:r>
            <w:r>
              <w:rPr>
                <w:rFonts w:ascii="Times New Roman"/>
                <w:b w:val="false"/>
                <w:i w:val="false"/>
                <w:color w:val="000000"/>
                <w:sz w:val="20"/>
              </w:rPr>
              <w:t>Начальник отдела Генеральной прокуратуры</w:t>
            </w:r>
            <w:r>
              <w:br/>
            </w:r>
            <w:r>
              <w:rPr>
                <w:rFonts w:ascii="Times New Roman"/>
                <w:b w:val="false"/>
                <w:i w:val="false"/>
                <w:color w:val="000000"/>
                <w:sz w:val="20"/>
              </w:rPr>
              <w:t>
</w:t>
            </w:r>
            <w:r>
              <w:rPr>
                <w:rFonts w:ascii="Times New Roman"/>
                <w:b w:val="false"/>
                <w:i w:val="false"/>
                <w:color w:val="000000"/>
                <w:sz w:val="20"/>
              </w:rPr>
              <w:t>Советник,</w:t>
            </w:r>
            <w:r>
              <w:br/>
            </w:r>
            <w:r>
              <w:rPr>
                <w:rFonts w:ascii="Times New Roman"/>
                <w:b w:val="false"/>
                <w:i w:val="false"/>
                <w:color w:val="000000"/>
                <w:sz w:val="20"/>
              </w:rPr>
              <w:t>
помощник Генерального Прокурора</w:t>
            </w:r>
          </w:p>
          <w:bookmarkEnd w:id="17"/>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1) не менее пяти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 либо не менее восьми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bookmarkEnd w:id="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Генеральной прокуратуры</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1) не менее четырех лет стажа службы в органах прокуратуры или на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 либо не менее шести лет стажа государственной службы,</w:t>
            </w:r>
            <w:r>
              <w:br/>
            </w:r>
            <w:r>
              <w:rPr>
                <w:rFonts w:ascii="Times New Roman"/>
                <w:b w:val="false"/>
                <w:i w:val="false"/>
                <w:color w:val="000000"/>
                <w:sz w:val="20"/>
              </w:rPr>
              <w:t>
3) либо не менее восьми лет стажа работы в сферах, соответствующих функциональным направлениям конкретной должности данной категории;</w:t>
            </w:r>
          </w:p>
          <w:bookmarkEnd w:id="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Генеральной прокуратуры</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0"/>
          <w:p>
            <w:pPr>
              <w:spacing w:after="20"/>
              <w:ind w:left="20"/>
              <w:jc w:val="both"/>
            </w:pPr>
            <w:r>
              <w:rPr>
                <w:rFonts w:ascii="Times New Roman"/>
                <w:b w:val="false"/>
                <w:i w:val="false"/>
                <w:color w:val="000000"/>
                <w:sz w:val="20"/>
              </w:rPr>
              <w:t>
1) не менее трех лет стажа службы в органах прокуратуры или на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 либо не менее пяти лет стажа государственной службы,</w:t>
            </w:r>
            <w:r>
              <w:br/>
            </w:r>
            <w:r>
              <w:rPr>
                <w:rFonts w:ascii="Times New Roman"/>
                <w:b w:val="false"/>
                <w:i w:val="false"/>
                <w:color w:val="000000"/>
                <w:sz w:val="20"/>
              </w:rPr>
              <w:t>
3) либо не менее семи лет стажа работы в сферах, соответствующих функциональным направлениям конкретной должности данной категории;</w:t>
            </w:r>
          </w:p>
          <w:bookmarkEnd w:id="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Областные органы Генеральной прокуратуры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области и приравненный к нему прокурор (далее – прокурор области)</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1"/>
          <w:p>
            <w:pPr>
              <w:spacing w:after="20"/>
              <w:ind w:left="20"/>
              <w:jc w:val="both"/>
            </w:pPr>
            <w:r>
              <w:rPr>
                <w:rFonts w:ascii="Times New Roman"/>
                <w:b w:val="false"/>
                <w:i w:val="false"/>
                <w:color w:val="000000"/>
                <w:sz w:val="20"/>
              </w:rPr>
              <w:t>
1) не менее двенадцати лет стажа службы в органах прокуратуры,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2) либо не менее четырнадцати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3) либо стаж работы на должности судьи не менее двенадцати лет;</w:t>
            </w:r>
          </w:p>
          <w:bookmarkEnd w:id="21"/>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прокурора области</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2"/>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двух лет на руководящих должностях либо не менее одного года на должности вышестоящей или трех лет на должности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одиннадцати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десяти лет,</w:t>
            </w:r>
            <w:r>
              <w:br/>
            </w:r>
            <w:r>
              <w:rPr>
                <w:rFonts w:ascii="Times New Roman"/>
                <w:b w:val="false"/>
                <w:i w:val="false"/>
                <w:color w:val="000000"/>
                <w:sz w:val="20"/>
              </w:rPr>
              <w:t>
4) либо не менее двенадцати лет стажа государственной службы, в том числе не менее шести лет на руководящих должностях;</w:t>
            </w:r>
          </w:p>
          <w:bookmarkEnd w:id="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 области</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3"/>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должности вышестоящей или трех лет на должности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четырех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девяти лет,</w:t>
            </w:r>
            <w:r>
              <w:br/>
            </w:r>
            <w:r>
              <w:rPr>
                <w:rFonts w:ascii="Times New Roman"/>
                <w:b w:val="false"/>
                <w:i w:val="false"/>
                <w:color w:val="000000"/>
                <w:sz w:val="20"/>
              </w:rPr>
              <w:t>
4) либо не менее одиннадцати лет стажа государственной службы, в том числе не менее пяти лет на руководящих должностях;</w:t>
            </w:r>
          </w:p>
          <w:bookmarkEnd w:id="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
Начальник управления прокуратуры области</w:t>
            </w:r>
            <w:r>
              <w:br/>
            </w:r>
            <w:r>
              <w:rPr>
                <w:rFonts w:ascii="Times New Roman"/>
                <w:b w:val="false"/>
                <w:i w:val="false"/>
                <w:color w:val="000000"/>
                <w:sz w:val="20"/>
              </w:rPr>
              <w:t>
Старший помощник прокурора области</w:t>
            </w:r>
          </w:p>
          <w:bookmarkEnd w:id="24"/>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одного года на руководящих должностях,</w:t>
            </w:r>
            <w:r>
              <w:br/>
            </w: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четырех лет на руководящих должностях,</w:t>
            </w:r>
            <w:r>
              <w:br/>
            </w: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bookmarkEnd w:id="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прокуратуры области </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6"/>
          <w:p>
            <w:pPr>
              <w:spacing w:after="20"/>
              <w:ind w:left="20"/>
              <w:jc w:val="both"/>
            </w:pPr>
            <w:r>
              <w:rPr>
                <w:rFonts w:ascii="Times New Roman"/>
                <w:b w:val="false"/>
                <w:i w:val="false"/>
                <w:color w:val="000000"/>
                <w:sz w:val="20"/>
              </w:rPr>
              <w:t>
1) не менее пяти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либо не менее двух лет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 либо не менее семи лет стажа государственной службы, в том числе не менее трех лет на руководящих должностях,</w:t>
            </w:r>
            <w:r>
              <w:br/>
            </w: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bookmarkEnd w:id="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7"/>
          <w:p>
            <w:pPr>
              <w:spacing w:after="20"/>
              <w:ind w:left="20"/>
              <w:jc w:val="both"/>
            </w:pPr>
            <w:r>
              <w:rPr>
                <w:rFonts w:ascii="Times New Roman"/>
                <w:b w:val="false"/>
                <w:i w:val="false"/>
                <w:color w:val="000000"/>
                <w:sz w:val="20"/>
              </w:rPr>
              <w:t>
Начальник отдела прокуратуры области</w:t>
            </w:r>
            <w:r>
              <w:br/>
            </w:r>
            <w:r>
              <w:rPr>
                <w:rFonts w:ascii="Times New Roman"/>
                <w:b w:val="false"/>
                <w:i w:val="false"/>
                <w:color w:val="000000"/>
                <w:sz w:val="20"/>
              </w:rPr>
              <w:t>
Помощник прокурора области</w:t>
            </w:r>
          </w:p>
          <w:bookmarkEnd w:id="27"/>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1) не менее четырех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 либо не менее шести лет стажа службы на должностях в правоохранительных органах, в том числе не менее одного года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bookmarkEnd w:id="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прокуратуры области</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9"/>
          <w:p>
            <w:pPr>
              <w:spacing w:after="20"/>
              <w:ind w:left="20"/>
              <w:jc w:val="both"/>
            </w:pPr>
            <w:r>
              <w:rPr>
                <w:rFonts w:ascii="Times New Roman"/>
                <w:b w:val="false"/>
                <w:i w:val="false"/>
                <w:color w:val="000000"/>
                <w:sz w:val="20"/>
              </w:rPr>
              <w:t>
1) не менее двух лет стажа службы в органах прокуратуры или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 либо не менее трех лет стажа государственной службы,</w:t>
            </w:r>
            <w:r>
              <w:br/>
            </w:r>
            <w:r>
              <w:rPr>
                <w:rFonts w:ascii="Times New Roman"/>
                <w:b w:val="false"/>
                <w:i w:val="false"/>
                <w:color w:val="000000"/>
                <w:sz w:val="20"/>
              </w:rPr>
              <w:t>
3) либо не менее четырех лет стажа работы в сферах, соответствующих функциональным направлениям конкретной должности данной категории;</w:t>
            </w:r>
          </w:p>
          <w:bookmarkEnd w:id="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прокуратуры области</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
1) не менее одного года стажа службы в органах прокуратуры или на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 либо не менее трех лет стажа государственной службы,</w:t>
            </w:r>
            <w:r>
              <w:br/>
            </w:r>
            <w:r>
              <w:rPr>
                <w:rFonts w:ascii="Times New Roman"/>
                <w:b w:val="false"/>
                <w:i w:val="false"/>
                <w:color w:val="000000"/>
                <w:sz w:val="20"/>
              </w:rPr>
              <w:t>
3) либо не менее четырех лет стажа работы в сферах, соответствующих функциональным направлениям конкретной должности данной категории;</w:t>
            </w:r>
          </w:p>
          <w:bookmarkEnd w:id="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Районные органы Генеральной прокуратуры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1"/>
          <w:p>
            <w:pPr>
              <w:spacing w:after="20"/>
              <w:ind w:left="20"/>
              <w:jc w:val="both"/>
            </w:pPr>
            <w:r>
              <w:rPr>
                <w:rFonts w:ascii="Times New Roman"/>
                <w:b w:val="false"/>
                <w:i w:val="false"/>
                <w:color w:val="000000"/>
                <w:sz w:val="20"/>
              </w:rPr>
              <w:t>
Прокурор города, района и приравненный к нему прокурор</w:t>
            </w:r>
            <w:r>
              <w:br/>
            </w:r>
            <w:r>
              <w:rPr>
                <w:rFonts w:ascii="Times New Roman"/>
                <w:b w:val="false"/>
                <w:i w:val="false"/>
                <w:color w:val="000000"/>
                <w:sz w:val="20"/>
              </w:rPr>
              <w:t>
(далее – прокурор города, района)</w:t>
            </w:r>
          </w:p>
          <w:bookmarkEnd w:id="31"/>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2"/>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двух лет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или не менее двух лет службы в центральном аппарате или не менее двух лет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семи лет;</w:t>
            </w:r>
            <w:r>
              <w:br/>
            </w:r>
            <w:r>
              <w:rPr>
                <w:rFonts w:ascii="Times New Roman"/>
                <w:b w:val="false"/>
                <w:i w:val="false"/>
                <w:color w:val="000000"/>
                <w:sz w:val="20"/>
              </w:rPr>
              <w:t>
</w:t>
            </w:r>
            <w:r>
              <w:rPr>
                <w:rFonts w:ascii="Times New Roman"/>
                <w:b w:val="false"/>
                <w:i w:val="false"/>
                <w:color w:val="000000"/>
                <w:sz w:val="20"/>
              </w:rPr>
              <w:t>4) либо не менее девяти лет стажа государственной службы, в том числе не менее четырех лет на руководящих должностях,</w:t>
            </w:r>
            <w:r>
              <w:br/>
            </w:r>
            <w:r>
              <w:rPr>
                <w:rFonts w:ascii="Times New Roman"/>
                <w:b w:val="false"/>
                <w:i w:val="false"/>
                <w:color w:val="000000"/>
                <w:sz w:val="20"/>
              </w:rPr>
              <w:t>
5)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bookmarkEnd w:id="32"/>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 города, района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3"/>
          <w:p>
            <w:pPr>
              <w:spacing w:after="20"/>
              <w:ind w:left="20"/>
              <w:jc w:val="both"/>
            </w:pPr>
            <w:r>
              <w:rPr>
                <w:rFonts w:ascii="Times New Roman"/>
                <w:b w:val="false"/>
                <w:i w:val="false"/>
                <w:color w:val="000000"/>
                <w:sz w:val="20"/>
              </w:rPr>
              <w:t>
1) не менее пяти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 либо не менее пяти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 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bookmarkEnd w:id="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прокуратуры города, района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4"/>
          <w:p>
            <w:pPr>
              <w:spacing w:after="20"/>
              <w:ind w:left="20"/>
              <w:jc w:val="both"/>
            </w:pPr>
            <w:r>
              <w:rPr>
                <w:rFonts w:ascii="Times New Roman"/>
                <w:b w:val="false"/>
                <w:i w:val="false"/>
                <w:color w:val="000000"/>
                <w:sz w:val="20"/>
              </w:rPr>
              <w:t>
1) не менее трех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 либо трех лет стажа службы на должностях в правоохранительных органах, в том числе не менее двух лет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 либо не менее четырех лет стажа государственной службы, из которых не менее одного года на руководящих должностях,</w:t>
            </w:r>
            <w:r>
              <w:br/>
            </w:r>
            <w:r>
              <w:rPr>
                <w:rFonts w:ascii="Times New Roman"/>
                <w:b w:val="false"/>
                <w:i w:val="false"/>
                <w:color w:val="000000"/>
                <w:sz w:val="20"/>
              </w:rPr>
              <w:t>
4)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bookmarkEnd w:id="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прокуратуры города, района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5"/>
          <w:p>
            <w:pPr>
              <w:spacing w:after="20"/>
              <w:ind w:left="20"/>
              <w:jc w:val="both"/>
            </w:pPr>
            <w:r>
              <w:rPr>
                <w:rFonts w:ascii="Times New Roman"/>
                <w:b w:val="false"/>
                <w:i w:val="false"/>
                <w:color w:val="000000"/>
                <w:sz w:val="20"/>
              </w:rPr>
              <w:t>
1) не менее одного года стажа службы в органах прокуратуры или на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 либо не менее двух лет стажа государственной службы,</w:t>
            </w:r>
            <w:r>
              <w:br/>
            </w:r>
            <w:r>
              <w:rPr>
                <w:rFonts w:ascii="Times New Roman"/>
                <w:b w:val="false"/>
                <w:i w:val="false"/>
                <w:color w:val="000000"/>
                <w:sz w:val="20"/>
              </w:rPr>
              <w:t>
3) либо не менее трех лет стажа работы в сферах, соответствующих функциональным направлениям конкретной должности данной категории;</w:t>
            </w:r>
          </w:p>
          <w:bookmarkEnd w:id="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прокуратуры города, района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прокуратуры района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службы в органах прокуратуры на должностях следующей нижестоящей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Академия правоохранительных органов при Генеральной прокуратуре (далее – Академия)</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проректор Академии</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6"/>
          <w:p>
            <w:pPr>
              <w:spacing w:after="20"/>
              <w:ind w:left="20"/>
              <w:jc w:val="both"/>
            </w:pPr>
            <w:r>
              <w:rPr>
                <w:rFonts w:ascii="Times New Roman"/>
                <w:b w:val="false"/>
                <w:i w:val="false"/>
                <w:color w:val="000000"/>
                <w:sz w:val="20"/>
              </w:rPr>
              <w:t>
1) не менее десяти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одиннадцати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тринадцати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w:t>
            </w:r>
            <w:r>
              <w:rPr>
                <w:rFonts w:ascii="Times New Roman"/>
                <w:b w:val="false"/>
                <w:i w:val="false"/>
                <w:color w:val="000000"/>
                <w:sz w:val="20"/>
              </w:rPr>
              <w:t>4) либо не менее четырнадцати лет стажа научной и (или) педагогической деятельности, в том числе не менее шести лет на руководящих должностях,</w:t>
            </w:r>
            <w:r>
              <w:br/>
            </w:r>
            <w:r>
              <w:rPr>
                <w:rFonts w:ascii="Times New Roman"/>
                <w:b w:val="false"/>
                <w:i w:val="false"/>
                <w:color w:val="000000"/>
                <w:sz w:val="20"/>
              </w:rPr>
              <w:t>
5) либо не менее пятнадцати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bookmarkEnd w:id="36"/>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Проректор Академии</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7"/>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двенадцати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w:t>
            </w:r>
            <w:r>
              <w:rPr>
                <w:rFonts w:ascii="Times New Roman"/>
                <w:b w:val="false"/>
                <w:i w:val="false"/>
                <w:color w:val="000000"/>
                <w:sz w:val="20"/>
              </w:rPr>
              <w:t>4) либо не менее тринадцати лет стажа научной и (или) педагогической деятельности, в том числе не менее шести лет на руководящих должностях,</w:t>
            </w:r>
            <w:r>
              <w:br/>
            </w:r>
            <w:r>
              <w:rPr>
                <w:rFonts w:ascii="Times New Roman"/>
                <w:b w:val="false"/>
                <w:i w:val="false"/>
                <w:color w:val="000000"/>
                <w:sz w:val="20"/>
              </w:rPr>
              <w:t>
5) либо не менее четырнадцати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bookmarkEnd w:id="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8"/>
          <w:p>
            <w:pPr>
              <w:spacing w:after="20"/>
              <w:ind w:left="20"/>
              <w:jc w:val="both"/>
            </w:pPr>
            <w:r>
              <w:rPr>
                <w:rFonts w:ascii="Times New Roman"/>
                <w:b w:val="false"/>
                <w:i w:val="false"/>
                <w:color w:val="000000"/>
                <w:sz w:val="20"/>
              </w:rPr>
              <w:t>
Руководитель Аппарата Академии</w:t>
            </w:r>
            <w:r>
              <w:br/>
            </w:r>
            <w:r>
              <w:rPr>
                <w:rFonts w:ascii="Times New Roman"/>
                <w:b w:val="false"/>
                <w:i w:val="false"/>
                <w:color w:val="000000"/>
                <w:sz w:val="20"/>
              </w:rPr>
              <w:t>
Директор Института Академии Профессор Академии</w:t>
            </w:r>
          </w:p>
          <w:bookmarkEnd w:id="38"/>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9"/>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девяти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одиннадцати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w:t>
            </w:r>
            <w:r>
              <w:rPr>
                <w:rFonts w:ascii="Times New Roman"/>
                <w:b w:val="false"/>
                <w:i w:val="false"/>
                <w:color w:val="000000"/>
                <w:sz w:val="20"/>
              </w:rPr>
              <w:t>4) либо не менее двенадцати лет стажа научной и (или) педагогической деятельности, в том числе не менее шести лет на руководящих должностях,</w:t>
            </w:r>
            <w:r>
              <w:br/>
            </w:r>
            <w:r>
              <w:rPr>
                <w:rFonts w:ascii="Times New Roman"/>
                <w:b w:val="false"/>
                <w:i w:val="false"/>
                <w:color w:val="000000"/>
                <w:sz w:val="20"/>
              </w:rPr>
              <w:t>
5) либо не менее тринадцати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bookmarkEnd w:id="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Института Академии</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0"/>
          <w:p>
            <w:pPr>
              <w:spacing w:after="20"/>
              <w:ind w:left="20"/>
              <w:jc w:val="both"/>
            </w:pPr>
            <w:r>
              <w:rPr>
                <w:rFonts w:ascii="Times New Roman"/>
                <w:b w:val="false"/>
                <w:i w:val="false"/>
                <w:color w:val="000000"/>
                <w:sz w:val="20"/>
              </w:rPr>
              <w:t>
1) не менее семи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восьми лет стажа работы на правоохранительной службе, в том числе не менее четырех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десяти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w:t>
            </w:r>
            <w:r>
              <w:rPr>
                <w:rFonts w:ascii="Times New Roman"/>
                <w:b w:val="false"/>
                <w:i w:val="false"/>
                <w:color w:val="000000"/>
                <w:sz w:val="20"/>
              </w:rPr>
              <w:t>4) либо не менее одиннадцати лет стажа научной и (или) педагогической деятельности, в том числе не менее пяти лет на руководящих должностях;</w:t>
            </w:r>
            <w:r>
              <w:br/>
            </w:r>
            <w:r>
              <w:rPr>
                <w:rFonts w:ascii="Times New Roman"/>
                <w:b w:val="false"/>
                <w:i w:val="false"/>
                <w:color w:val="000000"/>
                <w:sz w:val="20"/>
              </w:rPr>
              <w:t>
5)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bookmarkEnd w:id="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 факультета Академии</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  ученая степень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1"/>
          <w:p>
            <w:pPr>
              <w:spacing w:after="20"/>
              <w:ind w:left="20"/>
              <w:jc w:val="both"/>
            </w:pPr>
            <w:r>
              <w:rPr>
                <w:rFonts w:ascii="Times New Roman"/>
                <w:b w:val="false"/>
                <w:i w:val="false"/>
                <w:color w:val="000000"/>
                <w:sz w:val="20"/>
              </w:rPr>
              <w:t>
Начальник управления Академии</w:t>
            </w:r>
            <w:r>
              <w:br/>
            </w:r>
            <w:r>
              <w:rPr>
                <w:rFonts w:ascii="Times New Roman"/>
                <w:b w:val="false"/>
                <w:i w:val="false"/>
                <w:color w:val="000000"/>
                <w:sz w:val="20"/>
              </w:rPr>
              <w:t>
Помощник ректора Академии</w:t>
            </w:r>
          </w:p>
          <w:bookmarkEnd w:id="41"/>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2"/>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трех лет на руководящих должностях,</w:t>
            </w:r>
            <w:r>
              <w:br/>
            </w: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или не менее пяти лет на должностях нижестоящей категории;</w:t>
            </w:r>
          </w:p>
          <w:bookmarkEnd w:id="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3"/>
          <w:p>
            <w:pPr>
              <w:spacing w:after="20"/>
              <w:ind w:left="20"/>
              <w:jc w:val="both"/>
            </w:pPr>
            <w:r>
              <w:rPr>
                <w:rFonts w:ascii="Times New Roman"/>
                <w:b w:val="false"/>
                <w:i w:val="false"/>
                <w:color w:val="000000"/>
                <w:sz w:val="20"/>
              </w:rPr>
              <w:t>
Начальник центра Академии</w:t>
            </w:r>
            <w:r>
              <w:br/>
            </w:r>
            <w:r>
              <w:rPr>
                <w:rFonts w:ascii="Times New Roman"/>
                <w:b w:val="false"/>
                <w:i w:val="false"/>
                <w:color w:val="000000"/>
                <w:sz w:val="20"/>
              </w:rPr>
              <w:t>
</w:t>
            </w:r>
            <w:r>
              <w:rPr>
                <w:rFonts w:ascii="Times New Roman"/>
                <w:b w:val="false"/>
                <w:i w:val="false"/>
                <w:color w:val="000000"/>
                <w:sz w:val="20"/>
              </w:rPr>
              <w:t>Заведующий кафедрой Академии</w:t>
            </w:r>
            <w:r>
              <w:br/>
            </w:r>
            <w:r>
              <w:rPr>
                <w:rFonts w:ascii="Times New Roman"/>
                <w:b w:val="false"/>
                <w:i w:val="false"/>
                <w:color w:val="000000"/>
                <w:sz w:val="20"/>
              </w:rPr>
              <w:t>
</w:t>
            </w:r>
            <w:r>
              <w:rPr>
                <w:rFonts w:ascii="Times New Roman"/>
                <w:b w:val="false"/>
                <w:i w:val="false"/>
                <w:color w:val="000000"/>
                <w:sz w:val="20"/>
              </w:rPr>
              <w:t>Главный научный сотрудник Академии</w:t>
            </w:r>
            <w:r>
              <w:br/>
            </w:r>
            <w:r>
              <w:rPr>
                <w:rFonts w:ascii="Times New Roman"/>
                <w:b w:val="false"/>
                <w:i w:val="false"/>
                <w:color w:val="000000"/>
                <w:sz w:val="20"/>
              </w:rPr>
              <w:t>
Секретарь Ученого совета Академии</w:t>
            </w:r>
          </w:p>
          <w:bookmarkEnd w:id="43"/>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4"/>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r>
              <w:br/>
            </w:r>
            <w:r>
              <w:rPr>
                <w:rFonts w:ascii="Times New Roman"/>
                <w:b w:val="false"/>
                <w:i w:val="false"/>
                <w:color w:val="000000"/>
                <w:sz w:val="20"/>
              </w:rPr>
              <w:t>
ученая степень и/или классный чин, специальное (воинское) звание не ниже советника юстиции, подполковника</w:t>
            </w:r>
          </w:p>
          <w:bookmarkEnd w:id="44"/>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5"/>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трех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4) либо не менее девяти лет стажа научной и (или) педагогической деятельности, в том числе не менее трех лет на руководящих должностях,</w:t>
            </w:r>
            <w:r>
              <w:br/>
            </w:r>
            <w:r>
              <w:rPr>
                <w:rFonts w:ascii="Times New Roman"/>
                <w:b w:val="false"/>
                <w:i w:val="false"/>
                <w:color w:val="000000"/>
                <w:sz w:val="20"/>
              </w:rPr>
              <w:t>
5)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bookmarkEnd w:id="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6"/>
          <w:p>
            <w:pPr>
              <w:spacing w:after="20"/>
              <w:ind w:left="20"/>
              <w:jc w:val="both"/>
            </w:pPr>
            <w:r>
              <w:rPr>
                <w:rFonts w:ascii="Times New Roman"/>
                <w:b w:val="false"/>
                <w:i w:val="false"/>
                <w:color w:val="000000"/>
                <w:sz w:val="20"/>
              </w:rPr>
              <w:t>
Начальник отдела Академии</w:t>
            </w:r>
            <w:r>
              <w:br/>
            </w:r>
            <w:r>
              <w:rPr>
                <w:rFonts w:ascii="Times New Roman"/>
                <w:b w:val="false"/>
                <w:i w:val="false"/>
                <w:color w:val="000000"/>
                <w:sz w:val="20"/>
              </w:rPr>
              <w:t>
Начальник дежурной части Академии</w:t>
            </w:r>
          </w:p>
          <w:bookmarkEnd w:id="46"/>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7"/>
          <w:p>
            <w:pPr>
              <w:spacing w:after="20"/>
              <w:ind w:left="20"/>
              <w:jc w:val="both"/>
            </w:pPr>
            <w:r>
              <w:rPr>
                <w:rFonts w:ascii="Times New Roman"/>
                <w:b w:val="false"/>
                <w:i w:val="false"/>
                <w:color w:val="000000"/>
                <w:sz w:val="20"/>
              </w:rPr>
              <w:t>
1) не менее пяти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 либо не менее восьми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bookmarkEnd w:id="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8"/>
          <w:p>
            <w:pPr>
              <w:spacing w:after="20"/>
              <w:ind w:left="20"/>
              <w:jc w:val="both"/>
            </w:pPr>
            <w:r>
              <w:rPr>
                <w:rFonts w:ascii="Times New Roman"/>
                <w:b w:val="false"/>
                <w:i w:val="false"/>
                <w:color w:val="000000"/>
                <w:sz w:val="20"/>
              </w:rPr>
              <w:t>
Ведущий научный сотрудник Академии</w:t>
            </w:r>
            <w:r>
              <w:br/>
            </w:r>
            <w:r>
              <w:rPr>
                <w:rFonts w:ascii="Times New Roman"/>
                <w:b w:val="false"/>
                <w:i w:val="false"/>
                <w:color w:val="000000"/>
                <w:sz w:val="20"/>
              </w:rPr>
              <w:t>
Доцент Академии</w:t>
            </w:r>
          </w:p>
          <w:bookmarkEnd w:id="48"/>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 ученая степень и/или классный чин, специальное (воинское) звание не ниже младшего советника юстиции, майора;</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9"/>
          <w:p>
            <w:pPr>
              <w:spacing w:after="20"/>
              <w:ind w:left="20"/>
              <w:jc w:val="both"/>
            </w:pPr>
            <w:r>
              <w:rPr>
                <w:rFonts w:ascii="Times New Roman"/>
                <w:b w:val="false"/>
                <w:i w:val="false"/>
                <w:color w:val="000000"/>
                <w:sz w:val="20"/>
              </w:rPr>
              <w:t>
1) не менее пяти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 либо не менее восьми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4) либо не менее восьми лет стажа научной и (или) педагогической деятельности, в том числе не менее двух лет на руководящих должностях,</w:t>
            </w:r>
            <w:r>
              <w:br/>
            </w:r>
            <w:r>
              <w:rPr>
                <w:rFonts w:ascii="Times New Roman"/>
                <w:b w:val="false"/>
                <w:i w:val="false"/>
                <w:color w:val="000000"/>
                <w:sz w:val="20"/>
              </w:rPr>
              <w:t>
5)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bookmarkEnd w:id="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Академии</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0"/>
          <w:p>
            <w:pPr>
              <w:spacing w:after="20"/>
              <w:ind w:left="20"/>
              <w:jc w:val="both"/>
            </w:pPr>
            <w:r>
              <w:rPr>
                <w:rFonts w:ascii="Times New Roman"/>
                <w:b w:val="false"/>
                <w:i w:val="false"/>
                <w:color w:val="000000"/>
                <w:sz w:val="20"/>
              </w:rPr>
              <w:t>
1) не менее четырех лет стажа службы в органах прокуратуры или на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 либо не менее шести лет стажа государственной службы,</w:t>
            </w:r>
            <w:r>
              <w:br/>
            </w:r>
            <w:r>
              <w:rPr>
                <w:rFonts w:ascii="Times New Roman"/>
                <w:b w:val="false"/>
                <w:i w:val="false"/>
                <w:color w:val="000000"/>
                <w:sz w:val="20"/>
              </w:rPr>
              <w:t>
3) либо не менее восьми лет стажа работы в сферах, соответствующих функциональным направлениям конкретной должности данной категории;</w:t>
            </w:r>
          </w:p>
          <w:bookmarkEnd w:id="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1"/>
          <w:p>
            <w:pPr>
              <w:spacing w:after="20"/>
              <w:ind w:left="20"/>
              <w:jc w:val="both"/>
            </w:pPr>
            <w:r>
              <w:rPr>
                <w:rFonts w:ascii="Times New Roman"/>
                <w:b w:val="false"/>
                <w:i w:val="false"/>
                <w:color w:val="000000"/>
                <w:sz w:val="20"/>
              </w:rPr>
              <w:t>
Старший научный сотрудник Академии</w:t>
            </w:r>
            <w:r>
              <w:br/>
            </w:r>
            <w:r>
              <w:rPr>
                <w:rFonts w:ascii="Times New Roman"/>
                <w:b w:val="false"/>
                <w:i w:val="false"/>
                <w:color w:val="000000"/>
                <w:sz w:val="20"/>
              </w:rPr>
              <w:t>
Старший преподаватель Академии</w:t>
            </w:r>
          </w:p>
          <w:bookmarkEnd w:id="51"/>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2"/>
          <w:p>
            <w:pPr>
              <w:spacing w:after="20"/>
              <w:ind w:left="20"/>
              <w:jc w:val="both"/>
            </w:pPr>
            <w:r>
              <w:rPr>
                <w:rFonts w:ascii="Times New Roman"/>
                <w:b w:val="false"/>
                <w:i w:val="false"/>
                <w:color w:val="000000"/>
                <w:sz w:val="20"/>
              </w:rPr>
              <w:t>
1) не менее четырех лет стажа службы в органах прокуратуры или на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 либо не менее шести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3) либо не менее семи лет стажа научной и (или) педагогической деятельности,</w:t>
            </w:r>
            <w:r>
              <w:br/>
            </w:r>
            <w:r>
              <w:rPr>
                <w:rFonts w:ascii="Times New Roman"/>
                <w:b w:val="false"/>
                <w:i w:val="false"/>
                <w:color w:val="000000"/>
                <w:sz w:val="20"/>
              </w:rPr>
              <w:t>
4) либо не менее восьми лет стажа работы в сферах, соответствующих функциональным направлениям конкретной должности данной категории;</w:t>
            </w:r>
          </w:p>
          <w:bookmarkEnd w:id="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3"/>
          <w:p>
            <w:pPr>
              <w:spacing w:after="20"/>
              <w:ind w:left="20"/>
              <w:jc w:val="both"/>
            </w:pPr>
            <w:r>
              <w:rPr>
                <w:rFonts w:ascii="Times New Roman"/>
                <w:b w:val="false"/>
                <w:i w:val="false"/>
                <w:color w:val="000000"/>
                <w:sz w:val="20"/>
              </w:rPr>
              <w:t>
Прокурор управления, отдела Академии</w:t>
            </w:r>
            <w:r>
              <w:br/>
            </w:r>
            <w:r>
              <w:rPr>
                <w:rFonts w:ascii="Times New Roman"/>
                <w:b w:val="false"/>
                <w:i w:val="false"/>
                <w:color w:val="000000"/>
                <w:sz w:val="20"/>
              </w:rPr>
              <w:t>
</w:t>
            </w:r>
            <w:r>
              <w:rPr>
                <w:rFonts w:ascii="Times New Roman"/>
                <w:b w:val="false"/>
                <w:i w:val="false"/>
                <w:color w:val="000000"/>
                <w:sz w:val="20"/>
              </w:rPr>
              <w:t>Инспектор управления, отдела Академии</w:t>
            </w:r>
            <w:r>
              <w:br/>
            </w:r>
            <w:r>
              <w:rPr>
                <w:rFonts w:ascii="Times New Roman"/>
                <w:b w:val="false"/>
                <w:i w:val="false"/>
                <w:color w:val="000000"/>
                <w:sz w:val="20"/>
              </w:rPr>
              <w:t>
</w:t>
            </w:r>
            <w:r>
              <w:rPr>
                <w:rFonts w:ascii="Times New Roman"/>
                <w:b w:val="false"/>
                <w:i w:val="false"/>
                <w:color w:val="000000"/>
                <w:sz w:val="20"/>
              </w:rPr>
              <w:t>Научный сотрудник Академии</w:t>
            </w:r>
            <w:r>
              <w:br/>
            </w:r>
            <w:r>
              <w:rPr>
                <w:rFonts w:ascii="Times New Roman"/>
                <w:b w:val="false"/>
                <w:i w:val="false"/>
                <w:color w:val="000000"/>
                <w:sz w:val="20"/>
              </w:rPr>
              <w:t>
Преподаватель Академии</w:t>
            </w:r>
          </w:p>
          <w:bookmarkEnd w:id="53"/>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государственной службы, либо научной и (или) педагогической деятельности, либо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Центральный аппарат Комитета по правовой статистике и специальным учетам Генеральной прокуратуры (далее - Комитет)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4"/>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трех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двенадцати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4) либо не менее четырнадцати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bookmarkEnd w:id="54"/>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Комитета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5"/>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трех лет на руководящих должностях,</w:t>
            </w:r>
            <w:r>
              <w:br/>
            </w: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или не менее пяти лет на должностях нижестоящей категории;</w:t>
            </w:r>
          </w:p>
          <w:bookmarkEnd w:id="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Комитета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6"/>
          <w:p>
            <w:pPr>
              <w:spacing w:after="20"/>
              <w:ind w:left="20"/>
              <w:jc w:val="both"/>
            </w:pPr>
            <w:r>
              <w:rPr>
                <w:rFonts w:ascii="Times New Roman"/>
                <w:b w:val="false"/>
                <w:i w:val="false"/>
                <w:color w:val="000000"/>
                <w:sz w:val="20"/>
              </w:rPr>
              <w:t>
1) не менее пяти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 либо не менее восьми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bookmarkEnd w:id="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Комитета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7"/>
          <w:p>
            <w:pPr>
              <w:spacing w:after="20"/>
              <w:ind w:left="20"/>
              <w:jc w:val="both"/>
            </w:pPr>
            <w:r>
              <w:rPr>
                <w:rFonts w:ascii="Times New Roman"/>
                <w:b w:val="false"/>
                <w:i w:val="false"/>
                <w:color w:val="000000"/>
                <w:sz w:val="20"/>
              </w:rPr>
              <w:t>
1) не менее четырех лет стажа службы в органах прокуратуры или на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 либо не менее пяти лет стажа государственной службы,</w:t>
            </w:r>
            <w:r>
              <w:br/>
            </w:r>
            <w:r>
              <w:rPr>
                <w:rFonts w:ascii="Times New Roman"/>
                <w:b w:val="false"/>
                <w:i w:val="false"/>
                <w:color w:val="000000"/>
                <w:sz w:val="20"/>
              </w:rPr>
              <w:t>
3) либо не менее пяти лет стажа работы в сферах, соответствующих функциональным направлениям конкретной должности данной категории;</w:t>
            </w:r>
          </w:p>
          <w:bookmarkEnd w:id="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Комитета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8"/>
          <w:p>
            <w:pPr>
              <w:spacing w:after="20"/>
              <w:ind w:left="20"/>
              <w:jc w:val="both"/>
            </w:pPr>
            <w:r>
              <w:rPr>
                <w:rFonts w:ascii="Times New Roman"/>
                <w:b w:val="false"/>
                <w:i w:val="false"/>
                <w:color w:val="000000"/>
                <w:sz w:val="20"/>
              </w:rPr>
              <w:t>
1) не менее трех лет стажа службы в органах прокуратуры или на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 либо не менее четырех лет стажа государственной службы,</w:t>
            </w:r>
            <w:r>
              <w:br/>
            </w:r>
            <w:r>
              <w:rPr>
                <w:rFonts w:ascii="Times New Roman"/>
                <w:b w:val="false"/>
                <w:i w:val="false"/>
                <w:color w:val="000000"/>
                <w:sz w:val="20"/>
              </w:rPr>
              <w:t>
3) либо не менее четырех лет стажа работы в сферах, соответствующих функциональным направлениям конкретной должности данной категории;</w:t>
            </w:r>
          </w:p>
          <w:bookmarkEnd w:id="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Областные органы комитета</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областного органа Комитета</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9"/>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одиннадцати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десяти лет,</w:t>
            </w:r>
            <w:r>
              <w:br/>
            </w:r>
            <w:r>
              <w:rPr>
                <w:rFonts w:ascii="Times New Roman"/>
                <w:b w:val="false"/>
                <w:i w:val="false"/>
                <w:color w:val="000000"/>
                <w:sz w:val="20"/>
              </w:rPr>
              <w:t>
4) либо не менее двенадцати лет стажа государственной службы, в том числе не менее шести лет на руководящих должностях;</w:t>
            </w:r>
          </w:p>
          <w:bookmarkEnd w:id="59"/>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областного органа Комитета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0"/>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четырех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девяти лет,</w:t>
            </w:r>
            <w:r>
              <w:br/>
            </w:r>
            <w:r>
              <w:rPr>
                <w:rFonts w:ascii="Times New Roman"/>
                <w:b w:val="false"/>
                <w:i w:val="false"/>
                <w:color w:val="000000"/>
                <w:sz w:val="20"/>
              </w:rPr>
              <w:t>
4) либо не менее одиннадцати лет стажа государственной службы, в том числе не менее пяти лет на руководящих должностях;</w:t>
            </w:r>
          </w:p>
          <w:bookmarkEnd w:id="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областного органа Комитета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1"/>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одного года на руководящих должностях,</w:t>
            </w:r>
            <w:r>
              <w:br/>
            </w: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четырех лет на руководящих должностях,</w:t>
            </w:r>
            <w:r>
              <w:br/>
            </w: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bookmarkEnd w:id="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областного органа Комитета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2"/>
          <w:p>
            <w:pPr>
              <w:spacing w:after="20"/>
              <w:ind w:left="20"/>
              <w:jc w:val="both"/>
            </w:pPr>
            <w:r>
              <w:rPr>
                <w:rFonts w:ascii="Times New Roman"/>
                <w:b w:val="false"/>
                <w:i w:val="false"/>
                <w:color w:val="000000"/>
                <w:sz w:val="20"/>
              </w:rPr>
              <w:t>
1) не менее пяти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либо не менее двух лет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 либо не менее семи лет стажа государственной службы, в том числе не менее трех лет на руководящих должностях,</w:t>
            </w:r>
            <w:r>
              <w:br/>
            </w: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bookmarkEnd w:id="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областного органа Комитета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63"/>
          <w:p>
            <w:pPr>
              <w:spacing w:after="20"/>
              <w:ind w:left="20"/>
              <w:jc w:val="both"/>
            </w:pPr>
            <w:r>
              <w:rPr>
                <w:rFonts w:ascii="Times New Roman"/>
                <w:b w:val="false"/>
                <w:i w:val="false"/>
                <w:color w:val="000000"/>
                <w:sz w:val="20"/>
              </w:rPr>
              <w:t>
1) не менее четырех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 либо не менее шести лет стажа службы на должностях в правоохранительных органах, в том числе не менее одного года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bookmarkEnd w:id="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областного органа Комитета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4"/>
          <w:p>
            <w:pPr>
              <w:spacing w:after="20"/>
              <w:ind w:left="20"/>
              <w:jc w:val="both"/>
            </w:pPr>
            <w:r>
              <w:rPr>
                <w:rFonts w:ascii="Times New Roman"/>
                <w:b w:val="false"/>
                <w:i w:val="false"/>
                <w:color w:val="000000"/>
                <w:sz w:val="20"/>
              </w:rPr>
              <w:t>
1) не менее двух лет стажа службы в органах прокуратуры или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 либо не менее трех лет стажа государственной службы,</w:t>
            </w:r>
            <w:r>
              <w:br/>
            </w:r>
            <w:r>
              <w:rPr>
                <w:rFonts w:ascii="Times New Roman"/>
                <w:b w:val="false"/>
                <w:i w:val="false"/>
                <w:color w:val="000000"/>
                <w:sz w:val="20"/>
              </w:rPr>
              <w:t>
3) либо не менее трех лет стажа работы в сферах, соответствующих функциональным направлениям конкретной должности данной категории;</w:t>
            </w:r>
          </w:p>
          <w:bookmarkEnd w:id="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областного органа Комитета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Центральный аппарат Главной военной прокуратуры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военный прокурор</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65"/>
          <w:p>
            <w:pPr>
              <w:spacing w:after="20"/>
              <w:ind w:left="20"/>
              <w:jc w:val="both"/>
            </w:pPr>
            <w:r>
              <w:rPr>
                <w:rFonts w:ascii="Times New Roman"/>
                <w:b w:val="false"/>
                <w:i w:val="false"/>
                <w:color w:val="000000"/>
                <w:sz w:val="20"/>
              </w:rPr>
              <w:t>
1) не менее двенадцати лет стажа службы в органах прокуратуры,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2) либо не менее четырнадцати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3) либо стаж работы на должности судьи не менее двенадцати лет;</w:t>
            </w:r>
          </w:p>
          <w:bookmarkEnd w:id="65"/>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Главного военного прокурора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66"/>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одиннадцати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десяти лет,</w:t>
            </w:r>
            <w:r>
              <w:br/>
            </w:r>
            <w:r>
              <w:rPr>
                <w:rFonts w:ascii="Times New Roman"/>
                <w:b w:val="false"/>
                <w:i w:val="false"/>
                <w:color w:val="000000"/>
                <w:sz w:val="20"/>
              </w:rPr>
              <w:t>
4) либо не менее двенадцати лет стажа государственной службы, в том числе не менее шести лет на руководящих должностях;</w:t>
            </w:r>
          </w:p>
          <w:bookmarkEnd w:id="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военного прокурора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7"/>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четырех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девяти лет,</w:t>
            </w:r>
            <w:r>
              <w:br/>
            </w:r>
            <w:r>
              <w:rPr>
                <w:rFonts w:ascii="Times New Roman"/>
                <w:b w:val="false"/>
                <w:i w:val="false"/>
                <w:color w:val="000000"/>
                <w:sz w:val="20"/>
              </w:rPr>
              <w:t>
4) либо не менее одиннадцати лет стажа государственной службы, в том числе не менее пяти лет на руководящих должностях;</w:t>
            </w:r>
          </w:p>
          <w:bookmarkEnd w:id="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8"/>
          <w:p>
            <w:pPr>
              <w:spacing w:after="20"/>
              <w:ind w:left="20"/>
              <w:jc w:val="both"/>
            </w:pPr>
            <w:r>
              <w:rPr>
                <w:rFonts w:ascii="Times New Roman"/>
                <w:b w:val="false"/>
                <w:i w:val="false"/>
                <w:color w:val="000000"/>
                <w:sz w:val="20"/>
              </w:rPr>
              <w:t>
Начальник управления Главной военной прокуроры</w:t>
            </w:r>
            <w:r>
              <w:br/>
            </w:r>
            <w:r>
              <w:rPr>
                <w:rFonts w:ascii="Times New Roman"/>
                <w:b w:val="false"/>
                <w:i w:val="false"/>
                <w:color w:val="000000"/>
                <w:sz w:val="20"/>
              </w:rPr>
              <w:t>
Старший помощник Главного военного прокурора</w:t>
            </w:r>
          </w:p>
          <w:bookmarkEnd w:id="68"/>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9"/>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одного года на руководящих должностях,</w:t>
            </w:r>
            <w:r>
              <w:br/>
            </w: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четырех лет на руководящих должностях,</w:t>
            </w:r>
            <w:r>
              <w:br/>
            </w: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bookmarkEnd w:id="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Главной военной прокуратуры</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70"/>
          <w:p>
            <w:pPr>
              <w:spacing w:after="20"/>
              <w:ind w:left="20"/>
              <w:jc w:val="both"/>
            </w:pPr>
            <w:r>
              <w:rPr>
                <w:rFonts w:ascii="Times New Roman"/>
                <w:b w:val="false"/>
                <w:i w:val="false"/>
                <w:color w:val="000000"/>
                <w:sz w:val="20"/>
              </w:rPr>
              <w:t>
1) не менее пяти лет стажа службы в органах прокуратуры,   2) либо не менее семи лет стажа службы на должностях в правоохранительных органах, в том числе не менее двух лет на руководящих должностях, либо не менее двух лет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 либо не менее семи лет стажа государственной службы, в том числе не менее трех лет на руководящих должностях,</w:t>
            </w:r>
            <w:r>
              <w:br/>
            </w: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bookmarkEnd w:id="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71"/>
          <w:p>
            <w:pPr>
              <w:spacing w:after="20"/>
              <w:ind w:left="20"/>
              <w:jc w:val="both"/>
            </w:pPr>
            <w:r>
              <w:rPr>
                <w:rFonts w:ascii="Times New Roman"/>
                <w:b w:val="false"/>
                <w:i w:val="false"/>
                <w:color w:val="000000"/>
                <w:sz w:val="20"/>
              </w:rPr>
              <w:t>
Начальник отдела Главной военной прокуратуры</w:t>
            </w:r>
            <w:r>
              <w:br/>
            </w:r>
            <w:r>
              <w:rPr>
                <w:rFonts w:ascii="Times New Roman"/>
                <w:b w:val="false"/>
                <w:i w:val="false"/>
                <w:color w:val="000000"/>
                <w:sz w:val="20"/>
              </w:rPr>
              <w:t>
Помощник Главного военного прокурора</w:t>
            </w:r>
          </w:p>
          <w:bookmarkEnd w:id="71"/>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72"/>
          <w:p>
            <w:pPr>
              <w:spacing w:after="20"/>
              <w:ind w:left="20"/>
              <w:jc w:val="both"/>
            </w:pPr>
            <w:r>
              <w:rPr>
                <w:rFonts w:ascii="Times New Roman"/>
                <w:b w:val="false"/>
                <w:i w:val="false"/>
                <w:color w:val="000000"/>
                <w:sz w:val="20"/>
              </w:rPr>
              <w:t>
1) не менее четырех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 либо не менее шести лет стажа службы на должностях в правоохранительных органах, в том числе не менее одного года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bookmarkEnd w:id="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военный прокурор управления, отдела Главной военной прокуратуры</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73"/>
          <w:p>
            <w:pPr>
              <w:spacing w:after="20"/>
              <w:ind w:left="20"/>
              <w:jc w:val="both"/>
            </w:pPr>
            <w:r>
              <w:rPr>
                <w:rFonts w:ascii="Times New Roman"/>
                <w:b w:val="false"/>
                <w:i w:val="false"/>
                <w:color w:val="000000"/>
                <w:sz w:val="20"/>
              </w:rPr>
              <w:t>
1) не менее двух лет стажа службы в органах прокуратуры или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 либо не менее трех лет стажа государственной службы,</w:t>
            </w:r>
            <w:r>
              <w:br/>
            </w:r>
            <w:r>
              <w:rPr>
                <w:rFonts w:ascii="Times New Roman"/>
                <w:b w:val="false"/>
                <w:i w:val="false"/>
                <w:color w:val="000000"/>
                <w:sz w:val="20"/>
              </w:rPr>
              <w:t>
3) либо не менее четырех лет стажа работы в сферах, соответствующих функциональным направлениям конкретной должности данной категории;</w:t>
            </w:r>
          </w:p>
          <w:bookmarkEnd w:id="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прокурор управления, отдела Главной военной прокуратуры</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4"/>
          <w:p>
            <w:pPr>
              <w:spacing w:after="20"/>
              <w:ind w:left="20"/>
              <w:jc w:val="both"/>
            </w:pPr>
            <w:r>
              <w:rPr>
                <w:rFonts w:ascii="Times New Roman"/>
                <w:b w:val="false"/>
                <w:i w:val="false"/>
                <w:color w:val="000000"/>
                <w:sz w:val="20"/>
              </w:rPr>
              <w:t>
1) не менее одного года стажа службы в органах прокуратуры или на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 либо не менее трех лет стажа государственной службы,</w:t>
            </w:r>
            <w:r>
              <w:br/>
            </w:r>
            <w:r>
              <w:rPr>
                <w:rFonts w:ascii="Times New Roman"/>
                <w:b w:val="false"/>
                <w:i w:val="false"/>
                <w:color w:val="000000"/>
                <w:sz w:val="20"/>
              </w:rPr>
              <w:t>
3) либо не менее четырех лет стажа работы в сферах, соответствующих функциональным направлениям конкретной должности данной категории;</w:t>
            </w:r>
          </w:p>
          <w:bookmarkEnd w:id="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75"/>
          <w:p>
            <w:pPr>
              <w:spacing w:after="20"/>
              <w:ind w:left="20"/>
              <w:jc w:val="both"/>
            </w:pPr>
            <w:r>
              <w:rPr>
                <w:rFonts w:ascii="Times New Roman"/>
                <w:b w:val="false"/>
                <w:i w:val="false"/>
                <w:color w:val="000000"/>
                <w:sz w:val="20"/>
              </w:rPr>
              <w:t>
Инструктор –сержант Главной военной прокуратуры</w:t>
            </w:r>
            <w:r>
              <w:br/>
            </w:r>
            <w:r>
              <w:rPr>
                <w:rFonts w:ascii="Times New Roman"/>
                <w:b w:val="false"/>
                <w:i w:val="false"/>
                <w:color w:val="000000"/>
                <w:sz w:val="20"/>
              </w:rPr>
              <w:t>
</w:t>
            </w:r>
            <w:r>
              <w:rPr>
                <w:rFonts w:ascii="Times New Roman"/>
                <w:b w:val="false"/>
                <w:i w:val="false"/>
                <w:color w:val="000000"/>
                <w:sz w:val="20"/>
              </w:rPr>
              <w:t>Начальник подразделения</w:t>
            </w:r>
            <w:r>
              <w:br/>
            </w:r>
            <w:r>
              <w:rPr>
                <w:rFonts w:ascii="Times New Roman"/>
                <w:b w:val="false"/>
                <w:i w:val="false"/>
                <w:color w:val="000000"/>
                <w:sz w:val="20"/>
              </w:rPr>
              <w:t>
</w:t>
            </w:r>
            <w:r>
              <w:rPr>
                <w:rFonts w:ascii="Times New Roman"/>
                <w:b w:val="false"/>
                <w:i w:val="false"/>
                <w:color w:val="000000"/>
                <w:sz w:val="20"/>
              </w:rPr>
              <w:t>Старший специалист</w:t>
            </w:r>
            <w:r>
              <w:br/>
            </w:r>
            <w:r>
              <w:rPr>
                <w:rFonts w:ascii="Times New Roman"/>
                <w:b w:val="false"/>
                <w:i w:val="false"/>
                <w:color w:val="000000"/>
                <w:sz w:val="20"/>
              </w:rPr>
              <w:t>
Специалист</w:t>
            </w:r>
          </w:p>
          <w:bookmarkEnd w:id="75"/>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Региональные органы Главной военной прокуратуры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прокурор региона</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76"/>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двух лет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или не менее двух лет службы в центральном аппарате или не менее двух лет на должностях следующей нижестоящей категории</w:t>
            </w:r>
            <w:r>
              <w:br/>
            </w:r>
            <w:r>
              <w:rPr>
                <w:rFonts w:ascii="Times New Roman"/>
                <w:b w:val="false"/>
                <w:i w:val="false"/>
                <w:color w:val="000000"/>
                <w:sz w:val="20"/>
              </w:rPr>
              <w:t>
3) либо стаж работы на должности судьи не менее семи лет;</w:t>
            </w:r>
          </w:p>
          <w:bookmarkEnd w:id="76"/>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военного прокурора региона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77"/>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пяти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 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bookmarkEnd w:id="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военного прокурора региона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78"/>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пяти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 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bookmarkEnd w:id="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военной прокуратуры региона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79"/>
          <w:p>
            <w:pPr>
              <w:spacing w:after="20"/>
              <w:ind w:left="20"/>
              <w:jc w:val="both"/>
            </w:pPr>
            <w:r>
              <w:rPr>
                <w:rFonts w:ascii="Times New Roman"/>
                <w:b w:val="false"/>
                <w:i w:val="false"/>
                <w:color w:val="000000"/>
                <w:sz w:val="20"/>
              </w:rPr>
              <w:t>
1) не менее трех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 либо трех лет стажа службы на должностях в правоохранительных органах, в том числе не менее двух лет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 либо не менее четырех лет стажа государственной службы, из которых не менее одного года на руководящих должностях,</w:t>
            </w:r>
            <w:r>
              <w:br/>
            </w:r>
            <w:r>
              <w:rPr>
                <w:rFonts w:ascii="Times New Roman"/>
                <w:b w:val="false"/>
                <w:i w:val="false"/>
                <w:color w:val="000000"/>
                <w:sz w:val="20"/>
              </w:rPr>
              <w:t>
4)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bookmarkEnd w:id="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военной прокуратуры региона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80"/>
          <w:p>
            <w:pPr>
              <w:spacing w:after="20"/>
              <w:ind w:left="20"/>
              <w:jc w:val="both"/>
            </w:pPr>
            <w:r>
              <w:rPr>
                <w:rFonts w:ascii="Times New Roman"/>
                <w:b w:val="false"/>
                <w:i w:val="false"/>
                <w:color w:val="000000"/>
                <w:sz w:val="20"/>
              </w:rPr>
              <w:t>
1) не менее одного года стажа службы в органах прокуратуры или на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 либо не менее двух лет стажа государственной службы,</w:t>
            </w:r>
            <w:r>
              <w:br/>
            </w:r>
            <w:r>
              <w:rPr>
                <w:rFonts w:ascii="Times New Roman"/>
                <w:b w:val="false"/>
                <w:i w:val="false"/>
                <w:color w:val="000000"/>
                <w:sz w:val="20"/>
              </w:rPr>
              <w:t>
3) либо не менее трех лет стажа работы в сферах, соответствующих функциональным направлениям конкретной должности данной категории;</w:t>
            </w:r>
          </w:p>
          <w:bookmarkEnd w:id="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военной прокуратуры региона</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81"/>
          <w:p>
            <w:pPr>
              <w:spacing w:after="20"/>
              <w:ind w:left="20"/>
              <w:jc w:val="both"/>
            </w:pPr>
            <w:r>
              <w:rPr>
                <w:rFonts w:ascii="Times New Roman"/>
                <w:b w:val="false"/>
                <w:i w:val="false"/>
                <w:color w:val="000000"/>
                <w:sz w:val="20"/>
              </w:rPr>
              <w:t>
Старший специалист</w:t>
            </w:r>
            <w:r>
              <w:br/>
            </w:r>
            <w:r>
              <w:rPr>
                <w:rFonts w:ascii="Times New Roman"/>
                <w:b w:val="false"/>
                <w:i w:val="false"/>
                <w:color w:val="000000"/>
                <w:sz w:val="20"/>
              </w:rPr>
              <w:t>
специалист</w:t>
            </w:r>
          </w:p>
          <w:bookmarkEnd w:id="81"/>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Гарнизонные органы прокуратуры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прокурор гарнизона, войск</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2"/>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двух лет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или не менее двух лет службы в центральном аппарате или не менее двух лет на должностях следующей нижестоящей категории</w:t>
            </w:r>
            <w:r>
              <w:br/>
            </w:r>
            <w:r>
              <w:rPr>
                <w:rFonts w:ascii="Times New Roman"/>
                <w:b w:val="false"/>
                <w:i w:val="false"/>
                <w:color w:val="000000"/>
                <w:sz w:val="20"/>
              </w:rPr>
              <w:t>
3) либо стаж работы на должности судьи не менее семи лет;</w:t>
            </w:r>
          </w:p>
          <w:bookmarkEnd w:id="82"/>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военного прокурора гарнизона, войск</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83"/>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на должностях равнозначной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 либо не менее пяти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 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bookmarkEnd w:id="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военной прокуратуры гарнизона, войск</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84"/>
          <w:p>
            <w:pPr>
              <w:spacing w:after="20"/>
              <w:ind w:left="20"/>
              <w:jc w:val="both"/>
            </w:pPr>
            <w:r>
              <w:rPr>
                <w:rFonts w:ascii="Times New Roman"/>
                <w:b w:val="false"/>
                <w:i w:val="false"/>
                <w:color w:val="000000"/>
                <w:sz w:val="20"/>
              </w:rPr>
              <w:t>
1) не менее трех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 либо трех лет стажа службы на должностях в правоохранительных органах, в том числе не менее двух лет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 либо не менее четырех лет стажа государственной службы, из которых не менее одного года на руководящих должностях,</w:t>
            </w:r>
            <w:r>
              <w:br/>
            </w:r>
            <w:r>
              <w:rPr>
                <w:rFonts w:ascii="Times New Roman"/>
                <w:b w:val="false"/>
                <w:i w:val="false"/>
                <w:color w:val="000000"/>
                <w:sz w:val="20"/>
              </w:rPr>
              <w:t>
4)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bookmarkEnd w:id="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военной прокуратуры гарнизона, войск</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5"/>
          <w:p>
            <w:pPr>
              <w:spacing w:after="20"/>
              <w:ind w:left="20"/>
              <w:jc w:val="both"/>
            </w:pPr>
            <w:r>
              <w:rPr>
                <w:rFonts w:ascii="Times New Roman"/>
                <w:b w:val="false"/>
                <w:i w:val="false"/>
                <w:color w:val="000000"/>
                <w:sz w:val="20"/>
              </w:rPr>
              <w:t>
1) не менее одного года стажа службы в органах прокуратуры или на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 либо не менее двух лет стажа государственной службы,</w:t>
            </w:r>
            <w:r>
              <w:br/>
            </w:r>
            <w:r>
              <w:rPr>
                <w:rFonts w:ascii="Times New Roman"/>
                <w:b w:val="false"/>
                <w:i w:val="false"/>
                <w:color w:val="000000"/>
                <w:sz w:val="20"/>
              </w:rPr>
              <w:t>
3) либо не менее трех лет стажа работы в сферах, соответствующих функциональным направлениям конкретной должности данной категории;</w:t>
            </w:r>
          </w:p>
          <w:bookmarkEnd w:id="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военной прокуратуры гарнизона, войск</w:t>
            </w: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86"/>
          <w:p>
            <w:pPr>
              <w:spacing w:after="20"/>
              <w:ind w:left="20"/>
              <w:jc w:val="both"/>
            </w:pPr>
            <w:r>
              <w:rPr>
                <w:rFonts w:ascii="Times New Roman"/>
                <w:b w:val="false"/>
                <w:i w:val="false"/>
                <w:color w:val="000000"/>
                <w:sz w:val="20"/>
              </w:rPr>
              <w:t>
Старший специалист</w:t>
            </w:r>
            <w:r>
              <w:br/>
            </w:r>
            <w:r>
              <w:rPr>
                <w:rFonts w:ascii="Times New Roman"/>
                <w:b w:val="false"/>
                <w:i w:val="false"/>
                <w:color w:val="000000"/>
                <w:sz w:val="20"/>
              </w:rPr>
              <w:t>
специалист</w:t>
            </w:r>
          </w:p>
          <w:bookmarkEnd w:id="86"/>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9" w:id="87"/>
    <w:p>
      <w:pPr>
        <w:spacing w:after="0"/>
        <w:ind w:left="0"/>
        <w:jc w:val="both"/>
      </w:pPr>
      <w:r>
        <w:rPr>
          <w:rFonts w:ascii="Times New Roman"/>
          <w:b w:val="false"/>
          <w:i w:val="false"/>
          <w:color w:val="000000"/>
          <w:sz w:val="28"/>
        </w:rPr>
        <w:t xml:space="preserve">
      Примечание: </w:t>
      </w:r>
    </w:p>
    <w:bookmarkEnd w:id="87"/>
    <w:bookmarkStart w:name="z210" w:id="88"/>
    <w:p>
      <w:pPr>
        <w:spacing w:after="0"/>
        <w:ind w:left="0"/>
        <w:jc w:val="both"/>
      </w:pPr>
      <w:r>
        <w:rPr>
          <w:rFonts w:ascii="Times New Roman"/>
          <w:b w:val="false"/>
          <w:i w:val="false"/>
          <w:color w:val="000000"/>
          <w:sz w:val="28"/>
        </w:rPr>
        <w:t>
      К должностям, не относящимся к руководящим, наличие стажа работы на руководящих должностях не требуется.</w:t>
      </w:r>
    </w:p>
    <w:bookmarkEnd w:id="88"/>
    <w:bookmarkStart w:name="z211" w:id="89"/>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ученой степени, классного чина, специального (воинского) звания, установленного настоящими квалификационными требованиями, могут быть назначены на должности в систему органов прокуратуры Республики Казахстан по согласованию с Генеральным Прокурором Республики Казахстан.</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