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f2746" w14:textId="2ef27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культуры и спорта Республики Казахстан от 9 февраля 2016 года № 38 "Об утверждении форм, предназначенных для сбора административных данных в сфере религиозной деятельности"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информации и общественного развития Республики Казахстан от 6 сентября 2019 года № 333. Зарегистрирован в Министерстве юстиции Республики Казахстан 10 сентября 2019 года № 19357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9 февраля 2016 года № 38 "Об утверждении форм, предназначенных для сбора административных данных в сфере религиозной деятельности" (зарегистрирован в Реестре государственной регистрации нормативных правовых актов под № 13449, опубликован 24 марта 2016 года в информационно-правовой системе "Әділет")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сведения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количестве религиозных объединений, их филиалов и представительств, культовых зданий (сооружений) и миссионеров, утвержденные указанным приказом,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сведения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культовых зданиях (сооружениях), используемых религиозными объединениями, их филиалами и представительствами, утвержденные указанным приказом,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сведения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миссионерах, утвержденные указанным приказом,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сведения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специальных стационарных помещениях для распространения религиозной литературы и иных информационных материалов религиозного содержания, предметов религиозного назначения, утвержденные указанным приказом,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сведения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духовных (религиозных) организациях образования, утвержденные указанным приказом,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сведения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помещениях для проведения религиозных мероприятий за пределами культовых зданий (сооружений), утвержденные указанным приказом,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сведения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административных правонарушениях в сфере религиозной деятельности, утвержденные указанным приказом,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религий Министерства информации и общественного развития Республики Казахстан в установленном законодательством Республики Казахстан порядке обеспечить:</w:t>
      </w:r>
    </w:p>
    <w:bookmarkEnd w:id="2"/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3"/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информации и общественного развития Республики Казахстан после его официального опубликования;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информации и общественного развития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информации и общественного развития Республики Казахстан.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Комитет по статистике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Министерства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сентября 2019 года № 333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февраля 2016 года № 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количестве религиозных объединений, их филиалов и представительств, культовых зданий (сооружений), миссионеров и помещений для проведения религиозных мероприятий за пределами культовых зданий (сооружений) по ___________________________</w:t>
      </w:r>
    </w:p>
    <w:bookmarkEnd w:id="9"/>
    <w:bookmarkStart w:name="z2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отчетный период  за ___ квартал 20__ года</w:t>
      </w:r>
    </w:p>
    <w:bookmarkEnd w:id="10"/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Форма, размещена на интернет-ресурсе: www.qogam.gov.kz </w:t>
      </w:r>
    </w:p>
    <w:bookmarkEnd w:id="11"/>
    <w:bookmarkStart w:name="z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1 – ОИ</w:t>
      </w:r>
    </w:p>
    <w:bookmarkEnd w:id="12"/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ежеквартальная, с нарастающим итогом по году</w:t>
      </w:r>
    </w:p>
    <w:bookmarkEnd w:id="13"/>
    <w:bookmarkStart w:name="z2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5 числа месяца, следующего за отчетным периодом</w:t>
      </w:r>
    </w:p>
    <w:bookmarkEnd w:id="14"/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 представляющих информацию: Структурные подразделения местных исполнительных органов областей и городов Нур-Султан, Алматы и Шымкент, осуществляющие регулирование в сфере религиозной деятельности</w:t>
      </w:r>
    </w:p>
    <w:bookmarkEnd w:id="15"/>
    <w:bookmarkStart w:name="z3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 форма: Уполномоченный орган в сфере религиозной деятельности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5"/>
        <w:gridCol w:w="1596"/>
        <w:gridCol w:w="560"/>
        <w:gridCol w:w="560"/>
        <w:gridCol w:w="560"/>
        <w:gridCol w:w="738"/>
        <w:gridCol w:w="740"/>
        <w:gridCol w:w="368"/>
        <w:gridCol w:w="399"/>
        <w:gridCol w:w="597"/>
        <w:gridCol w:w="927"/>
        <w:gridCol w:w="928"/>
        <w:gridCol w:w="929"/>
        <w:gridCol w:w="2373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17"/>
        </w:tc>
        <w:tc>
          <w:tcPr>
            <w:tcW w:w="1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конфессий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религиозных объединений, их филиалов и представительств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культовых зданий (сооружений) религиозных объединений, их филиалов и представительств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миссионеров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помещений для проведения религиозных мероприятий за пределами культовых зданий (сооружений)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Религиозных объединений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филиалов и представительств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аренде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иностранцев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 РК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 без гражданства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Православие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Католицизм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Евангелическо-лютеранская церковь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 Церквей евангельских христиан-баптистов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Меннониты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Методистские церкви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Пятидесятнические церкви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Пресвитерианские церкви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Адвентисты седьмого дня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Новоапостольская церковь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Свидетели Иеговы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Буддизм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Иудаизм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Общество сознания Кришны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Община Бахаи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Церковь Иисуса Христа святых последних дней (мормоны)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Церковь объединения Муна (муниты)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</w:tc>
      </w:tr>
    </w:tbl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Телефоны _________________________________________________________</w:t>
      </w:r>
    </w:p>
    <w:bookmarkEnd w:id="19"/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Ответственное лицо ________________________________ подись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или лицо, уполномоченное на подписание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 подись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имя, отчество (при его наличии)</w:t>
      </w:r>
    </w:p>
    <w:bookmarkEnd w:id="20"/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 для печати </w:t>
      </w:r>
    </w:p>
    <w:bookmarkEnd w:id="21"/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(за исключением лиц, являющихся субъектами частного предпринимательства)</w:t>
      </w:r>
    </w:p>
    <w:bookmarkEnd w:id="22"/>
    <w:bookmarkStart w:name="z3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</w:t>
      </w:r>
      <w:r>
        <w:br/>
      </w:r>
      <w:r>
        <w:rPr>
          <w:rFonts w:ascii="Times New Roman"/>
          <w:b/>
          <w:i w:val="false"/>
          <w:color w:val="000000"/>
        </w:rPr>
        <w:t>предназначенной для сбора административных данных</w:t>
      </w:r>
    </w:p>
    <w:bookmarkEnd w:id="23"/>
    <w:bookmarkStart w:name="z3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количестве религиозных объединений, их филиалов и представительств, культовых зданий (сооружений), миссионеров и помещений для проведения религиозных мероприятий за пределами культовых зданий (сооружений)</w:t>
      </w:r>
      <w:r>
        <w:br/>
      </w:r>
      <w:r>
        <w:rPr>
          <w:rFonts w:ascii="Times New Roman"/>
          <w:b/>
          <w:i w:val="false"/>
          <w:color w:val="000000"/>
        </w:rPr>
        <w:t>(Индекс: 1 – ОИ, ежеквартальная, с нарастающим итогом по году)</w:t>
      </w:r>
    </w:p>
    <w:bookmarkEnd w:id="24"/>
    <w:bookmarkStart w:name="z4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5"/>
    <w:bookmarkStart w:name="z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по заполнению, формы предназначенной для сбора административных данных (далее – пояснение), определяет единые требования по заполнению формы, предназначенной для сбора административных данных (далее – форма), "Сведения о количестве религиозных объединений, их филиалов и представительств, культовых зданий (сооружений), миссионеров и помещений для проведения религиозных мероприятий за пределами культовых зданий (сооружений)".</w:t>
      </w:r>
    </w:p>
    <w:bookmarkEnd w:id="26"/>
    <w:bookmarkStart w:name="z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заполняется структурными подразделениями местных исполнительных органов областей и городов Нур-Султан, Алматы и Шымкент, осуществляющие регулирование в сфере религиозной деятельности и представляется в уполномоченный орган в сфере религиозной деятельности.</w:t>
      </w:r>
    </w:p>
    <w:bookmarkEnd w:id="27"/>
    <w:bookmarkStart w:name="z4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представляется ежеквартально, к 5 числу месяца, следующего за отчетным периодом.</w:t>
      </w:r>
    </w:p>
    <w:bookmarkEnd w:id="28"/>
    <w:bookmarkStart w:name="z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подписывается ответственным лицом и руководителем управления, либо лицом, исполняющим его обязанности, с указанием его фамилии и инициалов, а также даты заполнения.</w:t>
      </w:r>
    </w:p>
    <w:bookmarkEnd w:id="29"/>
    <w:bookmarkStart w:name="z4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заполняется на государственном и русском языках.</w:t>
      </w:r>
    </w:p>
    <w:bookmarkEnd w:id="30"/>
    <w:bookmarkStart w:name="z46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31"/>
    <w:bookmarkStart w:name="z4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графе 1 указывается сквозная нумерация сведений о количестве религиозных объединений, их филиалов и представительств, культовых зданий (сооружений), миссионеров и помещений для проведения религиозных мероприятий за пределами культовых зданий (сооружений);</w:t>
      </w:r>
    </w:p>
    <w:bookmarkEnd w:id="32"/>
    <w:bookmarkStart w:name="z4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2 указывается наименование конфессий;</w:t>
      </w:r>
    </w:p>
    <w:bookmarkEnd w:id="33"/>
    <w:bookmarkStart w:name="z4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графе 3 указывается общее количество религиозных объединений, их филиалов и представительств;</w:t>
      </w:r>
    </w:p>
    <w:bookmarkEnd w:id="34"/>
    <w:bookmarkStart w:name="z5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графе 4 указывается количество религиозных объединений;</w:t>
      </w:r>
    </w:p>
    <w:bookmarkEnd w:id="35"/>
    <w:bookmarkStart w:name="z5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графе 5 указывается количество филиалов и представительств;</w:t>
      </w:r>
    </w:p>
    <w:bookmarkEnd w:id="36"/>
    <w:bookmarkStart w:name="z5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графе 6 указывается общее количество культовых зданий (сооружений);</w:t>
      </w:r>
    </w:p>
    <w:bookmarkEnd w:id="37"/>
    <w:bookmarkStart w:name="z5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графе 7 указывается количество в собственности;</w:t>
      </w:r>
    </w:p>
    <w:bookmarkEnd w:id="38"/>
    <w:bookmarkStart w:name="z5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графе 8 указывается количество в аренде;</w:t>
      </w:r>
    </w:p>
    <w:bookmarkEnd w:id="39"/>
    <w:bookmarkStart w:name="z5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графе 9 указывается количество миссионеров;</w:t>
      </w:r>
    </w:p>
    <w:bookmarkEnd w:id="40"/>
    <w:bookmarkStart w:name="z5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графе 10 указывается количество иностранцев;</w:t>
      </w:r>
    </w:p>
    <w:bookmarkEnd w:id="41"/>
    <w:bookmarkStart w:name="z5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 графе 11 указывается количество граждан Республики Казахстан;</w:t>
      </w:r>
    </w:p>
    <w:bookmarkEnd w:id="42"/>
    <w:bookmarkStart w:name="z5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 графе 12 указывается количество лиц без гражданства.</w:t>
      </w:r>
    </w:p>
    <w:bookmarkEnd w:id="43"/>
    <w:bookmarkStart w:name="z5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 графе 13 указываетсяколичество помещений для проведения религиозных мероприятий за пределами культовых зданий (сооружений).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сентября 2019 года № 333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февраля 2016 года № 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3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культовых зданиях (сооружениях),</w:t>
      </w:r>
      <w:r>
        <w:br/>
      </w:r>
      <w:r>
        <w:rPr>
          <w:rFonts w:ascii="Times New Roman"/>
          <w:b/>
          <w:i w:val="false"/>
          <w:color w:val="000000"/>
        </w:rPr>
        <w:t>используемых религиозными объединениями, их филиалами и представительствами</w:t>
      </w:r>
      <w:r>
        <w:br/>
      </w:r>
      <w:r>
        <w:rPr>
          <w:rFonts w:ascii="Times New Roman"/>
          <w:b/>
          <w:i w:val="false"/>
          <w:color w:val="000000"/>
        </w:rPr>
        <w:t>по ___________________________</w:t>
      </w:r>
      <w:r>
        <w:br/>
      </w:r>
      <w:r>
        <w:rPr>
          <w:rFonts w:ascii="Times New Roman"/>
          <w:b/>
          <w:i w:val="false"/>
          <w:color w:val="000000"/>
        </w:rPr>
        <w:t>отчетный период</w:t>
      </w:r>
      <w:r>
        <w:br/>
      </w:r>
      <w:r>
        <w:rPr>
          <w:rFonts w:ascii="Times New Roman"/>
          <w:b/>
          <w:i w:val="false"/>
          <w:color w:val="000000"/>
        </w:rPr>
        <w:t>за ___ квартал 20__ года</w:t>
      </w:r>
    </w:p>
    <w:bookmarkEnd w:id="45"/>
    <w:bookmarkStart w:name="z6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размещена на интернет-ресурсе: www.qogam.gov.kz</w:t>
      </w:r>
    </w:p>
    <w:bookmarkEnd w:id="46"/>
    <w:bookmarkStart w:name="z6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2 –КЗ</w:t>
      </w:r>
    </w:p>
    <w:bookmarkEnd w:id="47"/>
    <w:bookmarkStart w:name="z6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ежеквартальная, с нарастающим итогом по году</w:t>
      </w:r>
    </w:p>
    <w:bookmarkEnd w:id="48"/>
    <w:bookmarkStart w:name="z6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5 числа месяца, следующего за отчетным периодом</w:t>
      </w:r>
    </w:p>
    <w:bookmarkEnd w:id="49"/>
    <w:bookmarkStart w:name="z6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 представляющих информацию: Структурные подразделения местных исполнительных органов областей и городов Нур-Султан, Алматы и Шымкент, осуществляющие регулирование в сфере религиозной деятельности</w:t>
      </w:r>
    </w:p>
    <w:bookmarkEnd w:id="50"/>
    <w:bookmarkStart w:name="z6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 форма: Уполномоченный орган в сфере религиозной деятельности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4"/>
        <w:gridCol w:w="2483"/>
        <w:gridCol w:w="870"/>
        <w:gridCol w:w="1202"/>
        <w:gridCol w:w="1427"/>
        <w:gridCol w:w="1606"/>
        <w:gridCol w:w="1320"/>
        <w:gridCol w:w="1798"/>
      </w:tblGrid>
      <w:tr>
        <w:trPr>
          <w:trHeight w:val="30" w:hRule="atLeast"/>
        </w:trPr>
        <w:tc>
          <w:tcPr>
            <w:tcW w:w="15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52"/>
        </w:tc>
        <w:tc>
          <w:tcPr>
            <w:tcW w:w="2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конфессий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культовом здании (сооружении)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области, города по классификатору административно-территориальных объектов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 и кадастровый номер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земельном участке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Вместимость здания (сооружения)</w:t>
            </w:r>
          </w:p>
        </w:tc>
      </w:tr>
      <w:tr>
        <w:trPr>
          <w:trHeight w:val="30" w:hRule="atLeast"/>
        </w:trPr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Православие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Католицизм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Евангелическо-лютеранская церковь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 Церквей евангельских христиан-баптистов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Меннониты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Методистские церкви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Пятидесятнические церкви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Пресвитерианские церкви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Адвентисты седьмого дня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Новоапостольская церковь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Свидетели Иеговы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Буддизм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Иудаизм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Общество сознания Кришны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Община Бахаи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Церковь Иисуса Христа святых последних дней (мормоны)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Церковь объединения Муна (муниты)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</w:tc>
      </w:tr>
    </w:tbl>
    <w:bookmarkStart w:name="z7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Ответственное лицо ________________________________ подись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или лицо, уполномоченное на подписание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 подись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для печати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(за исключением лиц, являющихся субъектами частного предпринимательства)</w:t>
      </w:r>
    </w:p>
    <w:bookmarkEnd w:id="53"/>
    <w:bookmarkStart w:name="z72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</w:t>
      </w:r>
      <w:r>
        <w:br/>
      </w:r>
      <w:r>
        <w:rPr>
          <w:rFonts w:ascii="Times New Roman"/>
          <w:b/>
          <w:i w:val="false"/>
          <w:color w:val="000000"/>
        </w:rPr>
        <w:t>предназначенной для сбора административных данных</w:t>
      </w:r>
    </w:p>
    <w:bookmarkEnd w:id="54"/>
    <w:bookmarkStart w:name="z73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культовых зданиях (сооружениях), используемых религиозными объединениями, их филиалами и представительствами</w:t>
      </w:r>
    </w:p>
    <w:bookmarkEnd w:id="55"/>
    <w:bookmarkStart w:name="z74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(Индекс: 2 – КЗ, ежеквартальная, с нарастающим итогом по году)</w:t>
      </w:r>
    </w:p>
    <w:bookmarkEnd w:id="56"/>
    <w:bookmarkStart w:name="z75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7"/>
    <w:bookmarkStart w:name="z7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по заполнению, формы предназначенной для сбора административных данных (далее – пояснение), определяет единые требования по заполнению формы, предназначенной для сбора административных данных (далее – форма), "Сведения о культовых зданиях (сооружениях), используемых религиозными объединениями, их филиалами и представительствами".</w:t>
      </w:r>
    </w:p>
    <w:bookmarkEnd w:id="58"/>
    <w:bookmarkStart w:name="z7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заполняется структурными подразделениями местных исполнительных органов областей и городов Нур-Султан, Алматы и Шымкент, осуществляющие регулирование в сфере религиозной деятельности и представляется в уполномоченный орган в сфере религиозной деятельности.</w:t>
      </w:r>
    </w:p>
    <w:bookmarkEnd w:id="59"/>
    <w:bookmarkStart w:name="z7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представляется ежеквартально, к 5 числу месяца, следующего за отчетным периодом.</w:t>
      </w:r>
    </w:p>
    <w:bookmarkEnd w:id="60"/>
    <w:bookmarkStart w:name="z7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подписывается ответственным лицом и руководителем управления, либо лицом, исполняющим его обязанности, с указанием его фамилии и инициалов, а также даты заполнения.</w:t>
      </w:r>
    </w:p>
    <w:bookmarkEnd w:id="61"/>
    <w:bookmarkStart w:name="z8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заполняется на государственном и русском языках.</w:t>
      </w:r>
    </w:p>
    <w:bookmarkEnd w:id="62"/>
    <w:bookmarkStart w:name="z81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63"/>
    <w:bookmarkStart w:name="z8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графе 1 указывается код строки культовых зданий (сооружений), используемых религиозными объединениями, их филиалами и представительствами;</w:t>
      </w:r>
    </w:p>
    <w:bookmarkEnd w:id="64"/>
    <w:bookmarkStart w:name="z8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2 указывается наименование конфессий;</w:t>
      </w:r>
    </w:p>
    <w:bookmarkEnd w:id="65"/>
    <w:bookmarkStart w:name="z8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графе 3 указывается адрес культового здания (сооружения);</w:t>
      </w:r>
    </w:p>
    <w:bookmarkEnd w:id="66"/>
    <w:bookmarkStart w:name="z8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графе 4 указывается код области, города по классификатору административно-территориальных объектов (КАТО), размещенного на официальном интернет-ресурсе Комитета по статистике Министерства национальной экономики Республики Казахстан;</w:t>
      </w:r>
    </w:p>
    <w:bookmarkEnd w:id="67"/>
    <w:bookmarkStart w:name="z8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графе 5 указываются дата регистрации и кадастровый номер культового здания (сооружения);</w:t>
      </w:r>
    </w:p>
    <w:bookmarkEnd w:id="68"/>
    <w:bookmarkStart w:name="z8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графе 6 указываются сведения о земельном участке: данные о собственнике (фамилия, имя, отчество (при его наличии), наименование юридического лица, площадь, целевое назначение, частная собственность или право пользования (аренда, субаренда, безвозмездное пользование) культового здания (сооружения);</w:t>
      </w:r>
    </w:p>
    <w:bookmarkEnd w:id="69"/>
    <w:bookmarkStart w:name="z8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графе 7 указываются сведения о вместимости культового здания (сооружения) по количеству человек.</w:t>
      </w:r>
    </w:p>
    <w:bookmarkEnd w:id="7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сентября 2019 года № 333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февраля 2016 года № 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2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миссионерах</w:t>
      </w:r>
      <w:r>
        <w:br/>
      </w:r>
      <w:r>
        <w:rPr>
          <w:rFonts w:ascii="Times New Roman"/>
          <w:b/>
          <w:i w:val="false"/>
          <w:color w:val="000000"/>
        </w:rPr>
        <w:t>по ___________________________</w:t>
      </w:r>
      <w:r>
        <w:br/>
      </w:r>
      <w:r>
        <w:rPr>
          <w:rFonts w:ascii="Times New Roman"/>
          <w:b/>
          <w:i w:val="false"/>
          <w:color w:val="000000"/>
        </w:rPr>
        <w:t>отчетный период</w:t>
      </w:r>
      <w:r>
        <w:br/>
      </w:r>
      <w:r>
        <w:rPr>
          <w:rFonts w:ascii="Times New Roman"/>
          <w:b/>
          <w:i w:val="false"/>
          <w:color w:val="000000"/>
        </w:rPr>
        <w:t>за ___ квартал 20__ года</w:t>
      </w:r>
    </w:p>
    <w:bookmarkEnd w:id="71"/>
    <w:bookmarkStart w:name="z9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размещена на интернет-ресурсе: www.qogam.gov.kz</w:t>
      </w:r>
    </w:p>
    <w:bookmarkEnd w:id="72"/>
    <w:bookmarkStart w:name="z9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3 – М</w:t>
      </w:r>
    </w:p>
    <w:bookmarkEnd w:id="73"/>
    <w:bookmarkStart w:name="z9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ежеквартальная, с нарастающим итогом по году</w:t>
      </w:r>
    </w:p>
    <w:bookmarkEnd w:id="74"/>
    <w:bookmarkStart w:name="z9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ежеквартально, к 5 числу месяца, следующего за отчетным кварталом.</w:t>
      </w:r>
    </w:p>
    <w:bookmarkEnd w:id="75"/>
    <w:bookmarkStart w:name="z9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 представляющих информацию: Структурные подразделения местных исполнительных органов областей и городов Нур-Султан, Алматы и Шымкент, осуществляющие регулирование в сфере религиозной деятельности</w:t>
      </w:r>
    </w:p>
    <w:bookmarkEnd w:id="76"/>
    <w:bookmarkStart w:name="z9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 форма: Уполномоченный орган в сфере религиозной деятельности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4"/>
        <w:gridCol w:w="1285"/>
        <w:gridCol w:w="2036"/>
        <w:gridCol w:w="952"/>
        <w:gridCol w:w="827"/>
        <w:gridCol w:w="224"/>
        <w:gridCol w:w="224"/>
        <w:gridCol w:w="448"/>
        <w:gridCol w:w="1738"/>
        <w:gridCol w:w="448"/>
        <w:gridCol w:w="697"/>
        <w:gridCol w:w="698"/>
        <w:gridCol w:w="1200"/>
        <w:gridCol w:w="699"/>
      </w:tblGrid>
      <w:tr>
        <w:trPr>
          <w:trHeight w:val="30" w:hRule="atLeast"/>
        </w:trPr>
        <w:tc>
          <w:tcPr>
            <w:tcW w:w="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78"/>
        </w:tc>
        <w:tc>
          <w:tcPr>
            <w:tcW w:w="1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конфессий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миссионере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выдаче свидетельства о регистрации (перерегистрации) миссионера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наличии), дата рождения, национальность</w:t>
            </w:r>
          </w:p>
        </w:tc>
        <w:tc>
          <w:tcPr>
            <w:tcW w:w="9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Гражданство и страна, из которой прибыл</w:t>
            </w:r>
          </w:p>
        </w:tc>
        <w:tc>
          <w:tcPr>
            <w:tcW w:w="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 по классификатору стран мира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регистрации</w:t>
            </w:r>
          </w:p>
        </w:tc>
        <w:tc>
          <w:tcPr>
            <w:tcW w:w="4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перерегистрации</w:t>
            </w:r>
          </w:p>
        </w:tc>
        <w:tc>
          <w:tcPr>
            <w:tcW w:w="17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 пребывания, код, области, города по классификатору административно-территориальных объектов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жалоб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поступивших заявлений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свидетельств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отказов в выдаче свидетельств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просрочек при выдаче свидетельств и отказов и их причины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Православие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Католицизм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Евангелическо-лютеранская церковь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 Церквей евангельских христиан-баптистов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Меннониты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Методистские церкви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Пятидесятнические церкви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Пресвитерианские церкви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Адвентисты седьмого дня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Новоапостольская церковь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Свидетели Иеговы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Буддизм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Иудаизм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Общество сознания Кришны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Община Бахаи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Церковь Иисуса Христа святых последних дней (мормоны)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Церковь объединения Муна (муниты)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</w:p>
          <w:bookmarkEnd w:id="79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</w:tc>
      </w:tr>
    </w:tbl>
    <w:bookmarkStart w:name="z10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Телефоны _________________________________________________________</w:t>
      </w:r>
    </w:p>
    <w:bookmarkEnd w:id="80"/>
    <w:bookmarkStart w:name="z10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Ответственное лицо _______________________________ подись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или лицо, уполномоченное на подписание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 подись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имя, отчество (при его наличии)</w:t>
      </w:r>
    </w:p>
    <w:bookmarkEnd w:id="81"/>
    <w:bookmarkStart w:name="z10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для печати</w:t>
      </w:r>
    </w:p>
    <w:bookmarkEnd w:id="82"/>
    <w:bookmarkStart w:name="z10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(за исключением лиц, являющихся субъектами частного предпринимательства)</w:t>
      </w:r>
    </w:p>
    <w:bookmarkEnd w:id="83"/>
    <w:bookmarkStart w:name="z105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</w:t>
      </w:r>
      <w:r>
        <w:br/>
      </w:r>
      <w:r>
        <w:rPr>
          <w:rFonts w:ascii="Times New Roman"/>
          <w:b/>
          <w:i w:val="false"/>
          <w:color w:val="000000"/>
        </w:rPr>
        <w:t>предназначенной для сбора административных данных</w:t>
      </w:r>
    </w:p>
    <w:bookmarkEnd w:id="84"/>
    <w:bookmarkStart w:name="z106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миссионерах</w:t>
      </w:r>
    </w:p>
    <w:bookmarkEnd w:id="85"/>
    <w:bookmarkStart w:name="z107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(Индекс: 3 – М, ежеквартальная, с нарастающим итогом по году)</w:t>
      </w:r>
    </w:p>
    <w:bookmarkEnd w:id="86"/>
    <w:bookmarkStart w:name="z108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7"/>
    <w:bookmarkStart w:name="z10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по заполнению, формы предназначенной для сбора административных данных (далее – пояснение), определяет единые требования по заполнению формы, предназначенной для сбора административных данных (далее – Форма), "Сведения о миссионерах".</w:t>
      </w:r>
    </w:p>
    <w:bookmarkEnd w:id="88"/>
    <w:bookmarkStart w:name="z11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заполняется структурными подразделениями местных исполнительных органов областей и городов Нур-Султан, Алматы и Шымкент, осуществляющие регулирование в сфере религиозной деятельности и представляется в уполномоченный орган в сфере религиозной деятельности.</w:t>
      </w:r>
    </w:p>
    <w:bookmarkEnd w:id="89"/>
    <w:bookmarkStart w:name="z11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представляется ежеквартально, к 5 числу месяца, следующего за отчетным периодом.</w:t>
      </w:r>
    </w:p>
    <w:bookmarkEnd w:id="90"/>
    <w:bookmarkStart w:name="z11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подписывается ответственным лицом и руководителем управления, либо лицом, исполняющим его обязанности, с указанием его фамилии и инициалов, а также даты заполнения.</w:t>
      </w:r>
    </w:p>
    <w:bookmarkEnd w:id="91"/>
    <w:bookmarkStart w:name="z11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заполняется на государственном и русском языках.</w:t>
      </w:r>
    </w:p>
    <w:bookmarkEnd w:id="92"/>
    <w:bookmarkStart w:name="z114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93"/>
    <w:bookmarkStart w:name="z11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графе 1 указывается сквозная нумерация сведений о миссионерах;</w:t>
      </w:r>
    </w:p>
    <w:bookmarkEnd w:id="94"/>
    <w:bookmarkStart w:name="z11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2 указывается наименование конфессий;</w:t>
      </w:r>
    </w:p>
    <w:bookmarkEnd w:id="95"/>
    <w:bookmarkStart w:name="z11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графе 3 указываются фамилия, имя, отчество (при его наличии), (светское, духовное) дата рождения, национальность миссионера;</w:t>
      </w:r>
    </w:p>
    <w:bookmarkEnd w:id="96"/>
    <w:bookmarkStart w:name="z11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графе 4 указываются гражданство и страна, из которой прибыл миссионер;</w:t>
      </w:r>
    </w:p>
    <w:bookmarkEnd w:id="97"/>
    <w:bookmarkStart w:name="z11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графе 5 указывается код страны по классификатору стран мира, размещенного на официальном интернет-ресурсе Комитета по статистике Министерства национальной экономики Республики Казахстан;</w:t>
      </w:r>
    </w:p>
    <w:bookmarkEnd w:id="98"/>
    <w:bookmarkStart w:name="z12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графе 6 указываются данные о регистрации миссионера (дата и номер свидетельства о регистрации миссионера, срок окончания действия свидетельства о регистрации миссионера);</w:t>
      </w:r>
    </w:p>
    <w:bookmarkEnd w:id="99"/>
    <w:bookmarkStart w:name="z12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графе 7 указываются данные о перерегистрации миссионера (дата и номер свидетельства о перерегистрации миссионера, срок окончания действия свидетельства о перерегистрации миссионера);</w:t>
      </w:r>
    </w:p>
    <w:bookmarkEnd w:id="100"/>
    <w:bookmarkStart w:name="z12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графе 8 указывается регион пребывания миссионера и код области, города по классификатору административно-территориальных объектов (КАТО), размещенного на официальном интернет-ресурсе Комитета по статистике Министерства национальной экономики Республики Казахстан;</w:t>
      </w:r>
    </w:p>
    <w:bookmarkEnd w:id="101"/>
    <w:bookmarkStart w:name="z12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графе 9 указывается количество поступивших заявлений на регистрацию (перерегистрацию) миссионера;</w:t>
      </w:r>
    </w:p>
    <w:bookmarkEnd w:id="102"/>
    <w:bookmarkStart w:name="z12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графе 10 указывается количество выданных свидетельств о регистрации (перерегистрации) миссионера;</w:t>
      </w:r>
    </w:p>
    <w:bookmarkEnd w:id="103"/>
    <w:bookmarkStart w:name="z12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 графе 11 указывается количество выданных отказов в оказании государственной услуги "Проведение регистрации и перерегистрации лиц, осуществляющих миссионерскую деятельность";</w:t>
      </w:r>
    </w:p>
    <w:bookmarkEnd w:id="104"/>
    <w:bookmarkStart w:name="z12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 графе 12 указывается количество просрочек при оказании государственной услуги "Проведение регистрации и перерегистрации лиц, осуществляющих миссионерскую деятельность", отказов и их причины на регистрацию (перерегистрацию) миссионера;</w:t>
      </w:r>
    </w:p>
    <w:bookmarkEnd w:id="105"/>
    <w:bookmarkStart w:name="z12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 графе 13 указывается количество жалоб на имя руководителя услугодателя от услугополучателя.</w:t>
      </w:r>
    </w:p>
    <w:bookmarkEnd w:id="10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сентября 2019 года № 333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февраля 2016 года № 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31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специальных стационарных помещениях для распространения религиозной литературы и иных информационных материалов религиозного содержания, предметов религиозного назначения по ___________________________</w:t>
      </w:r>
    </w:p>
    <w:bookmarkEnd w:id="107"/>
    <w:bookmarkStart w:name="z132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отчетный период</w:t>
      </w:r>
      <w:r>
        <w:br/>
      </w:r>
      <w:r>
        <w:rPr>
          <w:rFonts w:ascii="Times New Roman"/>
          <w:b/>
          <w:i w:val="false"/>
          <w:color w:val="000000"/>
        </w:rPr>
        <w:t>за ___ квартал 20__ года</w:t>
      </w:r>
    </w:p>
    <w:bookmarkEnd w:id="108"/>
    <w:bookmarkStart w:name="z13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размещена на интернет-ресурсе: www.qogam.gov.kz</w:t>
      </w:r>
    </w:p>
    <w:bookmarkEnd w:id="109"/>
    <w:bookmarkStart w:name="z13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4-ИМ</w:t>
      </w:r>
    </w:p>
    <w:bookmarkEnd w:id="110"/>
    <w:bookmarkStart w:name="z13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ежеквартальная, с нарастающим итогом по году</w:t>
      </w:r>
    </w:p>
    <w:bookmarkEnd w:id="111"/>
    <w:bookmarkStart w:name="z13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ежеквартально, к 5 числу месяца, следующего за отчетным кварталом</w:t>
      </w:r>
    </w:p>
    <w:bookmarkEnd w:id="112"/>
    <w:bookmarkStart w:name="z13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 представляющих информацию: Структурные подразделения местных исполнительных органов областей и городов Нур-Султан, Алматы и Шымкент, осуществляющие регулирование в сфере религиозной деятельности</w:t>
      </w:r>
    </w:p>
    <w:bookmarkEnd w:id="113"/>
    <w:bookmarkStart w:name="z13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 форма: Уполномоченный орган в сфере религиозной деятельности</w:t>
      </w:r>
    </w:p>
    <w:bookmarkEnd w:id="1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5"/>
        <w:gridCol w:w="2328"/>
        <w:gridCol w:w="721"/>
        <w:gridCol w:w="1993"/>
        <w:gridCol w:w="361"/>
        <w:gridCol w:w="362"/>
        <w:gridCol w:w="923"/>
        <w:gridCol w:w="2332"/>
        <w:gridCol w:w="1267"/>
        <w:gridCol w:w="1268"/>
      </w:tblGrid>
      <w:tr>
        <w:trPr>
          <w:trHeight w:val="30" w:hRule="atLeast"/>
        </w:trPr>
        <w:tc>
          <w:tcPr>
            <w:tcW w:w="7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номер постановления акимата об утверждений расположения специального стационарного помещения</w:t>
            </w:r>
          </w:p>
        </w:tc>
        <w:tc>
          <w:tcPr>
            <w:tcW w:w="7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и месторасположение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области, города по классификатору административно-территориальных объектов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собственнике</w:t>
            </w:r>
          </w:p>
        </w:tc>
        <w:tc>
          <w:tcPr>
            <w:tcW w:w="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специального стационарного помещения</w:t>
            </w:r>
          </w:p>
        </w:tc>
        <w:tc>
          <w:tcPr>
            <w:tcW w:w="2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религиозной литературы, материалов религиозного содержания и предметов религиозного назначения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количестве литературы, материалов, предметов, прошедших религиоведческую экспертизу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получившие положительное заключение экспертизы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получившие отрицательное заключение экспертизы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</w:tc>
      </w:tr>
    </w:tbl>
    <w:bookmarkStart w:name="z13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</w:t>
      </w:r>
    </w:p>
    <w:bookmarkEnd w:id="115"/>
    <w:bookmarkStart w:name="z14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Ответственное лицо _______________________________ подись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или лицо, уполномоченное на подписание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 подись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имя, отчество (при его наличии)</w:t>
      </w:r>
    </w:p>
    <w:bookmarkEnd w:id="116"/>
    <w:bookmarkStart w:name="z14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для печати</w:t>
      </w:r>
    </w:p>
    <w:bookmarkEnd w:id="117"/>
    <w:bookmarkStart w:name="z14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(за исключением лиц, являющихся субъектами частного предпринимательства)</w:t>
      </w:r>
    </w:p>
    <w:bookmarkEnd w:id="118"/>
    <w:bookmarkStart w:name="z143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</w:t>
      </w:r>
      <w:r>
        <w:br/>
      </w:r>
      <w:r>
        <w:rPr>
          <w:rFonts w:ascii="Times New Roman"/>
          <w:b/>
          <w:i w:val="false"/>
          <w:color w:val="000000"/>
        </w:rPr>
        <w:t>предназначенной для сбора административных данных</w:t>
      </w:r>
    </w:p>
    <w:bookmarkEnd w:id="119"/>
    <w:bookmarkStart w:name="z144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специальных стационарных помещениях для распространения религиозной литературы и иных информационных материалов религиозного содержания, предметов религиозного назначения</w:t>
      </w:r>
      <w:r>
        <w:br/>
      </w:r>
      <w:r>
        <w:rPr>
          <w:rFonts w:ascii="Times New Roman"/>
          <w:b/>
          <w:i w:val="false"/>
          <w:color w:val="000000"/>
        </w:rPr>
        <w:t>(Индекс: 4-ИМ, ежеквартальная, с нарастающим итогом по году)</w:t>
      </w:r>
    </w:p>
    <w:bookmarkEnd w:id="120"/>
    <w:bookmarkStart w:name="z145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1"/>
    <w:bookmarkStart w:name="z14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по заполнению формы, предназначенной для сбора административных данных (далее – пояснение), определяет единые требования по заполнению формы, предназначенной для сбора административных данных (далее – Форма) "Сведения о специальных стационарных помещениях для распространения религиозной литературы и иных информационных материалов религиозного содержания, предметов религиозного назначения".</w:t>
      </w:r>
    </w:p>
    <w:bookmarkEnd w:id="122"/>
    <w:bookmarkStart w:name="z14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заполняется структурными подразделениями местных исполнительных органов областей и городов Нур-Султан, Алматы и Шымкент, осуществляющие регулирование в сфере религиозной деятельности и представляется в уполномоченный орган в сфере религиозной деятельности.</w:t>
      </w:r>
    </w:p>
    <w:bookmarkEnd w:id="123"/>
    <w:bookmarkStart w:name="z14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представляется ежеквартально, к 5 числу месяца, следующего за отчетным периодом.</w:t>
      </w:r>
    </w:p>
    <w:bookmarkEnd w:id="124"/>
    <w:bookmarkStart w:name="z14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подписывается ответственным лицом и руководителем управления, либо лицом, исполняющим его обязанности, с указанием его фамилии и инициалов, а также даты заполнения.</w:t>
      </w:r>
    </w:p>
    <w:bookmarkEnd w:id="125"/>
    <w:bookmarkStart w:name="z15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заполняется на государственном и русском языках.</w:t>
      </w:r>
    </w:p>
    <w:bookmarkEnd w:id="126"/>
    <w:bookmarkStart w:name="z151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127"/>
    <w:bookmarkStart w:name="z15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графе 1 указывается сквозная нумерация сведений о специальных стационарных помещениях для распространения религиозной литературы и иных информационных материалов религиозного содержания, предметов религиозного назначения;</w:t>
      </w:r>
    </w:p>
    <w:bookmarkEnd w:id="128"/>
    <w:bookmarkStart w:name="z15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2 указываются дата и номер постановления акимата об утверждении расположения специального стационарного помещения для распространения религиозной литературы и иных информационных материалов религиозного содержания, предметов религиозного назначения;</w:t>
      </w:r>
    </w:p>
    <w:bookmarkEnd w:id="129"/>
    <w:bookmarkStart w:name="z15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графе 3 указывается адрес, где располагается специальное стационарное помещение для распространения религиозной литературы и иных информационных материалов религиозного содержания, предметов религиозного назначения; </w:t>
      </w:r>
    </w:p>
    <w:bookmarkEnd w:id="130"/>
    <w:bookmarkStart w:name="z15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графе 4 указывается код области, города по классификатору административно-территориальных объектов (КАТО), размещенного на официальном интернет-ресурсе Комитета по статистике Министерства национальной экономики Республики Казахстан;</w:t>
      </w:r>
    </w:p>
    <w:bookmarkEnd w:id="131"/>
    <w:bookmarkStart w:name="z15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графе 5 указываются фамилия, имя, отчество (при его наличии) собственника помещения для распространения религиозной литературы и иных информационных материалов религиозного содержания, предметов религиозного назначения;</w:t>
      </w:r>
    </w:p>
    <w:bookmarkEnd w:id="132"/>
    <w:bookmarkStart w:name="z15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графе 6 указывается наименование специального стационарного помещения для распространения религиозной литературы и иных информационных материалов религиозного содержания, предметов религиозного назначения;</w:t>
      </w:r>
    </w:p>
    <w:bookmarkEnd w:id="133"/>
    <w:bookmarkStart w:name="z15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графе 7 указывается наименование религиозной литературы, материалов религиозного содержания и предметов религиозного назначения, реализуемых в помещении;</w:t>
      </w:r>
    </w:p>
    <w:bookmarkEnd w:id="134"/>
    <w:bookmarkStart w:name="z15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графе 8 указываются сведения о количестве религиозной литературы, материалов и предметов религиозного назначения, получивших положительное заключение религиоведческой экспертизы;</w:t>
      </w:r>
    </w:p>
    <w:bookmarkEnd w:id="135"/>
    <w:bookmarkStart w:name="z16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графе 9 указываются сведения о количестве религиозной литературы, материалов и предметов религиозного назначения, получившие отрицательное заключение экспертизы.</w:t>
      </w:r>
    </w:p>
    <w:bookmarkEnd w:id="1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сентября 2019 года № 333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февраля 2016 года № 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164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духовных (религиозных) организациях образования</w:t>
      </w:r>
      <w:r>
        <w:br/>
      </w:r>
      <w:r>
        <w:rPr>
          <w:rFonts w:ascii="Times New Roman"/>
          <w:b/>
          <w:i w:val="false"/>
          <w:color w:val="000000"/>
        </w:rPr>
        <w:t>по ___________________________</w:t>
      </w:r>
    </w:p>
    <w:bookmarkEnd w:id="137"/>
    <w:bookmarkStart w:name="z165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отчетный период</w:t>
      </w:r>
      <w:r>
        <w:br/>
      </w:r>
      <w:r>
        <w:rPr>
          <w:rFonts w:ascii="Times New Roman"/>
          <w:b/>
          <w:i w:val="false"/>
          <w:color w:val="000000"/>
        </w:rPr>
        <w:t>за ___ квартал 20__ года</w:t>
      </w:r>
    </w:p>
    <w:bookmarkEnd w:id="138"/>
    <w:bookmarkStart w:name="z16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размещена на интернет-ресурсе: www.qogam.gov.kz</w:t>
      </w:r>
    </w:p>
    <w:bookmarkEnd w:id="139"/>
    <w:bookmarkStart w:name="z16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5 –ДО</w:t>
      </w:r>
    </w:p>
    <w:bookmarkEnd w:id="140"/>
    <w:bookmarkStart w:name="z16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ежеквартальная, с нарастающим итогом по году</w:t>
      </w:r>
    </w:p>
    <w:bookmarkEnd w:id="141"/>
    <w:bookmarkStart w:name="z16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ежеквартально, к 5 числу месяца, следующего за отчетным кварталом</w:t>
      </w:r>
    </w:p>
    <w:bookmarkEnd w:id="142"/>
    <w:bookmarkStart w:name="z17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 представляющих информацию: Структурные подразделения местных исполнительных органов областей и городов Нур-Султан, Алматы и Шымкент, осуществляющие регулирование в сфере религиозной деятельности</w:t>
      </w:r>
    </w:p>
    <w:bookmarkEnd w:id="143"/>
    <w:bookmarkStart w:name="z17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 форма: Уполномоченный орган в сфере религиозной деятельности</w:t>
      </w:r>
    </w:p>
    <w:bookmarkEnd w:id="1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0"/>
        <w:gridCol w:w="2915"/>
        <w:gridCol w:w="1363"/>
        <w:gridCol w:w="1393"/>
        <w:gridCol w:w="1043"/>
        <w:gridCol w:w="1624"/>
        <w:gridCol w:w="1046"/>
        <w:gridCol w:w="1046"/>
      </w:tblGrid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145"/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конфессий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образования, номер и дата выдачи лицензии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 в органах юстиции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руководителе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обучающихся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Православие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Католицизм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Евангелическо-лютеранская церковь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 Церквей евангельских христиан-баптистов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Меннониты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Методистские церкви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Пятидесятнические церкви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Пресвитерианские церкви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Адвентисты седьмого дня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Новоапостольская церковь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Свидетели Иеговы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Буддизм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Иудаизм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Общество сознания Кришны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Община Бахаи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Церковь Иисуса Христа святых последних дней (мормоны)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Церковь объединения Муны (муниты)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</w:tc>
      </w:tr>
    </w:tbl>
    <w:bookmarkStart w:name="z17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</w:t>
      </w:r>
    </w:p>
    <w:bookmarkEnd w:id="146"/>
    <w:bookmarkStart w:name="z17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Ответственное лицо _________________________________ подись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или лицо, уполномоченное на подписание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 подись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имя, отчество (при его наличии)</w:t>
      </w:r>
    </w:p>
    <w:bookmarkEnd w:id="147"/>
    <w:bookmarkStart w:name="z17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для печати</w:t>
      </w:r>
    </w:p>
    <w:bookmarkEnd w:id="148"/>
    <w:bookmarkStart w:name="z17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(за исключением лиц, являющихся субъектами частного предпринимательства)</w:t>
      </w:r>
    </w:p>
    <w:bookmarkEnd w:id="149"/>
    <w:bookmarkStart w:name="z177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</w:t>
      </w:r>
      <w:r>
        <w:br/>
      </w:r>
      <w:r>
        <w:rPr>
          <w:rFonts w:ascii="Times New Roman"/>
          <w:b/>
          <w:i w:val="false"/>
          <w:color w:val="000000"/>
        </w:rPr>
        <w:t>предназначенной для сбора административных данных</w:t>
      </w:r>
    </w:p>
    <w:bookmarkEnd w:id="150"/>
    <w:bookmarkStart w:name="z178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духовных (религиозных) организациях образования</w:t>
      </w:r>
    </w:p>
    <w:bookmarkEnd w:id="151"/>
    <w:bookmarkStart w:name="z179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(Индекс: 5 – ДО, ежеквартальная, с нарастающим итогом по году)</w:t>
      </w:r>
    </w:p>
    <w:bookmarkEnd w:id="152"/>
    <w:bookmarkStart w:name="z180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53"/>
    <w:bookmarkStart w:name="z18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по заполнению формы, предназначенной для сбора административных данных (далее – пояснение), определяет единые требования по заполнению формы, предназначенной для сбора административных данных (далее – Форма) "Сведения о духовных (религиозных) организациях образования".</w:t>
      </w:r>
    </w:p>
    <w:bookmarkEnd w:id="154"/>
    <w:bookmarkStart w:name="z18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заполняется структурными подразделениями местных исполнительных органов областей и городов Нур-Султан, Алматы и Шымкент, осуществляющие регулирование в сфере религиозной деятельности и представляется в уполномоченный орган в сфере религиозной деятельности.</w:t>
      </w:r>
    </w:p>
    <w:bookmarkEnd w:id="155"/>
    <w:bookmarkStart w:name="z18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представляется ежеквартально, к 5 числу месяца, следующего за отчетным периодом.</w:t>
      </w:r>
    </w:p>
    <w:bookmarkEnd w:id="156"/>
    <w:bookmarkStart w:name="z18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подписывается ответственным лицом и руководителем управления, либо лицом, исполняющим его обязанности, с указанием его фамилии и инициалов, а также даты заполнения.</w:t>
      </w:r>
    </w:p>
    <w:bookmarkEnd w:id="157"/>
    <w:bookmarkStart w:name="z18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заполняется на государственном и русском языках.</w:t>
      </w:r>
    </w:p>
    <w:bookmarkEnd w:id="158"/>
    <w:bookmarkStart w:name="z186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159"/>
    <w:bookmarkStart w:name="z18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графе 1 указывается сквозная нумерация сведений о духовных (религиозных) организациях образования;</w:t>
      </w:r>
    </w:p>
    <w:bookmarkEnd w:id="160"/>
    <w:bookmarkStart w:name="z18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2 указывается наименование конфессий;</w:t>
      </w:r>
    </w:p>
    <w:bookmarkEnd w:id="161"/>
    <w:bookmarkStart w:name="z18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графе 3 указывается наименование духовной (религиозной) организации образования, полное наименование с указанием программы образования, которую реализует данная организация образования. Указываются номер и дата выдачи лицензии организации образования;</w:t>
      </w:r>
    </w:p>
    <w:bookmarkEnd w:id="162"/>
    <w:bookmarkStart w:name="z19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графе 4 указывается юридический адрес духовной (религиозной) организации образования;</w:t>
      </w:r>
    </w:p>
    <w:bookmarkEnd w:id="163"/>
    <w:bookmarkStart w:name="z19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графе 5 указывается дата регистрации духовной (религиозной) организации образования в органах юстиции;</w:t>
      </w:r>
    </w:p>
    <w:bookmarkEnd w:id="164"/>
    <w:bookmarkStart w:name="z19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графе 6 указываются сведения о руководителе (фамилия, имя, отчество (при его наличии), адрес, телефон) духовной (религиозной) организации образования;</w:t>
      </w:r>
    </w:p>
    <w:bookmarkEnd w:id="165"/>
    <w:bookmarkStart w:name="z19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графе 7 указывается количество обучающихся в духовной (религиозной) организации образования.</w:t>
      </w:r>
    </w:p>
    <w:bookmarkEnd w:id="16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сентября 2019 года № 333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февраля 2016 года № 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97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помещениях для проведения религиозных мероприятий за пределами культовых зданий (сооружений)</w:t>
      </w:r>
      <w:r>
        <w:br/>
      </w:r>
      <w:r>
        <w:rPr>
          <w:rFonts w:ascii="Times New Roman"/>
          <w:b/>
          <w:i w:val="false"/>
          <w:color w:val="000000"/>
        </w:rPr>
        <w:t>по ___________________________</w:t>
      </w:r>
    </w:p>
    <w:bookmarkEnd w:id="167"/>
    <w:bookmarkStart w:name="z198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отчетный период</w:t>
      </w:r>
      <w:r>
        <w:br/>
      </w:r>
      <w:r>
        <w:rPr>
          <w:rFonts w:ascii="Times New Roman"/>
          <w:b/>
          <w:i w:val="false"/>
          <w:color w:val="000000"/>
        </w:rPr>
        <w:t>за ___ квартал 20__ года</w:t>
      </w:r>
    </w:p>
    <w:bookmarkEnd w:id="168"/>
    <w:bookmarkStart w:name="z199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размещена на интернет-ресурсе: www.qogam.gov.kz</w:t>
      </w:r>
    </w:p>
    <w:bookmarkEnd w:id="169"/>
    <w:bookmarkStart w:name="z200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6 –П</w:t>
      </w:r>
    </w:p>
    <w:bookmarkEnd w:id="170"/>
    <w:bookmarkStart w:name="z201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ежеквартальная, с нарастающим итогом по году</w:t>
      </w:r>
    </w:p>
    <w:bookmarkEnd w:id="171"/>
    <w:bookmarkStart w:name="z202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ежеквартально, к 5 числу месяца, следующего за отчетным кварталом</w:t>
      </w:r>
    </w:p>
    <w:bookmarkEnd w:id="172"/>
    <w:bookmarkStart w:name="z203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 представляющих информацию: Структурные подразделения местных исполнительных органов областей и городов Нур-Султан, Алматы и Шымкент, осуществляющие регулирование в сфере религиозной деятельности</w:t>
      </w:r>
    </w:p>
    <w:bookmarkEnd w:id="173"/>
    <w:bookmarkStart w:name="z204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 форма: Уполномоченный орган в сфере религиозной деятельности</w:t>
      </w:r>
    </w:p>
    <w:bookmarkEnd w:id="1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1"/>
        <w:gridCol w:w="699"/>
        <w:gridCol w:w="2449"/>
        <w:gridCol w:w="699"/>
        <w:gridCol w:w="1580"/>
        <w:gridCol w:w="1792"/>
        <w:gridCol w:w="792"/>
        <w:gridCol w:w="2188"/>
        <w:gridCol w:w="1380"/>
      </w:tblGrid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конфессий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Инициатор открытия, попечитель от религиозного объединения, их филиала или представительства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собственнике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согласования расположения помещений для проведения религиозных мероприятий за пределами культовых зданий (сооружений)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области, города по классификатору административно-территориальных объектов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Вместимость здания (сооружения)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</w:tc>
      </w:tr>
    </w:tbl>
    <w:bookmarkStart w:name="z205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</w:t>
      </w:r>
    </w:p>
    <w:bookmarkEnd w:id="175"/>
    <w:bookmarkStart w:name="z206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Ответственное лицо _________________________________ подись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или лицо, уполномоченное на подписание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 подись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имя, отчество (при его наличии)</w:t>
      </w:r>
    </w:p>
    <w:bookmarkEnd w:id="176"/>
    <w:bookmarkStart w:name="z207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для печати</w:t>
      </w:r>
    </w:p>
    <w:bookmarkEnd w:id="177"/>
    <w:bookmarkStart w:name="z208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(за исключением лиц, являющихся субъектами частного предпринимательства)</w:t>
      </w:r>
    </w:p>
    <w:bookmarkEnd w:id="178"/>
    <w:bookmarkStart w:name="z209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</w:t>
      </w:r>
      <w:r>
        <w:br/>
      </w:r>
      <w:r>
        <w:rPr>
          <w:rFonts w:ascii="Times New Roman"/>
          <w:b/>
          <w:i w:val="false"/>
          <w:color w:val="000000"/>
        </w:rPr>
        <w:t>предназначенной для сбора административных данных</w:t>
      </w:r>
    </w:p>
    <w:bookmarkEnd w:id="179"/>
    <w:bookmarkStart w:name="z210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помещениях для проведения религиозных мероприятий за пределами культовых зданий (сооружений)</w:t>
      </w:r>
      <w:r>
        <w:br/>
      </w:r>
      <w:r>
        <w:rPr>
          <w:rFonts w:ascii="Times New Roman"/>
          <w:b/>
          <w:i w:val="false"/>
          <w:color w:val="000000"/>
        </w:rPr>
        <w:t>(Индекс: 6 – П, ежеквартальная, с нарастающим итогом по году)</w:t>
      </w:r>
    </w:p>
    <w:bookmarkEnd w:id="180"/>
    <w:bookmarkStart w:name="z211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81"/>
    <w:bookmarkStart w:name="z212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по заполнению формы, предназначенной для сбора административных данных (далее – пояснение), определяет единые требования по заполнению формы, предназначенной для сбора административных данных (далее – Форма), "Сведения о помещениях для проведения религиозных мероприятий за пределами культовых зданий (сооружений)".</w:t>
      </w:r>
    </w:p>
    <w:bookmarkEnd w:id="182"/>
    <w:bookmarkStart w:name="z213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заполняется структурными подразделениями местных исполнительных органов областей и городов Нур-Султан, Алматы и Шымкент, осуществляющие регулирование в сфере религиозной деятельности и представляется в уполномоченный орган в сфере религиозной деятельности.</w:t>
      </w:r>
    </w:p>
    <w:bookmarkEnd w:id="183"/>
    <w:bookmarkStart w:name="z214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представляется ежеквартально, к 5 числу месяца, следующего за отчетным периодом.</w:t>
      </w:r>
    </w:p>
    <w:bookmarkEnd w:id="184"/>
    <w:bookmarkStart w:name="z215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подписывается ответственным лицом и руководителем управления, либо лицом, исполняющим его обязанности, с указанием его фамилии и инициалов, а также даты заполнения.</w:t>
      </w:r>
    </w:p>
    <w:bookmarkEnd w:id="185"/>
    <w:bookmarkStart w:name="z216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заполняется на государственном и русском языках.</w:t>
      </w:r>
    </w:p>
    <w:bookmarkEnd w:id="186"/>
    <w:bookmarkStart w:name="z217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187"/>
    <w:bookmarkStart w:name="z218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графе 1 указывается сквозная нумерация сведений о помещениях для проведения религиозных мероприятий за пределами культовых зданий (сооружений);</w:t>
      </w:r>
    </w:p>
    <w:bookmarkEnd w:id="188"/>
    <w:bookmarkStart w:name="z219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2 указывается наименование конфессий;</w:t>
      </w:r>
    </w:p>
    <w:bookmarkEnd w:id="189"/>
    <w:bookmarkStart w:name="z220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графе 3 указывается инициатор открытия, попечитель от религиозного объединения, его филиала и представительства;</w:t>
      </w:r>
    </w:p>
    <w:bookmarkEnd w:id="190"/>
    <w:bookmarkStart w:name="z221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графе 4 указываются данные о собственнике (фамилия, имя, отчество (при его наличии);</w:t>
      </w:r>
    </w:p>
    <w:bookmarkEnd w:id="191"/>
    <w:bookmarkStart w:name="z222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графе 5 указывается дата согласования расположения помещений для проведения религиозных мероприятий за пределами культовых зданий (сооружений);</w:t>
      </w:r>
    </w:p>
    <w:bookmarkEnd w:id="192"/>
    <w:bookmarkStart w:name="z223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графе 6 указывается адрес помещения для проведения религиозных мероприятий за пределами культовых зданий (сооружений);</w:t>
      </w:r>
    </w:p>
    <w:bookmarkEnd w:id="193"/>
    <w:bookmarkStart w:name="z224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графе 7 указывается код области, города по классификатору административно-территориальных объектов (КАТО), размещенного на официальном интернет-ресурсе Комитета по статистике Министерства национальной экономики Республики Казахстан;</w:t>
      </w:r>
    </w:p>
    <w:bookmarkEnd w:id="194"/>
    <w:bookmarkStart w:name="z225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графе 8 указывается вместимость помещения для проведения религиозных мероприятий за пределами культовых зданий (сооружений) по количеству человек.</w:t>
      </w:r>
    </w:p>
    <w:bookmarkEnd w:id="19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сентября 2019 года № 333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февраля 2016 года № 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29" w:id="1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об административных правонарушениях в сфере религиозной деятельности по ___________________________</w:t>
      </w:r>
    </w:p>
    <w:bookmarkEnd w:id="196"/>
    <w:bookmarkStart w:name="z230" w:id="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отчетный период</w:t>
      </w:r>
      <w:r>
        <w:br/>
      </w:r>
      <w:r>
        <w:rPr>
          <w:rFonts w:ascii="Times New Roman"/>
          <w:b/>
          <w:i w:val="false"/>
          <w:color w:val="000000"/>
        </w:rPr>
        <w:t>за ___ квартал 20__ года</w:t>
      </w:r>
    </w:p>
    <w:bookmarkEnd w:id="197"/>
    <w:bookmarkStart w:name="z231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размещена на интернет-ресурсе: www.qogam.gov.kz</w:t>
      </w:r>
    </w:p>
    <w:bookmarkEnd w:id="198"/>
    <w:bookmarkStart w:name="z232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7 – АП</w:t>
      </w:r>
    </w:p>
    <w:bookmarkEnd w:id="199"/>
    <w:bookmarkStart w:name="z233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ежеквартальная, с нарастающим итогом по году</w:t>
      </w:r>
    </w:p>
    <w:bookmarkEnd w:id="200"/>
    <w:bookmarkStart w:name="z234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ежеквартально, к 5 числу месяца, следующего за отчетным кварталом</w:t>
      </w:r>
    </w:p>
    <w:bookmarkEnd w:id="201"/>
    <w:bookmarkStart w:name="z235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 представляющих информацию: Структурные подразделения местных исполнительных органов областей и городов Нур-Султан, Алматы и Шымкент, осуществляющие регулирование в сфере религиозной деятельности</w:t>
      </w:r>
    </w:p>
    <w:bookmarkEnd w:id="202"/>
    <w:bookmarkStart w:name="z236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 форма: Уполномоченный орган в сфере религиозной деятельности</w:t>
      </w:r>
    </w:p>
    <w:bookmarkEnd w:id="2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4"/>
        <w:gridCol w:w="1089"/>
        <w:gridCol w:w="1695"/>
        <w:gridCol w:w="1090"/>
        <w:gridCol w:w="1150"/>
        <w:gridCol w:w="1019"/>
        <w:gridCol w:w="1233"/>
        <w:gridCol w:w="2933"/>
        <w:gridCol w:w="967"/>
      </w:tblGrid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конфессий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орган, выявивший правонарушение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административного нарушения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лице, совершившем административное правонарушение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принимаемых мерах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рассмотрения судебного процесса в 1-ой инстанции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Обжалование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</w:tc>
      </w:tr>
    </w:tbl>
    <w:bookmarkStart w:name="z237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Телефоны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Ответственное лицо _______________________________ подись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или лицо, уполномоченное на подписание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 подись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имя, отчество (при его наличии)</w:t>
      </w:r>
    </w:p>
    <w:bookmarkEnd w:id="204"/>
    <w:bookmarkStart w:name="z238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для печати</w:t>
      </w:r>
    </w:p>
    <w:bookmarkEnd w:id="205"/>
    <w:bookmarkStart w:name="z239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(за исключением лиц, являющихся субъектами частного предпринимательства)</w:t>
      </w:r>
    </w:p>
    <w:bookmarkEnd w:id="2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0" w:id="2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</w:t>
      </w:r>
      <w:r>
        <w:br/>
      </w:r>
      <w:r>
        <w:rPr>
          <w:rFonts w:ascii="Times New Roman"/>
          <w:b/>
          <w:i w:val="false"/>
          <w:color w:val="000000"/>
        </w:rPr>
        <w:t>предназначенной для сбора административных данных</w:t>
      </w:r>
    </w:p>
    <w:bookmarkEnd w:id="207"/>
    <w:bookmarkStart w:name="z241" w:id="2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об административных правонарушениях в сфере религиозной деятельности</w:t>
      </w:r>
    </w:p>
    <w:bookmarkEnd w:id="208"/>
    <w:bookmarkStart w:name="z242" w:id="2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(Индекс: 7 – АП, ежеквартальная, с нарастающим итогом по году)</w:t>
      </w:r>
    </w:p>
    <w:bookmarkEnd w:id="209"/>
    <w:bookmarkStart w:name="z243" w:id="2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10"/>
    <w:bookmarkStart w:name="z244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по заполнению формы, предназначенной для сбора административных данных (далее – пояснение), определяет единые требования по заполнению формы, предназначенной для сбора административных данных (далее – Форма), "Сведения об административных правонарушениях в сфере религиозной деятельности".</w:t>
      </w:r>
    </w:p>
    <w:bookmarkEnd w:id="211"/>
    <w:bookmarkStart w:name="z245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заполняется структурными подразделениями местных исполнительных органов областей и городов Нур-Султан, Алматы и Шымкент, осуществляющие регулирование в сфере религиозной деятельности и представляется в уполномоченный орган в сфере религиозной деятельности.</w:t>
      </w:r>
    </w:p>
    <w:bookmarkEnd w:id="212"/>
    <w:bookmarkStart w:name="z246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представляется ежеквартально, к 5 числу месяца, следующего за отчетным периодом.</w:t>
      </w:r>
    </w:p>
    <w:bookmarkEnd w:id="213"/>
    <w:bookmarkStart w:name="z247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подписывается ответственным лицом и руководителем управления, либо лицом, исполняющим его обязанности, с указанием его фамилии и инициалов, а также даты заполнения.</w:t>
      </w:r>
    </w:p>
    <w:bookmarkEnd w:id="214"/>
    <w:bookmarkStart w:name="z248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заполняется на государственном и русском языках.</w:t>
      </w:r>
    </w:p>
    <w:bookmarkEnd w:id="215"/>
    <w:bookmarkStart w:name="z249" w:id="2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216"/>
    <w:bookmarkStart w:name="z250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графе 1 указывается сквозная нумерация сведений об административных правонарушениях;</w:t>
      </w:r>
    </w:p>
    <w:bookmarkEnd w:id="217"/>
    <w:bookmarkStart w:name="z251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2 указывается наименование конфессий;</w:t>
      </w:r>
    </w:p>
    <w:bookmarkEnd w:id="218"/>
    <w:bookmarkStart w:name="z252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графе 3 указывается наименование государственного органа, выявившего административное правонарушение;</w:t>
      </w:r>
    </w:p>
    <w:bookmarkEnd w:id="219"/>
    <w:bookmarkStart w:name="z253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графе 4 указывается полный состав административного правонарушения законодательства в сфере религиозной деятельности (краткое описание состава, места, время совершения правонарушения, часть и статья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2014 года "Об административных правонарушениях");</w:t>
      </w:r>
    </w:p>
    <w:bookmarkEnd w:id="220"/>
    <w:bookmarkStart w:name="z254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графе 5 указываются сведения о лице, совершившем административное правонарушение: фамилия, имя, отчество (при его наличии), гражданство; год рождения; местожительство; место работы;</w:t>
      </w:r>
    </w:p>
    <w:bookmarkEnd w:id="221"/>
    <w:bookmarkStart w:name="z255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графе 6 указывается следующее: дата составления протокола об административных правонарушениях; должность, фамилия, имя, отчество (при его наличии) лица, составившего протокол об административных правонарушениях; дата направления дела в суд об административных правонарушениях);</w:t>
      </w:r>
    </w:p>
    <w:bookmarkEnd w:id="222"/>
    <w:bookmarkStart w:name="z256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графе 7 указываются: стадия рассмотрения судебного процесса с указанием даты судебного заседания; окончательные результаты рассмотрения дела об административном правонарушении суда первой инстанции с указанием наименования и даты судебного решения (при привлечении к административной ответственности указывается конкретный вид административного взыскания);</w:t>
      </w:r>
    </w:p>
    <w:bookmarkEnd w:id="223"/>
    <w:bookmarkStart w:name="z257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графе 8 указываются: наименование судебной инстанции, которое рассматривает жалобу по делу об административном правонарушении (апелляционная, кассационная, надзорная); стадия судебного процесса с указанием даты судебного заседания; результаты судебного решения каждой судебной инстанции с указанием наименования и даты судебного решения (оставление решения без изменения или без удовлетворения, либо изменение решения суда первой инстанции, либо отмена решения суда первой инстанции и вынесение нового решения и так далее).</w:t>
      </w:r>
    </w:p>
    <w:bookmarkEnd w:id="22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