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5773" w14:textId="a3a5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и функционирования малых индустриальных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 сентября 2019 года № 693. Зарегистрирован в Министерстве юстиции Республики Казахстан 9 сентября 2019 года № 19355.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3 апреля 2019 года "О специальных экономических и индустриальных зонах"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функционирования малых индустриальных зон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индустрии и инфраструктурного развития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2019 года № 693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и функционирования малых индустриальных зон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промышленности и строительства РК от 01.08.2024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9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 и функционирования малых индустриальных зон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специальных экономических и индустриальных зонах в Республике Казахстан" (далее – Закон) и определяют порядок создания и функционирования малых индустриальных зон.</w:t>
      </w:r>
    </w:p>
    <w:bookmarkEnd w:id="10"/>
    <w:bookmarkStart w:name="z9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1"/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социально-предпринимательская корпорация (далее – региональный институт) – региональный институт развития в форме акционерного общества, созданный по решению местных исполнительных органов областей, городов республиканского значения, столицы, контрольный пакет акций которого принадлежит государству, осуществляющий содействие развитию экономики региона;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3"/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– комиссия по созданию и функционированию малых промышленных зон, утвержденная и функционирующая решением соответствующего местного исполнительного органа, на базе регионального координационного совета, как консультативно-совещательный орган;</w:t>
      </w:r>
    </w:p>
    <w:bookmarkEnd w:id="14"/>
    <w:bookmarkStart w:name="z1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малая индустриальная зона – территория, обеспеченная инженерно-коммуникационной инфраструктурой и введенными в эксплуатацию производственными и иными помещениями (малыми промышленными зонами) для расположения субъектов малого и среднего предпринимательства;</w:t>
      </w:r>
    </w:p>
    <w:bookmarkEnd w:id="15"/>
    <w:bookmarkStart w:name="z1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на создание малой промышленной зоны (далее – заявитель) – субъект предпринимательства, осуществляющий создание малой промышленной зоны;</w:t>
      </w:r>
    </w:p>
    <w:bookmarkEnd w:id="16"/>
    <w:bookmarkStart w:name="z1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резидент малой промышленной зоны – являющееся субъектом малого или среднего предпринимательства осуществляющее предпринимательскую деятельность в обрабатывающей промышленности на территории малой промышленной зоны.</w:t>
      </w:r>
    </w:p>
    <w:bookmarkEnd w:id="17"/>
    <w:bookmarkStart w:name="z1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Малые индустриальные зоны создаются на участках, введенных в эксплуатацию готовых производственных помещений (малых промышленных зон), которые передаются субъектам малого и среднего предпринимательства в соответствии с законодательством Республики Казахстан.</w:t>
      </w:r>
    </w:p>
    <w:bookmarkEnd w:id="18"/>
    <w:bookmarkStart w:name="z10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малых индустриальных зон</w:t>
      </w:r>
    </w:p>
    <w:bookmarkEnd w:id="19"/>
    <w:bookmarkStart w:name="z1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Предложение о создании малой индустриальной зоны вносится в местный исполнительный орган региональной палатой предпринимателей или государственным или негосударственным юридическим лицом с приложением концепции создания малой индустриальной зоны.</w:t>
      </w:r>
    </w:p>
    <w:bookmarkEnd w:id="20"/>
    <w:bookmarkStart w:name="z10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Концепция создания малой индустриальной зоны включает следующее:</w:t>
      </w:r>
    </w:p>
    <w:bookmarkEnd w:id="21"/>
    <w:bookmarkStart w:name="z10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создания малой индустриальной зоны;</w:t>
      </w:r>
    </w:p>
    <w:bookmarkEnd w:id="22"/>
    <w:bookmarkStart w:name="z1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критериев отбора проектов малой индустриальной зоны;</w:t>
      </w:r>
    </w:p>
    <w:bookmarkEnd w:id="23"/>
    <w:bookmarkStart w:name="z1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предполагаемые финансово-экономические и социальные последствия;</w:t>
      </w:r>
    </w:p>
    <w:bookmarkEnd w:id="24"/>
    <w:bookmarkStart w:name="z1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расположения малой индустриальной зоны;</w:t>
      </w:r>
    </w:p>
    <w:bookmarkEnd w:id="25"/>
    <w:bookmarkStart w:name="z1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 объема финансирования на реализацию мероприятий в разрезе каждого компонента и возможности достижения прямого и конечного результатов;</w:t>
      </w:r>
    </w:p>
    <w:bookmarkEnd w:id="26"/>
    <w:bookmarkStart w:name="z1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плана развития малой индустриальной зоны.</w:t>
      </w:r>
    </w:p>
    <w:bookmarkEnd w:id="27"/>
    <w:bookmarkStart w:name="z1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Региональный координационный совет (далее – РКС) в течении 10 (десять) рабочих дней со дня регистрации предложения выносит рекомендацию о целесообразности создания малой индустриальной зоны на основании рассмотрения концепции.</w:t>
      </w:r>
    </w:p>
    <w:bookmarkEnd w:id="28"/>
    <w:bookmarkStart w:name="z1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 создании малой индустриальной зоны принимается местным исполнительным органом после положительного решения РКС. </w:t>
      </w:r>
    </w:p>
    <w:bookmarkEnd w:id="29"/>
    <w:bookmarkStart w:name="z1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создания малой индустриальной зоны осуществляется за счет финансирования строительства малых промышленных зон.</w:t>
      </w:r>
    </w:p>
    <w:bookmarkEnd w:id="30"/>
    <w:bookmarkStart w:name="z1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Местный исполнительный орган в течение 10 (десять) рабочих дней с момента создания малой индустриальной зоны информирует об этом единый координационный центр.</w:t>
      </w:r>
    </w:p>
    <w:bookmarkEnd w:id="31"/>
    <w:bookmarkStart w:name="z1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Предоставление земельных участков для создания малой индустриальной зоны осуществляется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регулирующими порядок предоставления земельных участков для создания индустриальных зон.</w:t>
      </w:r>
    </w:p>
    <w:bookmarkEnd w:id="32"/>
    <w:bookmarkStart w:name="z12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функционирования малых индустриальных зон</w:t>
      </w:r>
    </w:p>
    <w:bookmarkEnd w:id="33"/>
    <w:bookmarkStart w:name="z1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Земельные участки, находящиеся в государственной собственности, на которых создается малая индустриальная зона, предоставляются во временное возмездное землепользование (аренду) управляющей компании малой индустриальной зоной, в соответствии с земельным законодательством Республики Казахстан.</w:t>
      </w:r>
    </w:p>
    <w:bookmarkEnd w:id="34"/>
    <w:bookmarkStart w:name="z1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Земельные участки, на которых создается малая индустриальная зона, обеспечиваются объектами инфраструктуры за счет местного бюджета и (или) иных не запрещенных законодательством Республики Казахстан источников.</w:t>
      </w:r>
    </w:p>
    <w:bookmarkEnd w:id="35"/>
    <w:bookmarkStart w:name="z1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финансирования строительства или реконструкции готовых производственных помещений регулируются главой 4 настоящих правил.</w:t>
      </w:r>
    </w:p>
    <w:bookmarkEnd w:id="36"/>
    <w:bookmarkStart w:name="z12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создания производственных и иных зданий (помещений) для субъектов малого и среднего предпринимательства</w:t>
      </w:r>
    </w:p>
    <w:bookmarkEnd w:id="37"/>
    <w:bookmarkStart w:name="z1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Малые промышленные зоны являясь производственными и иными зданиями (помещений) для субъектов малого и среднего предпринимательства являются частью малых индустриальных зон и создаются в следующих целях:</w:t>
      </w:r>
    </w:p>
    <w:bookmarkEnd w:id="38"/>
    <w:bookmarkStart w:name="z1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инфраструктурной поддержки субъектов малого и среднего бизнеса, создания оптимальной среды для развития массового предпринимательства;</w:t>
      </w:r>
    </w:p>
    <w:bookmarkEnd w:id="39"/>
    <w:bookmarkStart w:name="z1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 и развития на базе малых промышленных зон конкурентоспособных промышленных производств;</w:t>
      </w:r>
    </w:p>
    <w:bookmarkEnd w:id="40"/>
    <w:bookmarkStart w:name="z1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занятости и повышение доходов местного населения;</w:t>
      </w:r>
    </w:p>
    <w:bookmarkEnd w:id="41"/>
    <w:bookmarkStart w:name="z1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стабилизации экономической среды путем повышения доли малого и среднего предпринимательства в экономике региона и страны;</w:t>
      </w:r>
    </w:p>
    <w:bookmarkEnd w:id="42"/>
    <w:bookmarkStart w:name="z1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увеличения налогооблагаемой базы.</w:t>
      </w:r>
    </w:p>
    <w:bookmarkEnd w:id="43"/>
    <w:bookmarkStart w:name="z1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Малые промышленные зоны создаются путем: </w:t>
      </w:r>
    </w:p>
    <w:bookmarkEnd w:id="44"/>
    <w:bookmarkStart w:name="z1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строительства новых производственных помещений;</w:t>
      </w:r>
    </w:p>
    <w:bookmarkEnd w:id="45"/>
    <w:bookmarkStart w:name="z1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реконструкции простаивающих производственных помещений, находящихся на балансе заявителя;</w:t>
      </w:r>
    </w:p>
    <w:bookmarkEnd w:id="46"/>
    <w:bookmarkStart w:name="z1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расширения действующего производственного помещения или комплекса объектов недвижимого имущества, находящихся на балансе заявителя.</w:t>
      </w:r>
    </w:p>
    <w:bookmarkEnd w:id="47"/>
    <w:bookmarkStart w:name="z1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Малые промышленные зоны создаются на земельных участках, находящихся в собственности заявителя либо принадлежащий заявителю на основании права землепользования, в том числе на территориях специальных экономических зон, частной либо государственной индустриальной зоны республиканского или регионального значения.</w:t>
      </w:r>
    </w:p>
    <w:bookmarkEnd w:id="48"/>
    <w:bookmarkStart w:name="z1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финансирования для создания малой промышленной зоны более срока действия права землепользования может быть предоставлен только по согласованию с местным исполнительным органом, предоставившим право землепользования.</w:t>
      </w:r>
    </w:p>
    <w:bookmarkEnd w:id="49"/>
    <w:bookmarkStart w:name="z1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Малая промышленная зона: </w:t>
      </w:r>
    </w:p>
    <w:bookmarkEnd w:id="50"/>
    <w:bookmarkStart w:name="z1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в наличии территорию с установленными границами;</w:t>
      </w:r>
    </w:p>
    <w:bookmarkEnd w:id="51"/>
    <w:bookmarkStart w:name="z1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сооружения и строительства новых малых промышленных зон, а также расширении действующего комплекса объектов недвижимого имущества ее площадью не менее 1500 (тысяча пятьсот) квадратных метров;</w:t>
      </w:r>
    </w:p>
    <w:bookmarkEnd w:id="52"/>
    <w:bookmarkStart w:name="z1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 зависимости от площади производственных помещений в малых промышленных зонах, не менее 80% площади должны предоставляться для размещения потенциальных резидентов малых промышленных зон;</w:t>
      </w:r>
    </w:p>
    <w:bookmarkEnd w:id="53"/>
    <w:bookmarkStart w:name="z1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пригодна к эксплуатации, с отсутствием обременений (за исключением залого кредитной организации) и юридических притязаний;</w:t>
      </w:r>
    </w:p>
    <w:bookmarkEnd w:id="54"/>
    <w:bookmarkStart w:name="z1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располагается в непосредственной близости к населенному пункту либо в местности с налаженной транспортной доступностью.</w:t>
      </w:r>
    </w:p>
    <w:bookmarkEnd w:id="55"/>
    <w:bookmarkStart w:name="z1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Создание малых промышленных зон осуществляется по инициативе заявителя, заинтересованного в создании малой промышленной зоны, оформляемой в виде заявления о создании малой промышленной зоны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 в адрес регионального института с приложением концепции создания малой промышленной зоны (далее – Концепция).</w:t>
      </w:r>
    </w:p>
    <w:bookmarkEnd w:id="56"/>
    <w:bookmarkStart w:name="z1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Концепция создания малой промышленной зоны содержит:</w:t>
      </w:r>
    </w:p>
    <w:bookmarkEnd w:id="57"/>
    <w:bookmarkStart w:name="z1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создания малой промышленной зоны;</w:t>
      </w:r>
    </w:p>
    <w:bookmarkEnd w:id="58"/>
    <w:bookmarkStart w:name="z1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потенциальных проектов малой промышленной зоны (при наличии);</w:t>
      </w:r>
    </w:p>
    <w:bookmarkEnd w:id="59"/>
    <w:bookmarkStart w:name="z1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расчеты необходимого финансирования на строительство малой промышленной зоны;</w:t>
      </w:r>
    </w:p>
    <w:bookmarkEnd w:id="60"/>
    <w:bookmarkStart w:name="z1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расположения малой промышленной зоны;</w:t>
      </w:r>
    </w:p>
    <w:bookmarkEnd w:id="61"/>
    <w:bookmarkStart w:name="z1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эскизный проект территории малой промышленной зоны.</w:t>
      </w:r>
    </w:p>
    <w:bookmarkEnd w:id="62"/>
    <w:bookmarkStart w:name="z1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Региональный институт рассматривает заявление о создании малой промышленной зоны на полноту и достоверность представленных документов, и в течение 20 (двадцати) рабочих дней со дня регистрации заявления проводит анализ целесообразности создания заявляемой малой промышленной зоны, путем осуществления следующих мероприятий:</w:t>
      </w:r>
    </w:p>
    <w:bookmarkEnd w:id="63"/>
    <w:bookmarkStart w:name="z1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 официальном интернет ресурсе регионального института о намерении создания малой промышленной зоны и поиске потенциальных резидентов в срок не более 3 (трех) рабочих дней со дня поступления заявления;</w:t>
      </w:r>
    </w:p>
    <w:bookmarkEnd w:id="64"/>
    <w:bookmarkStart w:name="z1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поиск потенциальных резидентов путем сопоставления (изучения) итогов анализа предпринимательской среды, инвестиционного климата и инфраструктуры развития частного предпринимательства, осуществляемого местным исполнительным органом соответствующей области (города);</w:t>
      </w:r>
    </w:p>
    <w:bookmarkEnd w:id="65"/>
    <w:bookmarkStart w:name="z1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списка потенциальных резидентов обрабатывающей промышленности с приложением их писем о намерении в участии в малой промышленной зоне;</w:t>
      </w:r>
    </w:p>
    <w:bookmarkEnd w:id="66"/>
    <w:bookmarkStart w:name="z1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сегментированных схем расположения потенциальных резидентов в зависимости от отраслевого направления в обрабатывающей промышленности в малой промышленной зоне;</w:t>
      </w:r>
    </w:p>
    <w:bookmarkEnd w:id="67"/>
    <w:bookmarkStart w:name="z1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информации об инженерно-инфраструктурных мощностях для реализации проектов потенциальными резидентами в создаваемой малой промышленной зоны;</w:t>
      </w:r>
    </w:p>
    <w:bookmarkEnd w:id="68"/>
    <w:bookmarkStart w:name="z1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сравнительного анализа рыночной стоимости производственных помещений в регионе;</w:t>
      </w:r>
    </w:p>
    <w:bookmarkEnd w:id="69"/>
    <w:bookmarkStart w:name="z1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информации по текущей ситуации производственных помещений в регионе, в том числе по наличию, заполняемости и свободным площадям.</w:t>
      </w:r>
    </w:p>
    <w:bookmarkEnd w:id="70"/>
    <w:bookmarkStart w:name="z15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проведенного анализа региональный институт в течении 3 (трех) рабочих дней со после завершения проведения анализа вносит в адрес местного исполнительного органа предложение, оформляемое письмом с приложением заключения о целесообразности создания малой промышленной зоны, Заявления и Концепции.</w:t>
      </w:r>
    </w:p>
    <w:bookmarkEnd w:id="71"/>
    <w:bookmarkStart w:name="z15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создании малой промышленной зоны принимается местным исполнительным органом.</w:t>
      </w:r>
    </w:p>
    <w:bookmarkEnd w:id="72"/>
    <w:bookmarkStart w:name="z1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Положительное решение принимается в случае выявления необходимости в малой промышленной зоне по итогам проведенного анализа путем направления письменного подтверждения в адрес регионального института.</w:t>
      </w:r>
    </w:p>
    <w:bookmarkEnd w:id="73"/>
    <w:bookmarkStart w:name="z1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Отрицательное решение принимается в случае отсутствия потребности в малой промышленной зоне путем направления мотивированного отказа в адрес регионального института, о чем уведомляется заявитель в течении 3 (трех) рабочих дней со дня поступления такого решения. </w:t>
      </w:r>
    </w:p>
    <w:bookmarkEnd w:id="74"/>
    <w:bookmarkStart w:name="z1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положительном решении местного исполнительного органа, региональный институт в течение 3 (трех) рабочих дней со дня получения положительного решения, направляет заявление в адрес Фонда развития промышленности (далее – кредитная организация), с приложением положительного решения о создании малой промышленной зоны, Заявлением и Концепцией.</w:t>
      </w:r>
    </w:p>
    <w:bookmarkEnd w:id="75"/>
    <w:bookmarkStart w:name="z16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Кредитная организация в течении 20 (двадцать) рабочих дней рассматривает заявление регионального института в соответствии с внутренними правилами кредитной организации.</w:t>
      </w:r>
    </w:p>
    <w:bookmarkEnd w:id="76"/>
    <w:bookmarkStart w:name="z16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соответствии и полноте предоставленного пакета документов, положительного решения кредитной организации об одобрении финансирования и исполнении региональным институтом отлагательных условий, кредитная организация в течение 3 (трех) рабочих дней заключает с региональным институтом договор займа на создание малой промышленной зоны на условиях, предусмотренных пунктом 27 настоящих Правил.</w:t>
      </w:r>
    </w:p>
    <w:bookmarkEnd w:id="77"/>
    <w:bookmarkStart w:name="z1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заключении договора займа на создание малой промышленной зоны, региональный институт в течение 5 (пяти) рабочих дней после заключения договора займа с кредитной организацией заключает договор займа с заявителем на условиях, предусмотренных пунктом 28 настоящих Правил. </w:t>
      </w:r>
    </w:p>
    <w:bookmarkEnd w:id="78"/>
    <w:bookmarkStart w:name="z16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Финансирование создания малых промышленных зон</w:t>
      </w:r>
    </w:p>
    <w:bookmarkEnd w:id="79"/>
    <w:bookmarkStart w:name="z16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договоре займа на создание малых промышленных зон ставка вознаграждения – 1% для СПК с условием микширования в размере не менее 10% от стоимости проекта для дальнейшего кредитования под 3% субъектов предпринимательства. При этом собственное участие субъектами предпринимательства в размере не менее 10% от стоимости проекта.</w:t>
      </w:r>
    </w:p>
    <w:bookmarkEnd w:id="80"/>
    <w:bookmarkStart w:name="z16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Кредитная организация заключает договор займа с региональным институтом, в котором:</w:t>
      </w:r>
    </w:p>
    <w:bookmarkEnd w:id="81"/>
    <w:bookmarkStart w:name="z1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валюта займа – тенге;</w:t>
      </w:r>
    </w:p>
    <w:bookmarkEnd w:id="82"/>
    <w:bookmarkStart w:name="z1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финансирования – до 7 лет;</w:t>
      </w:r>
    </w:p>
    <w:bookmarkEnd w:id="83"/>
    <w:bookmarkStart w:name="z1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– первый год (по согласованию с кредитной организацией);</w:t>
      </w:r>
    </w:p>
    <w:bookmarkEnd w:id="84"/>
    <w:bookmarkStart w:name="z1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погашение займа производится ежеквартально;</w:t>
      </w:r>
    </w:p>
    <w:bookmarkEnd w:id="85"/>
    <w:bookmarkStart w:name="z17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рамках договора займа, средства направляются только на цели финансирования создания малых промышленных зон;</w:t>
      </w:r>
    </w:p>
    <w:bookmarkEnd w:id="86"/>
    <w:bookmarkStart w:name="z17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решению кредитной организации, заявитель должен предоставить обеспечение, соответствующее требованиям кредитной организации;</w:t>
      </w:r>
    </w:p>
    <w:bookmarkEnd w:id="87"/>
    <w:bookmarkStart w:name="z17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условия договора займа устанавливаются в соответствии с требованиями кредитной организации и/или по соглашению сторон.</w:t>
      </w:r>
    </w:p>
    <w:bookmarkEnd w:id="88"/>
    <w:bookmarkStart w:name="z17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Региональный институт заключает договор займа с заявителем, в котором:</w:t>
      </w:r>
    </w:p>
    <w:bookmarkEnd w:id="89"/>
    <w:bookmarkStart w:name="z17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валюта займа – тенге;</w:t>
      </w:r>
    </w:p>
    <w:bookmarkEnd w:id="90"/>
    <w:bookmarkStart w:name="z17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финансирования – до 7 лет;</w:t>
      </w:r>
    </w:p>
    <w:bookmarkEnd w:id="91"/>
    <w:bookmarkStart w:name="z17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– первый год;</w:t>
      </w:r>
    </w:p>
    <w:bookmarkEnd w:id="92"/>
    <w:bookmarkStart w:name="z18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погашение займа производится ежеквартально;</w:t>
      </w:r>
    </w:p>
    <w:bookmarkEnd w:id="93"/>
    <w:bookmarkStart w:name="z18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рамках договора займа, средства направляются только на цели финансирования создания малых промышленных зон;</w:t>
      </w:r>
    </w:p>
    <w:bookmarkEnd w:id="94"/>
    <w:bookmarkStart w:name="z18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требованию регионального института заявитель должен предоставить обеспечение, соответствующее требованиям регионального института;</w:t>
      </w:r>
    </w:p>
    <w:bookmarkEnd w:id="95"/>
    <w:bookmarkStart w:name="z18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условия договора займа устанавливаются по соглашению сторон.</w:t>
      </w:r>
    </w:p>
    <w:bookmarkEnd w:id="96"/>
    <w:bookmarkStart w:name="z18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функционирования малых промышленных зон</w:t>
      </w:r>
    </w:p>
    <w:bookmarkEnd w:id="97"/>
    <w:bookmarkStart w:name="z18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Стоимость арендной платы малой промышленной зоны определяется Комиссией на первые 7 (семь) лет, которая должна быть достаточной для покрытия расходов перед кредитором и обслуживания малой промышленной зоны.</w:t>
      </w:r>
    </w:p>
    <w:bookmarkEnd w:id="98"/>
    <w:bookmarkStart w:name="z18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Стоимость арендной платы указывается в договоре аренды нежилых помещений между заявителем и потенциальным резидентом малой промышленной зоны.</w:t>
      </w:r>
    </w:p>
    <w:bookmarkEnd w:id="99"/>
    <w:bookmarkStart w:name="z18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Досрочное исполнение обязательств по договору займа на создание малой промышленной зоны не является основанием для изменения стоимости арендной платы в силу действия договора аренды нежилых помещений.</w:t>
      </w:r>
    </w:p>
    <w:bookmarkEnd w:id="100"/>
    <w:bookmarkStart w:name="z18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Потенциальный резидент малой промышленной зоны, направляет заявку на становление резидентом малой промышленной зоны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заявка), в адрес местного исполнительного органа с приложением следующего пакета документов:</w:t>
      </w:r>
    </w:p>
    <w:bookmarkEnd w:id="101"/>
    <w:bookmarkStart w:name="z18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 (перерегистрации) юридического лица (для юридического лица);</w:t>
      </w:r>
    </w:p>
    <w:bookmarkEnd w:id="102"/>
    <w:bookmarkStart w:name="z19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задолженности, учет по которым ведется в органе государственных доходов;</w:t>
      </w:r>
    </w:p>
    <w:bookmarkEnd w:id="103"/>
    <w:bookmarkStart w:name="z19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 проекта.</w:t>
      </w:r>
    </w:p>
    <w:bookmarkEnd w:id="104"/>
    <w:bookmarkStart w:name="z19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Местный исполнительный орган в течение 5 (пяти) рабочих дней с даты получения заявления потенциального резидента с приложенными документами, осуществляет проверку полноты и достоверности сведений, содержащихся в заявке, и включает в реестр потенциальных резидентов малых промышленных зон и размещает на официальном интернет-ресурсе местного исполнительного органа. </w:t>
      </w:r>
    </w:p>
    <w:bookmarkEnd w:id="105"/>
    <w:bookmarkStart w:name="z19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итогам рассмотрения представленного пакета документов согласно пункту 32 настоящих Правил, местным исполнительным органом принимается одно из следующих решений:</w:t>
      </w:r>
    </w:p>
    <w:bookmarkEnd w:id="106"/>
    <w:bookmarkStart w:name="z19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полноты и достоверности представленного пакета документов, заявление с приложением пакета документов согласно пункту 32 настоящих Правил направляется в течение 2 (двух) рабочих дней со дня вынесения такого решения в адрес регионального института для заключения договора на реализацию инвестиционного проекта на малой промышленной зоне и заявителя для заключения договора аренды нежилого помещения, а также вносится в реестр резидентов малых промышленных зон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7"/>
    <w:bookmarkStart w:name="z19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отклонения заявления, такое заявление направляется потенциальному резиденту с приложением мотивированного отказа в течение 3 (трех) рабочих дней.</w:t>
      </w:r>
    </w:p>
    <w:bookmarkEnd w:id="108"/>
    <w:bookmarkStart w:name="z19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Основанием для отклонения заявления является отсутствие площадей и/или необходимых мощностей инженерно-коммуникационной инфраструктуры на малой промышленной зоне.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</w:t>
            </w:r>
          </w:p>
        </w:tc>
      </w:tr>
    </w:tbl>
    <w:bookmarkStart w:name="z7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о создании малой промышленной зоны</w:t>
      </w:r>
    </w:p>
    <w:bookmarkEnd w:id="110"/>
    <w:bookmarkStart w:name="z19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11"/>
    <w:bookmarkStart w:name="z19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юридического лица с указанием организационно-правовой формы)</w:t>
      </w:r>
    </w:p>
    <w:bookmarkEnd w:id="112"/>
    <w:bookmarkStart w:name="z20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настоящее заявление с приложением концепции создания малой промышленной зоны:</w:t>
      </w:r>
    </w:p>
    <w:bookmarkEnd w:id="113"/>
    <w:bookmarkStart w:name="z20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</w:t>
      </w:r>
    </w:p>
    <w:bookmarkEnd w:id="114"/>
    <w:bookmarkStart w:name="z20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(концепция)</w:t>
      </w:r>
    </w:p>
    <w:bookmarkEnd w:id="115"/>
    <w:bookmarkStart w:name="z20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юридическом лице: </w:t>
      </w:r>
    </w:p>
    <w:bookmarkEnd w:id="116"/>
    <w:bookmarkStart w:name="z20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(адрес (местонахождение) юридического лица, бизнес-идентификационный номер налогоплательщика, данные документа, подтверждающего факт внесения сведений в Единый государственный реестр юридических лиц, с указанием адреса местонахождения органа, осуществившего государственную регистрацию, контактные данные юридического лица - номер телефона, факса, адрес электронной почты) </w:t>
      </w:r>
    </w:p>
    <w:bookmarkEnd w:id="117"/>
    <w:bookmarkStart w:name="z20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Приложения: на _______ листах в ________ экземплярах </w:t>
      </w:r>
    </w:p>
    <w:bookmarkEnd w:id="118"/>
    <w:bookmarkStart w:name="z20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Полноту и достоверность представленных сведений гарантируем. </w:t>
      </w:r>
    </w:p>
    <w:bookmarkEnd w:id="119"/>
    <w:bookmarkStart w:name="z20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 /____________________</w:t>
      </w:r>
    </w:p>
    <w:bookmarkEnd w:id="120"/>
    <w:bookmarkStart w:name="z20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(подпись с расшифровкой) </w:t>
      </w:r>
    </w:p>
    <w:bookmarkEnd w:id="121"/>
    <w:bookmarkStart w:name="z20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(для юридического лица) __________ /__________________</w:t>
      </w:r>
    </w:p>
    <w:bookmarkEnd w:id="122"/>
    <w:bookmarkStart w:name="z21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(подпись с расшифровкой)</w:t>
      </w:r>
    </w:p>
    <w:bookmarkEnd w:id="123"/>
    <w:bookmarkStart w:name="z21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</w:t>
      </w:r>
    </w:p>
    <w:bookmarkEnd w:id="124"/>
    <w:bookmarkStart w:name="z21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</w:t>
            </w:r>
          </w:p>
        </w:tc>
      </w:tr>
    </w:tbl>
    <w:bookmarkStart w:name="z8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становление резидентом малой промышленной зоны</w:t>
      </w:r>
    </w:p>
    <w:bookmarkEnd w:id="126"/>
    <w:bookmarkStart w:name="z21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малой промышленной зоны)</w:t>
      </w:r>
    </w:p>
    <w:bookmarkEnd w:id="127"/>
    <w:bookmarkStart w:name="z21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28"/>
    <w:bookmarkStart w:name="z21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юридического либо физического лица)</w:t>
      </w:r>
    </w:p>
    <w:bookmarkEnd w:id="129"/>
    <w:bookmarkStart w:name="z21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просит Вас, рассмотреть возможность реализации проекта "_______________________________" (наименование проекта) на территории малой промышленной зоны _________.</w:t>
      </w:r>
    </w:p>
    <w:bookmarkEnd w:id="130"/>
    <w:bookmarkStart w:name="z21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131"/>
    <w:bookmarkStart w:name="z21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регистрации/перерегистрации на ____ листах, в ____экземплярах;</w:t>
      </w:r>
    </w:p>
    <w:bookmarkEnd w:id="132"/>
    <w:bookmarkStart w:name="z22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задолженности, учет по которым ведется в органе государственных доходов на ___ листах, в ____экземплярах;</w:t>
      </w:r>
    </w:p>
    <w:bookmarkEnd w:id="133"/>
    <w:bookmarkStart w:name="z22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 проекта ____ листах, в ____экземплярах.</w:t>
      </w:r>
    </w:p>
    <w:bookmarkEnd w:id="134"/>
    <w:bookmarkStart w:name="z22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Дата: "____"____________202_ год</w:t>
      </w:r>
    </w:p>
    <w:bookmarkEnd w:id="135"/>
    <w:bookmarkStart w:name="z22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Место печати (при наличии)</w:t>
      </w:r>
    </w:p>
    <w:bookmarkEnd w:id="136"/>
    <w:bookmarkStart w:name="z22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</w:t>
      </w:r>
    </w:p>
    <w:bookmarkEnd w:id="137"/>
    <w:bookmarkStart w:name="z22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Подпись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</w:t>
            </w:r>
          </w:p>
        </w:tc>
      </w:tr>
    </w:tbl>
    <w:bookmarkStart w:name="z22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резидентов малых промышленных зон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малой промышленной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малой промышленной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юридического лица, в собственности которого находится малая промышленная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резидента малой промышленной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договора аренды нежилого помещения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