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68a3" w14:textId="5226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 сентября 2019 года № 322. Зарегистрирован в Министерстве юстиции Республики Казахстан 6 сентября 2019 года № 19353. Утратил силу приказом Министра информации и общественного развития Республики Казахстан от 2 апреля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информации" (зарегистрирован в Реестре государственной регистрации нормативных правовых актов за № 11580, опубликован 22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информации и общественного развития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и общественного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или переучет периодических печатных изданий, информационных агентств и сетевых изданий"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или переучет периодических печатных изданий, информационных агентств и сетевых изданий"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или переучет периодических печатных изданий, информационных агентств и сетевых изданий" утвержденного приказом Министра по инвестициям и развитию Республики Казахстан от 28 апреля 2015 года № 505 (зарегистрирован в Реестре государственной регистрации нормативных правовых актов за № 11301) (далее - cтандарт).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 оказания государственной услуги – свидетельство о постановке на учет или переучет периодических печатных изданий, информационных агентств и сетевых изданий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электронный запрос услугополучателя (далее – заявление),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 в течение пятнадцати минут;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 в течение двух часов;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и отправление заявки на портал ответственным исполнителем структурного подразделения услугодателя в течение одного часа с момента рассмотрения заявления руководителем структурного подразделения услугодателя;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семи рабочих дней;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руководителем структурного подразделения услугодателя в течение четырех часов с момента рассмотрения заявления ответственным исполнителем;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либо заместителем руководителя услугодателя результата оказания государственной услуги в течение четырех часов с момента согласования руководителем структурного подразделения;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результата оказания государственной услуги услугополучателю на портал.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обработанного заявления на портале;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результата оказания государственной услуги и передача его для согласования руководителю структурного подразделения услугодателя и подписания руководителем услугодателя либо заместителем руководителя услугодателя;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направление на портал.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или заместитель руководителя услугодателя;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 в течение пятнадцати минут;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 в течение двух часов;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и отправление заявки на портал ответственным исполнителем структурного подразделения услугодателя в течение одного часа с момента рассмотрения заявления руководителем структурного подразделения услугодателя;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семи рабочих дней;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руководителем структурного подразделения услугодателя в течение четырех часов с момента рассмотрения заявления ответственным исполнителем;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либо заместителем руководителя услугодателя результата оказания государственной услуги в течение четырех часов с момента согласования руководителем;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услугополучателю.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 услугодателями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процессе оказания государственной услуги не взаимодействует с Государственной корпорацией "Правительство для граждан" и (или) иными услугодателями.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диаграммы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 (далее – ИИН)/бизнес идентификационный номер (далее - БИН) и пароль;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получателем регистрационного свидетельства ЭЦП для удостоверения (подписания) запроса;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(далее - ИС ГБД) "Е-лицензирование" и обработка запроса в ИС ГБД "Е-лицензирование";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соответствия документов представленных услугополучателем;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получателем результата услуги (приказ), сформированной порталом. Электронный документ формируется с использованием ЭЦП уполномоченного лица услугодателя.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услугодателя осуществляются в соответствии с диаграммой № 2, согласно приложению 1 к настоящему регламенту следующим образом: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государственной базе данных "физических лиц" (далее - ГБД ФЛ)/государственной базе данных "юридических лиц" (далее - ГБД ЮЛ) о данных услугополучателя;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электронной форме ответственным исполнителем услугодателя необходимых документов, предоставленных получателем, и прикрепление их к форме запроса;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соответствия документов представленных услугополучателем;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(разрешения)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услуги, согласно 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ресурсе услугодателя.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агентств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сетевых изданий"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1. Функциональное взаимодействие информационных систем, задействованных в оказании государственной услуги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2. Функциональное взаимодействие при оказании электронной государственной услуги через Портал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агентств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сетевых изданий"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или переучет периодических печатных изданий, информационных агентств и сетевых изданий"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