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3140" w14:textId="a4b3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транспорта и коммуникаций Республики Казахстан и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29 августа 2019 года № 677. Зарегистрирован в Министерстве юстиции Республики Казахстан 6 сентября 2019 года № 19351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транспорта и коммуникации Республики Казахстан и Министерства по инвестициям и развитию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 № 677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транспорта и коммуникации Республики Казахстан и Министерства по инвестициям и развитию Республики Казахстан, в которые вносятся изменения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3 февраля 2005 года № 58-I "Об утверждении Правил и сроков подъема затонувшего имущества" (зарегистрирован в Реестре государственной регистрации нормативных правовых актов за № 3470, опубликован 4 августа 2005 года "Юридическая газета" № 142):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подъема затонувшего имущества, утвержденных указанным приказом: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случае, если собственником затонувшего имущества не предоставлен проект в установленный срок в соответствии с пунктом 10, то в этом случае указанные работы выполняются предприятием уполномоченного органа в соответствии с действующим законодательством.".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21 апреля 2011 года № 213 "Об утверждении Правил классификации судов внутреннего и смешанного "река-море" плавания" (зарегистрирован в Реестре государственной регистрации нормативных правовых актов за № 6969, опубликован в газете "Юридическая газета" от 22.06.2011 г. № 87 (2077), № 88 (2078):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судов внутреннего и смешанного "река-море" плавания,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Каждое судно, указанное в пункте 3 настоящих Правил, ставится на технический учет Регистра судоходства в следующих случаях: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постройки судна;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смены пункта приписки и перехода в связи с этим в район деятельности другого работника Регистра судоходства;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переходе в класс Регистра судоходства из класса другой классификационной организации;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судно было ранее снято с учета или не состояло на учете Регистра судоходства;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смене собственника судна.";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Снятие судна с технического учета Регистра судоходства производится: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списании;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передислокации к новому пункту приписки в районе деятельности другого работника Регистра судоходства;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переходе в класс другого классификационного общества;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том случае, когда судно не предъявлялось к освидетельствованию более двух лет при отсутствии обоснованной просьбы судовладельца;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смене собственника судна, при модернизации или обновлении судна с изменением его типа и назначения, при модернизации или обновлении судна с использованием элементов ранее эксплуатировавшихся судов на территории одного регионального работника, судно с технического учета не снимается.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смены собственника судна, на территории одного регионального работника, бывший и новый собственники судна в письменном виде информируют об этом Регистр судоходства, при этом производится замена классификационного свидетельства."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Документы, необходимые для снятия судна с учета, кроме предписанных подпунктом 4) пункта 42 (оригиналы и копии):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собственника судна с указанием причины снятия судна с учета;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официальных документов, подтверждающих причину снятия судна с учета (в случае их наличия).".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164 "Об утверждении требований минимального состава экипажа судна" (зарегистрирован в Реестре государственной регистрации нормативных правовых актов за № 10548, опубликованный 3 июля 2015 года в информационно-правовой системе "Әділет"):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минимального состава экипажа судна, утвержденных указанным приказом: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прибрежное плавание – плавание с удалением от берега до 20 миль или c удалением от места убежища до 50 миль.";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На судах, перевозящих скоропортящиеся грузы, которые имеют в своем классе соответствующий символ класса, в минимальном составе экипажа предусматривается должность механика по рефрижераторным установкам.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судах с главной дизель-электрической установкой в состав экипажа вводятся два электромеханика на пассажирских судах и один электромеханик – на судах другого типа.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судах без символа "Aut", не удовлетворяющих требованиям автоматизации по одной или двум обслуживающим устройствам и системам, состав экипажа увеличивается на одного вахтенного механика.";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На судах, совершающих международные рейсы длительностью два и более дней, имеющих на борту сто и более человек, в минимальный состав экипажа судна дополнительно входит врач общей практики.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судах с численностью экипажа 10 и более человек в минимальный состав экипажа судна дополнительно входит повар.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судах, включая катера и катамараны, валовой вместимостью менее 100 регистровых тонн, предназначенных для перевозки рабочего персонала до места несения вахты на Каспийском море, продолжительность рейса которого производится в светлое время суток и не превышает 12 часов, а также на специализированных судах срочной эвакуации при выполнении одноразового рейса для эвакуации людей из места бедствия на Каспийском море до безопасного порта Республики Казахстан, в минимальный состав экипажа судна входят только капитан и старший механик или второй механик (вахтенный механик) при мощности главной двигательной установки менее 750 кВт.";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Капитаны и помощники капитана, назначенные на высокоскоростные суда, как определено главой X Конвенции СОЛАС, должны иметь свидетельство по управлению высокоскоростным судном для типа высокоскоростного судна, на котором они работают, в соответствии с Международным кодексом безопасности высокоскоростных судов 2000 года, с поправками, принятый Резолюцией Комитета по морской безопасности Международной морской организации MSC.97(73).";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Требованиям минимального состава экипажа судна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коммуникации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изменения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минимального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экипажа судна</w:t>
            </w:r>
          </w:p>
        </w:tc>
      </w:tr>
    </w:tbl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минимального состава экипажа судна</w:t>
      </w:r>
    </w:p>
    <w:bookmarkEnd w:id="41"/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Палубная команда, для судов валовой вместимости до 500 регистровых тонн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1"/>
        <w:gridCol w:w="4043"/>
        <w:gridCol w:w="1218"/>
        <w:gridCol w:w="1219"/>
        <w:gridCol w:w="1219"/>
      </w:tblGrid>
      <w:tr>
        <w:trPr>
          <w:trHeight w:val="30" w:hRule="atLeast"/>
        </w:trPr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состав экипажа судна (согласно Конвенции ПДНВ)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 плавания 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Портовое плавание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плавание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Неограниченный район плавания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экипажа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смена (продолжительность рейса не более 1 дня)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смены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смены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смены</w:t>
            </w:r>
          </w:p>
        </w:tc>
      </w:tr>
      <w:tr>
        <w:trPr>
          <w:trHeight w:val="30" w:hRule="atLeast"/>
        </w:trPr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Капитан:</w:t>
            </w:r>
          </w:p>
        </w:tc>
      </w:tr>
      <w:tr>
        <w:trPr>
          <w:trHeight w:val="30" w:hRule="atLeast"/>
        </w:trPr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II/2, пункты 1 и 2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II/2, пункты 3 и 4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II/3, пункты 5 и 6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помощник капитана:</w:t>
            </w:r>
          </w:p>
        </w:tc>
      </w:tr>
      <w:tr>
        <w:trPr>
          <w:trHeight w:val="30" w:hRule="atLeast"/>
        </w:trPr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II/2, пункты 1 и 2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II/2, пункты 3 и4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Вахтенные помощники капитана:</w:t>
            </w:r>
          </w:p>
        </w:tc>
      </w:tr>
      <w:tr>
        <w:trPr>
          <w:trHeight w:val="30" w:hRule="atLeast"/>
        </w:trPr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II/1, пункты 1 и 2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II/3, пункты 3 и 4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Матросы:</w:t>
            </w:r>
          </w:p>
        </w:tc>
      </w:tr>
      <w:tr>
        <w:trPr>
          <w:trHeight w:val="30" w:hRule="atLeast"/>
        </w:trPr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РСНВ (вахтенный матрос)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II/4, пункты 1 и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 1класса (квалифицированный матрос)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II/5, пункты 1 и 2</w:t>
            </w:r>
          </w:p>
          <w:bookmarkEnd w:id="43"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Палубная команда, для судов валовой вместимости от 500 до 3000 регистровых тонн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5"/>
        <w:gridCol w:w="1538"/>
        <w:gridCol w:w="1539"/>
        <w:gridCol w:w="1539"/>
        <w:gridCol w:w="1539"/>
      </w:tblGrid>
      <w:tr>
        <w:trPr>
          <w:trHeight w:val="30" w:hRule="atLeast"/>
        </w:trPr>
        <w:tc>
          <w:tcPr>
            <w:tcW w:w="6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состав экипажа судна (согласно Конвенции ПДНВ)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 плавания 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Портовое плавание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плавание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Неограниченный район плавания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экипажа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смены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смены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смены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смены</w:t>
            </w:r>
          </w:p>
        </w:tc>
      </w:tr>
      <w:tr>
        <w:trPr>
          <w:trHeight w:val="30" w:hRule="atLeast"/>
        </w:trPr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Капитан:</w:t>
            </w:r>
          </w:p>
        </w:tc>
      </w:tr>
      <w:tr>
        <w:trPr>
          <w:trHeight w:val="30" w:hRule="atLeast"/>
        </w:trPr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II/2 , пункты 1 и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II/2, пункты 3 и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II/3, пункты 5 и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помощник капитана:</w:t>
            </w:r>
          </w:p>
        </w:tc>
      </w:tr>
      <w:tr>
        <w:trPr>
          <w:trHeight w:val="30" w:hRule="atLeast"/>
        </w:trPr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II/2, пункты 1 и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II/2, пункты 3 и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Вахтенные помощники капитана:</w:t>
            </w:r>
          </w:p>
        </w:tc>
      </w:tr>
      <w:tr>
        <w:trPr>
          <w:trHeight w:val="30" w:hRule="atLeast"/>
        </w:trPr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II/1, пункты 1 и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II/3, пункты 3 и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Матросы:</w:t>
            </w:r>
          </w:p>
        </w:tc>
      </w:tr>
      <w:tr>
        <w:trPr>
          <w:trHeight w:val="30" w:hRule="atLeast"/>
        </w:trPr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РСНВ (вахтенный матрос)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II/4, пункты 1 и 2</w:t>
            </w:r>
          </w:p>
          <w:bookmarkEnd w:id="45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 1 класса (квалифицированный матрос)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II/5, пункты 1 и 2</w:t>
            </w:r>
          </w:p>
          <w:bookmarkEnd w:id="46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Палубная команда, для судов валовой вместимости 3000 регистровых тонн или более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3"/>
        <w:gridCol w:w="1759"/>
        <w:gridCol w:w="1759"/>
        <w:gridCol w:w="1759"/>
      </w:tblGrid>
      <w:tr>
        <w:trPr>
          <w:trHeight w:val="30" w:hRule="atLeast"/>
        </w:trPr>
        <w:tc>
          <w:tcPr>
            <w:tcW w:w="7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состав экипажа судна (согласно Конвенции ПДНВ)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 плавания 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плавание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Неограниченный район плавания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экипажа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смены</w:t>
            </w:r>
          </w:p>
        </w:tc>
      </w:tr>
      <w:tr>
        <w:trPr>
          <w:trHeight w:val="30" w:hRule="atLeast"/>
        </w:trPr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Капитан:</w:t>
            </w:r>
          </w:p>
        </w:tc>
      </w:tr>
      <w:tr>
        <w:trPr>
          <w:trHeight w:val="30" w:hRule="atLeast"/>
        </w:trPr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II/2 , пункты 1 и 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II/2, пункты 3 и 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II/3, пункты 5 и 6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помощник капитана:</w:t>
            </w:r>
          </w:p>
        </w:tc>
      </w:tr>
      <w:tr>
        <w:trPr>
          <w:trHeight w:val="30" w:hRule="atLeast"/>
        </w:trPr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II/2, пункты 1 и 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II/2, пункты 3 и4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Вахтенные помощники капитана:</w:t>
            </w:r>
          </w:p>
        </w:tc>
      </w:tr>
      <w:tr>
        <w:trPr>
          <w:trHeight w:val="30" w:hRule="atLeast"/>
        </w:trPr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II/1, пункты 1 и 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II/3, пункты 3 и 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Матросы:</w:t>
            </w:r>
          </w:p>
        </w:tc>
      </w:tr>
      <w:tr>
        <w:trPr>
          <w:trHeight w:val="30" w:hRule="atLeast"/>
        </w:trPr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РСНВ (вахтенный матрос)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II/4, пункты 1 и 2</w:t>
            </w:r>
          </w:p>
          <w:bookmarkEnd w:id="48"/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 1класса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(квалифицированный матрос)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II/5, пункты 1 и 2</w:t>
            </w:r>
          </w:p>
          <w:bookmarkEnd w:id="49"/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Машинная команда, для судов с главной двигательной установкой мощностью до 750 кВт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1"/>
        <w:gridCol w:w="2323"/>
        <w:gridCol w:w="425"/>
        <w:gridCol w:w="425"/>
        <w:gridCol w:w="700"/>
        <w:gridCol w:w="700"/>
        <w:gridCol w:w="700"/>
        <w:gridCol w:w="700"/>
        <w:gridCol w:w="700"/>
        <w:gridCol w:w="1006"/>
      </w:tblGrid>
      <w:tr>
        <w:trPr>
          <w:trHeight w:val="30" w:hRule="atLeast"/>
        </w:trPr>
        <w:tc>
          <w:tcPr>
            <w:tcW w:w="4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состав экипажа судна (согласно Конвенции ПДНВ)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с периодически не обслуживаемым машинным отделением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с обслуживаемым машинным отделением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 плавания судов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 плавания 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Портовое плавание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плавание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Неограниченный район плавания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Портовое плавание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плавание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Неограниченный район плавания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экипажа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экипажа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смена (продолжительность рейса не более 1 дня)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смены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смены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смены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смена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смены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смены*</w:t>
            </w:r>
          </w:p>
        </w:tc>
      </w:tr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Старшие механики:</w:t>
            </w:r>
          </w:p>
        </w:tc>
      </w:tr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III/2, пункты 1 и 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III/3, пункты 1 и 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механики:</w:t>
            </w:r>
          </w:p>
        </w:tc>
      </w:tr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III/2, пункты 1 и 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III/3, пункты 1 и 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Вахтенный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III/1, пункты 1 и 2</w:t>
            </w:r>
          </w:p>
          <w:bookmarkEnd w:id="51"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Мотористы:</w:t>
            </w:r>
          </w:p>
        </w:tc>
      </w:tr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РСВМО (Вахтенный моторист)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III/4, пункты 1 и 2</w:t>
            </w:r>
          </w:p>
          <w:bookmarkEnd w:id="52"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1 класса, (квалифицированный моторист), Правило III/5, пункты 1 и 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III/6, пункты 1 и 2</w:t>
            </w:r>
          </w:p>
          <w:bookmarkEnd w:id="53"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</w:tr>
    </w:tbl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графика работы экипажа в 3 смены, к экипажу машинной команды судна дополнительно ходит вахтенный механик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bookmarkStart w:name="z7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Машинная команда, для судов с главной двигательной установкой мощностью от 750 кВт до 3000 кВт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0"/>
        <w:gridCol w:w="2638"/>
        <w:gridCol w:w="795"/>
        <w:gridCol w:w="795"/>
        <w:gridCol w:w="795"/>
        <w:gridCol w:w="795"/>
        <w:gridCol w:w="795"/>
        <w:gridCol w:w="795"/>
        <w:gridCol w:w="1142"/>
      </w:tblGrid>
      <w:tr>
        <w:trPr>
          <w:trHeight w:val="30" w:hRule="atLeast"/>
        </w:trPr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состав экипажа судна (согласно Конвенции ПДНВ)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с периодически не обслуживаемым машинным отделением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с обслуживаемым машинным отделением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 плавания судов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 плавания 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Портовое плавание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плавание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Неограниченный район плавания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Портовое плавание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плавание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Неограниченный район плавания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экипажа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экипажа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смена (продолжительность рейса не более 1 дня)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смена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смены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смены*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Старшие механики: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III/2, пункты 1 и 2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III/3, пункты 1 и 2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механики: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III/2, пункты 1 и 2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III/3, пункты 1 и 2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Вахтенный механик, Правило III/1, пункты 1 и 2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Мотористы: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РСВМО (Вахтенный моторист)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III/4, пункты 1 и 2</w:t>
            </w:r>
          </w:p>
          <w:bookmarkEnd w:id="56"/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1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(Квалифицированный моторист)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III/5, пункты 1 и 2</w:t>
            </w:r>
          </w:p>
          <w:bookmarkEnd w:id="57"/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III/6, пункты 1 и 2</w:t>
            </w:r>
          </w:p>
          <w:bookmarkEnd w:id="58"/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</w:tbl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графика работы экипажа в 3 смены, к экипажу машинной команды судна дополнительно ходит вахтенный механик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bookmarkStart w:name="z8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Машинная команда, для судов с главной двигательной установкой мощностью 3000 кВт или более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7"/>
        <w:gridCol w:w="1312"/>
        <w:gridCol w:w="1884"/>
        <w:gridCol w:w="1312"/>
        <w:gridCol w:w="1885"/>
      </w:tblGrid>
      <w:tr>
        <w:trPr>
          <w:trHeight w:val="30" w:hRule="atLeast"/>
        </w:trPr>
        <w:tc>
          <w:tcPr>
            <w:tcW w:w="5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состав экипажа судна (согласно Конвенции ПДНВ)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с периодически необслуживаемым машинным отделением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с обслуживаемым машинным отделением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 плавания судов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 плавания 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плавание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Неограниченный район плавания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плавание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Неограниченный район плавания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экипажа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экипажа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смены*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смены*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Старшие механики: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III/2, пункты 1 и 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III/3, пункты 1 и 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механики: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III/2, пункты 1 и 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III/3, пункты 1 и 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Вахтенный механик, ПравилоIII/1,  пункты 1 и 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Мотористы: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РСВМО (Вахтенный моторист)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III/4, пункты 1 и 2</w:t>
            </w:r>
          </w:p>
          <w:bookmarkEnd w:id="61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1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(Квалифицированный моторист)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III/5, пункты 1 и 2</w:t>
            </w:r>
          </w:p>
          <w:bookmarkEnd w:id="62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Электромеханик, Правило III/6, пункты 1 и 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</w:tbl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графика работы экипажа в 3 смены, к экипажу машинной команды судна дополнительно ходит вахтенный механик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