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26e93" w14:textId="f226e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юстиции Республики Казахстан от 26 октября 2018 года № 1510 "Об утверждении регламентов государственных услуг в области охраны и защиты прав интеллектуальной собственности"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29 августа 2019 года № 455. Зарегистрирован в Министерстве юстиции Республики Казахстан 5 сентября 2019 года № 19349. Утратил силу приказом и.о. Министра юстиции Республики Казахстан от 19 мая 2020 года № 41.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юстиции РК от 19.05.2020 </w:t>
      </w:r>
      <w:r>
        <w:rPr>
          <w:rFonts w:ascii="Times New Roman"/>
          <w:b w:val="false"/>
          <w:i w:val="false"/>
          <w:color w:val="ff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а также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 Закона Республики Казахстан от 18 марта 2002 года "Об органах юстиции"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26 октября 2018 года № 1510 "Об утверждении регламентов государственных услуг в области охраны и защиты прав интеллектуальной собственности" (зарегистрирован в Реестре государственной регистрации нормативных правовых актов № 17667, опубликован 14 ноября 2018 года в Эталонном контрольном банке нормативных правовых актов), внести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правам интеллектуальной собственности Министерства юстиции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юстиции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юстиции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2019 года № 455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октября 2018 года № 1510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"Регистрация предоставления права на использование товарного знака, селекционного достижения и объекта промышленной собственности"</w:t>
      </w:r>
    </w:p>
    <w:bookmarkEnd w:id="7"/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Общие положения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"Регистрация предоставления права на использование товарного знака, селекционного достижения и объекта промышленной собственности" (далее – государственная услуга) оказывается на основании стандарта государственной услуги "Регистрация предоставления права на использование товарного знака, селекционного достижения и объекта промышленной собственности",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11 октября 2018 года № 1481 (зарегистрирован в Реестре государственной регистрации нормативных правовых актов под № 17557) (далее – стандарт) Республиканским государственным предприятием на праве хозяйственного ведения "Национальный институт интеллектуальной собственности" Министерства юстиции Республики Казахстан (далее – услугодатель).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услуги осуществляется через веб-портал "электронного правительства" www.egov.kz.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Форма оказания государственной услуги – электронная (полностью автоматизированная).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Результат оказания государственной услуги - направление уведомления о регистрации предоставления права на использование товарного знака, селекционного достижения и объекта промышленной собственности либо мотивированный ответ об отказе в оказании государственной услуги по основаниям, предусмотренным пунктом 10 стандарта.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электронная.</w:t>
      </w:r>
    </w:p>
    <w:bookmarkEnd w:id="13"/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получение услугодателем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от услугополучателя в электронной форме.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Процедуры (действия), входящие в состав процесса оказания государственной услуги: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распределение документов услугополучателя в автоматизированной информационной системе "Национальный институт интеллектуальной собственности" (далее – АИС "НИИС") начальником управления регистрации договоров о распоряжении прав на объекты промышленной собственности (далее – управление);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оплаты за оказание государственной услуги экспертом управления;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документов и подготовка результата оказания государственной услуги экспертом управления;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согласование результата оказания государственной услуги начальником департамента государственных реестров, публикации и регистрации договоров о распоряжении прав на объекты промышленной собственности (далее – начальник департамента) и начальником управления;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подписание результата оказания государственной услуги заместителем руководителя услугодателя;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направление экспертом управления результата оказания государственной услуги в личный кабинет услугополучателя.</w:t>
      </w:r>
    </w:p>
    <w:bookmarkEnd w:id="22"/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начальник управления;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эксперт управления;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начальник департамента;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заместитель руководителя услугодателя.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Описание последовательности процедур (действий) между структурными подразделениями работниками услугодателя: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начальник управления осуществляет прием документов услугополучателя в АИС "НИИС" и распределяет их эксперту управления в течение одного рабочего дня с момента поступления документов;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эксперт управления в течение шести рабочих дней с момента поступления к нему документов проверяет оплату и документы на соответствие предъявляемым требованиям. При наличии оснований, препятствующих регистрации договора о распоряжении права на объект промышленной собственности, эксперт управления направляет запрос услугополучателю с предложением в трехмесячный срок с даты его направления представить отсутствующие или исправленные документы или внести необходимые изменения и (или) дополнения. В этом случае срок проведения проверки документов исчисляется с даты представления отсутствующих или исправленных документов. По результатам проверки оплаты и документов эксперт управления подготавливает уведомление об оказании государственной услуги либо уведомление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направляет начальнику управления на согласование;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начальник управления в течение четырех часов согласовывает уведомление об оказании государственной услуги либо уведомление об отказе в оказании государственной услуги и направляет начальнику департамента на согласование;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начальник департамента в течение четырех часов согласовывает уведомление об оказании государственной услуги либо уведомление об отказе в оказании государственной услуги и направляет на подписание заместителю руководителя услугодателя;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заместитель руководителя услугодателя в течение одного рабочего дня утверждает и подписывает результат оказания государственной услуги и направляет эксперту управления;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эксперт управления в течение одного рабочего дня направляет результат оказания государственной услуги в личный кабинет услугополучателя.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приложению к настоящему регламенту государственной услуги.</w:t>
      </w:r>
    </w:p>
    <w:bookmarkEnd w:id="36"/>
    <w:bookmarkStart w:name="z4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Описание порядка взаимодействия с Государственной корпорацией "Правительство для граждан" и (или) иными услугодателями, а также порядок использования информационных систем в процессе оказания государственной услуги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Услугодатель в процессе оказания государственной услуги не взаимодействует с некоммерческим акционерным обществом "Государственная корпорация "Правительство для граждан" и (или) иными услугодателями.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подаче документов в электронной форме через портал документы поступают в АИС "НИИС".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для получения государственной услуги на портале выбирает государственную услугу "Регистрация предоставления права на использование товарного знака, селекционного достижения и объекта промышленной собственности".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 формирует первый шаг подачи заявления, автоматически заполняя данные об услугополучателе.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Услугополучатель заполняет в всплывающих окнах портала заявление в форме электронного документа, удостоверенного электронной цифровой подписью (далее – ЭЦП) услугополучателя, производит оплату и прикрепляет необходимые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электронной форме.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заявления через портал услугополучателю из "личного кабинета" доступна информация о заявлении,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и последовательности процедур (действий) услугодателя при обращении услугополучателя через портал: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заявление, подписанное ЭЦП услугополучателя, и прилагаемые документы поступают в АИС "НИИС", система присваивает регистрационный номер, штрих-код и дату, после чего направляет в "личный кабинет" услугополучателя сведения о заявлении с указанием номера, даты и времени приема заявления;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последующая процедура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государственной услуги.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осуществляет выдачу результата оказания государственной услуги посредством направления уведомления в форме электронного документа, удостоверенного ЭЦП уполномоченного лица услугодателя, в "личный кабинет" услугополучателя.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права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товарного знака,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селекционного достижения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 промышленной собственности"</w:t>
            </w:r>
          </w:p>
        </w:tc>
      </w:tr>
    </w:tbl>
    <w:bookmarkStart w:name="z5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"Регистрация предоставления права на использование товарного знака, селекционного достижения и объекта промышленной собственности"</w:t>
      </w:r>
    </w:p>
    <w:bookmarkEnd w:id="48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7810500" cy="709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9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2019 года № 455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октября 2018 года № 1510</w:t>
            </w:r>
          </w:p>
        </w:tc>
      </w:tr>
    </w:tbl>
    <w:bookmarkStart w:name="z6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"Регистрация передачи исключительного права на товарный знак, селекционное достижение и объект промышленной собственности"</w:t>
      </w:r>
    </w:p>
    <w:bookmarkEnd w:id="50"/>
    <w:bookmarkStart w:name="z6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Общие положения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"Регистрация передачи исключительного права на товарный знак, селекционное достижение и объект промышленной собственности" (далее – государственная услуга) оказывается на основании стандарта государственной услуги "Регистрация передачи исключительного права на товарный знак, селекционное достижение и объект промышленной собственности",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11 октября 2018 года № 1481 (зарегистрирован в Реестре государственной регистрации нормативных правовых актов под № 17557) (далее – стандарт) Республиканским государственным предприятием на праве хозяйственного ведения "Национальный институт интеллектуальной собственности" Министерства юстиции Республики Казахстан (далее – услугодатель).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услуги осуществляется через веб-портал "электронного правительства" www.egov.kz.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 (полностью автоматизированная).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направление уведомления о регистрации передачи исключительного права на товарный знак, селекционное достижение и объект промышленной собственности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cтандарта.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электронная.</w:t>
      </w:r>
    </w:p>
    <w:bookmarkEnd w:id="56"/>
    <w:bookmarkStart w:name="z68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получение услугодателем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от услугополучателя в электронной форме.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Процедуры (действия), входящие в состав процесса оказания государственной услуги: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распределение документов услугополучателя в автоматизированной информационной системе "Национальный институт интеллектуальной собственности" (далее – АИС "НИИС") начальником управления регистрации договоров о распоряжении прав на объекты промышленной собственности (далее – управление);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оплаты за оказание государственной услуги экспертом управления;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документов и подготовка результата оказания государственной услуги экспертом управления;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согласование результата оказания государственной услуги начальником департамента государственных реестров, публикации и регистрации договоров о распоряжении прав на объекты промышленной собственности (далее – начальник департамента) и начальником управления;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подписание результата оказания государственной услуги заместителем руководителя услугодателя;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направление экспертом управления результата оказания государственной услуги в личный кабинет услугополучателя.</w:t>
      </w:r>
    </w:p>
    <w:bookmarkEnd w:id="65"/>
    <w:bookmarkStart w:name="z77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начальник управления;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эксперт управления;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начальник департамента;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заместитель руководителя услугодателя.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Описание последовательности процедур (действий) между структурными подразделениями работниками услугодателя: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начальник управления осуществляет прием документов услугополучателя в АИС "НИИС" и распределяет их эксперту управления в течение одного рабочего дня с момента поступления документов;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эксперт управления в течение шести рабочих дней с момента поступления к нему документов проверяет оплату и документы на соответствие предъявляемым требованиям. При наличии оснований, препятствующих регистрации договора о распоряжении права на объект промышленной собственности, эксперт управления направляет запрос услугополучателю с предложением в трехмесячный срок с даты его направления представить отсутствующие или исправленные документы или внести необходимые изменения и (или) дополнения. В этом случае срок проведения проверки документов исчисляется с даты представления отсутствующих или исправленных документов. По результатам проверки оплаты и документов эксперт управления подготавливает уведомление об оказании государственной услуги либо уведомление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направляет начальнику управления на согласование;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начальник управления в течение четырех часов согласовывает уведомление об оказании государственной услуги либо уведомление об отказе в оказании государственной услуги;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начальник департамента в течение четырех часов согласовывает уведомление об оказании государственной услуги либо уведомление об отказе в оказании государственной услуги и направляет на подписание заместителю руководителя услугодателя;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заместитель руководителя услугодателя в течение одного рабочего дня утверждает и подписывает результат оказания государственной услуги и направляет эксперту управления;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эксперт управления в течение одного рабочего дня направляет результат оказания государственной услуги в личный кабинет услугополучателя.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</w:p>
    <w:bookmarkEnd w:id="79"/>
    <w:bookmarkStart w:name="z91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Описание порядка взаимодействия с Государственной корпорацией "Правительство для граждан" и (или) иными услугодателями, а также порядок использования информационных систем в процессе оказания государственной услуги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Услугодатель в процессе оказания государственной услуги не взаимодействует с некоммерческим акционерным обществом "Государственная корпорация "Правительство для граждан" и (или) иными услугодателями.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подаче документов в электронной форме через портал документы поступают в АИС "НИИС".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для получения государственной услуги на портале выбирает государственную услугу "Регистрация передачи исключительного права на товарный знак, селекционное достижение и объект промышленной собственности".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 формирует первый шаг подачи заявления, автоматически заполняя данные об услугополучателе.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заполняет в всплывающих окнах портала заявление в форме электронного документа, удостоверенного электронной цифровой подписью (далее – ЭЦП) услугополучателя, производит оплату и прикрепляет необходимые документы, указанные в пункте 9 cтандарта, в электронной форме.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заявления через портал услугополучателю из "личного кабинета" доступна информация о заявлении,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Описание порядка обращения и последовательности процедур (действий) услугодателя при обращении услугополучателя через портал: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заявление, подписанное ЭЦП услугополучателя, и прилагаемые документы поступают в АИС "НИИС", система присваивает регистрационный номер, штрих-код и дату, после чего направляет в "личный кабинет" услугополучателя сведения о заявлении с указанием номера, даты и времени приема заявления;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последующая процедура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государственной услуги.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осуществляет выдачу результата оказания государственной услуги посредством направления уведомления в форме электронного документа, удостоверенного ЭЦП уполномоченного лица услугодателя, в "личный кабинет" услугополучателя.</w:t>
      </w:r>
    </w:p>
    <w:bookmarkEnd w:id="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права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товарного знака,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селекционного достижения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 промышленной собственности"</w:t>
            </w:r>
          </w:p>
        </w:tc>
      </w:tr>
    </w:tbl>
    <w:bookmarkStart w:name="z103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"Регистрация передачи исключительного права на товарный знак, селекционное достижение и объект промышленной собственности"</w:t>
      </w:r>
    </w:p>
    <w:bookmarkEnd w:id="91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2"/>
    <w:p>
      <w:pPr>
        <w:spacing w:after="0"/>
        <w:ind w:left="0"/>
        <w:jc w:val="both"/>
      </w:pPr>
      <w:r>
        <w:drawing>
          <wp:inline distT="0" distB="0" distL="0" distR="0">
            <wp:extent cx="7810500" cy="709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9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2019 года № 455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октября 2018 года № 1510</w:t>
            </w:r>
          </w:p>
        </w:tc>
      </w:tr>
    </w:tbl>
    <w:bookmarkStart w:name="z107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"Регистрация товарного знака"</w:t>
      </w:r>
    </w:p>
    <w:bookmarkEnd w:id="93"/>
    <w:bookmarkStart w:name="z108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Общие положения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"Регистрация товарного знака" (далее – государственная услуга) оказывается на основании стандарта государственной услуги "Регистрация товарного знака",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11октября 2018 года № 1481 (зарегистрирован в Реестре государственной регистрации нормативных правовых актов под № 17557) (далее – стандарт) Республиканским государственным предприятием на праве хозяйственного ведения "Национальный институт интеллектуальной собственности" Министерства юстиции Республики Казахстан (далее – услугодатель).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услуги осуществляется через веб-портал "электронного правительства" www.egov.kz.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 (полностью автоматизированная).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является: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регистрация товарного знака - внесение товарного знака в Государственный реестр товарных знаков (далее – Государственный реестр), выдача свидетельства на товарный знак и публикация сведений о выдаче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выдаче дубликата свидетельства на товарный знак - выдача дубликата свидетельства на товарный знак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00"/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электронная.</w:t>
      </w:r>
    </w:p>
    <w:bookmarkEnd w:id="101"/>
    <w:bookmarkStart w:name="z116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02"/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получение услугодателем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от услугополучателя в электронной форме.</w:t>
      </w:r>
    </w:p>
    <w:bookmarkEnd w:id="103"/>
    <w:bookmarkStart w:name="z11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Процедуры (действия), входящие в состав процесса оказания государственной услуги:</w:t>
      </w:r>
    </w:p>
    <w:bookmarkEnd w:id="104"/>
    <w:bookmarkStart w:name="z1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прием и распределение документов услугополучателя в автоматизированной информационной системе "Национальный институт интеллектуальной собственности" (далее – АИС "НИИС") начальником управления подготовки патентной документации и публикации и начальником управления учета оплат;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проверка оплаты за оказание государственной услуги экспертом управления учета оплат; 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проверка документов и подготовка результата оказания государственной услуги экспертом управления подготовки патентной документации и публикации и экспертом управления государственных реестров;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согласование результата оказания государственной услуги начальником департамента государственных реестров, публикации и регистрации договоров о распоряжении прав на объекты промышленной собственности и начальником управления государственных реестров (далее –департамент);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подписание результата оказания государственной услуги руководителем или заместителем руководителя услугодателя;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направление результата оказания государственной услуги в личный кабинет услугополучателя.</w:t>
      </w:r>
    </w:p>
    <w:bookmarkEnd w:id="110"/>
    <w:bookmarkStart w:name="z125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начальник управления подготовки патентной документации и публикации;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эксперт управления подготовки патентной документации и публикации;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начальник управления учета оплат;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эксперт управления учета оплат;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начальник управления государственных реестров;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эксперт управления государственных реестров;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начальник департамента;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заместитель руководителя услугодателя;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руководитель услугодателя.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Описание последовательности процедур (действий) между структурными подразделениями работниками услугодателя: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начальник управления подготовки патентной документации и публикации осуществляет прием документов услугополучателя в АИС "НИИС" и распределяет их эксперту в течение одного рабочего дня с момента поступления документов; одновременно начальник управления учета оплат осуществляет прием платежного документа в АИС "НИИС" и распределяет его эксперту;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эксперт управление подготовки патентной документации и публикации в течение четырех рабочих дней с момента поступления к нему документов осуществляет проверку документов для подготовки результата оказания государственной услуги; одновременно эксперт управления учета оплат осуществляет проверку оплаты, произведенной услугополучателем за оказание государственной услуги;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отсутствии оснований для отказа по результатам проверки документов услугополучателя и оплаты эксперт управления учета оплат зачитывает оплату в "АИС НИИС", а эксперт управления подготовки патентной документации и публикации направляет документы в управление государственных реестров в течение одного рабочего дня;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начальник управления государственных реестров в течение одного рабочего дня с момента поступления к нему документов распределяет документы эксперту управления государственных реестров;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эксперт управления государственных реестров в течение одного рабочего дня с момента поступления к нему документов вносит сведения о регистрации товарного знака либо о выдаче дубликата свидетельства на товарный знак в Государственный реестр и подготавливает свидетельство либо дубликат свидетельства на товарный знак в электронной форме, и направляет начальнику управления государственных реестров;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начальник управления государственных реестров в течение четырех часов согласовывает результат оказания государственной услуги и направляет начальнику департамента, 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начальник департамента в течение четырех часов согласовывает результат оказания государственной услуги и направляет на подписание руководителю усугодателя;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руководитель услугодателя подписывает свидетельство на товарный знак либо дубликат свидетельства на товарный знак в электронной форме в течение четырех часов, после чего эксперт управления государственных реестров в течение двух часов, направляет свидетельство на товарный знак либо дубликат свидетельства на товарный знак в электронной форме в личный кабинет услугополучателя; по факту подписания свидетельство на товарный знак либо дубликат свидетельства на товарный знак эксперт управления подготовки патентной документации и публикации в течение двух часов публикует сведения о регистрации товарного знака либо о выдаче дубликата свидетельства на товарный знак;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случае отказа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эксперт управления подготовки патентной документации и публикации в течение трех рабочих дней после проверки документов подготавливает уведомление об отказе в оказании государственной услуги и направляет начальнику управления на согласование;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начальник управления подготовки патентной документации и публикации в течение четырех часов согласовывает уведомление об отказе в оказании государственной услуги, после чего начальник департамента в течение четырех часов согласовывает и направляет его на подписание заместителю руководителя усугодателя;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заместитель руководителя услугодателя в течение четырех часов утверждает и подписывает уведомление об отказе в оказании государственной услуги; по факту подписания уведомление об отказе в оказании государственной услуги эксперт управления подготовки патентной документации и публикации в течение четырех часов направляет в личный кабинет услугополучателя.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приложению к настоящему регламенту государственной услуги.</w:t>
      </w:r>
    </w:p>
    <w:bookmarkEnd w:id="134"/>
    <w:bookmarkStart w:name="z149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Описание порядка взаимодействия с Государственной корпорацией "Правительство для граждан" и (или) иными услугодателями, а также порядок использования информационных систем в процессе оказания государственной услуги</w:t>
      </w:r>
    </w:p>
    <w:bookmarkEnd w:id="135"/>
    <w:bookmarkStart w:name="z1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Услугодатель в процессе оказания государственной услуги не взаимодействует с некоммерческим акционерным обществом "Государственная корпорация "Правительство для граждан" и (или) иными услугодателями.</w:t>
      </w:r>
    </w:p>
    <w:bookmarkEnd w:id="136"/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подаче документов в электронной форме через портал документы поступают в АИС "НИИС".</w:t>
      </w:r>
    </w:p>
    <w:bookmarkEnd w:id="137"/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для получения государственной услуги на портале выбирает государственную услугу "Регистрация товарного знака".</w:t>
      </w:r>
    </w:p>
    <w:bookmarkEnd w:id="138"/>
    <w:bookmarkStart w:name="z15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 формирует первый шаг подачи заявления, автоматически заполняя данные об услугополучателе.</w:t>
      </w:r>
    </w:p>
    <w:bookmarkEnd w:id="139"/>
    <w:bookmarkStart w:name="z15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заполняет в всплывающих окнах портала заявление в форме электронного документа, удостоверенного электронной цифровой подписью (далее – ЭЦП) услугополучателя, производит оплату и прикрепляет необходимые документы, указанные в пункте 9 стандарта, в электронной форме.</w:t>
      </w:r>
    </w:p>
    <w:bookmarkEnd w:id="140"/>
    <w:bookmarkStart w:name="z15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заявления через портал услугополучателю из "личного кабинета" доступна информация о заявлении,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141"/>
    <w:bookmarkStart w:name="z15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и последовательности процедур (действий) услугодателя при обращении услугополучателя через портал:</w:t>
      </w:r>
    </w:p>
    <w:bookmarkEnd w:id="142"/>
    <w:bookmarkStart w:name="z15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заявление, подписанное ЭЦП услугополучателя, и прилагаемые документы поступают в АИС "НИИС", система присваивает регистрационный номер, штрих-код и дату, после чего направляет в "личный кабинет" услугополучателя сведения о заявлении с указанием номера, даты и времени приема заявления;</w:t>
      </w:r>
    </w:p>
    <w:bookmarkEnd w:id="143"/>
    <w:bookmarkStart w:name="z15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последующая процедура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государственной услуги.</w:t>
      </w:r>
    </w:p>
    <w:bookmarkEnd w:id="144"/>
    <w:bookmarkStart w:name="z15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осуществляет выдачу результата оказания государственной услуги посредством направления свидетельства либо дубликата на товарный знак или уведомления об отказе в оказании государственной услуги в форме электронного документа, удостоверенного ЭЦП уполномоченного лица услугодателя, в "личный кабинет" услугополучателя.</w:t>
      </w:r>
    </w:p>
    <w:bookmarkEnd w:id="1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товарного знака"</w:t>
            </w:r>
          </w:p>
        </w:tc>
      </w:tr>
    </w:tbl>
    <w:bookmarkStart w:name="z161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"Регистрация товарного знака"</w:t>
      </w:r>
    </w:p>
    <w:bookmarkEnd w:id="146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7"/>
    <w:p>
      <w:pPr>
        <w:spacing w:after="0"/>
        <w:ind w:left="0"/>
        <w:jc w:val="both"/>
      </w:pPr>
      <w:r>
        <w:drawing>
          <wp:inline distT="0" distB="0" distL="0" distR="0">
            <wp:extent cx="7810500" cy="843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43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2019 года № 455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октября 2018 года № 1510</w:t>
            </w:r>
          </w:p>
        </w:tc>
      </w:tr>
    </w:tbl>
    <w:bookmarkStart w:name="z165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"Регистрация права пользования наименованием места происхождения товара"</w:t>
      </w:r>
    </w:p>
    <w:bookmarkEnd w:id="148"/>
    <w:bookmarkStart w:name="z166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Общие положения</w:t>
      </w:r>
    </w:p>
    <w:bookmarkEnd w:id="149"/>
    <w:bookmarkStart w:name="z16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"Регистрация права пользования наименованием места происхождения товара" (далее – государственная услуга) оказывается на основании стандарта государственной услуги "Регистрация права пользования наименованием места происхождения товара",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 от 11 октября 2018 года № 1481 (зарегистрирован в Реестре государственной регистрации нормативных правовых актов под № 17557) (далее – стандарт), Республиканским государственным предприятием на праве хозяйственного ведения "Национальный институт интеллектуальной собственности" Министерства юстиции Республики Казахстан (далее – услугодатель).</w:t>
      </w:r>
    </w:p>
    <w:bookmarkEnd w:id="150"/>
    <w:bookmarkStart w:name="z16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услуги осуществляется через веб-портал "электронного правительства" www.egov.kz.</w:t>
      </w:r>
    </w:p>
    <w:bookmarkEnd w:id="151"/>
    <w:bookmarkStart w:name="z16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 (полностью автоматизированная).</w:t>
      </w:r>
    </w:p>
    <w:bookmarkEnd w:id="152"/>
    <w:bookmarkStart w:name="z17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- внесение сведений о регистрации права пользования наименованием места происхождения товара в Государственный реестр наименований мест происхождения товаров (далее – Государственный реестр), выдача выписки, подтверждающей право пользования наименованием места происхождения товара и публикация сведений о выдаче либо мотивированный ответ об отказе в оказании государственной услуги по основаниям,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53"/>
    <w:bookmarkStart w:name="z17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электронная.</w:t>
      </w:r>
    </w:p>
    <w:bookmarkEnd w:id="154"/>
    <w:bookmarkStart w:name="z172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55"/>
    <w:bookmarkStart w:name="z17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получение услугодателем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от услугополучателя в электронной форме.</w:t>
      </w:r>
    </w:p>
    <w:bookmarkEnd w:id="156"/>
    <w:bookmarkStart w:name="z17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Процедуры (действия), входящие в состав процесса оказания государственной услуги:</w:t>
      </w:r>
    </w:p>
    <w:bookmarkEnd w:id="157"/>
    <w:bookmarkStart w:name="z17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прием и распределение документов услугополучателя в автоматизированной информационной системе "Национальный институт интеллектуальной собственности" (далее – АИС "НИИС") начальником управления подготовки патентной документации и публикации и начальником управления учета оплат;</w:t>
      </w:r>
    </w:p>
    <w:bookmarkEnd w:id="158"/>
    <w:bookmarkStart w:name="z17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проверка оплаты за оказание государственной услуги экспертом управления учета оплат; </w:t>
      </w:r>
    </w:p>
    <w:bookmarkEnd w:id="159"/>
    <w:bookmarkStart w:name="z17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проверка документов и подготовка результата оказания государственной услуги экспертом управления подготовки патентной документации и публикации и экспертом управления государственных реестров;</w:t>
      </w:r>
    </w:p>
    <w:bookmarkEnd w:id="160"/>
    <w:bookmarkStart w:name="z17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согласование результата оказания государственной услуги начальником департамента государственных реестров, публикации и регистрации договоров о распоряжении прав на объекты промышленной собственности и начальником управления государственных реестров (далее –департамент);</w:t>
      </w:r>
    </w:p>
    <w:bookmarkEnd w:id="161"/>
    <w:bookmarkStart w:name="z17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подписание результата оказания государственной услуги руководителем или заместителем руководителя;</w:t>
      </w:r>
    </w:p>
    <w:bookmarkEnd w:id="162"/>
    <w:bookmarkStart w:name="z18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направление результата оказания государственной услуги в личный кабинет услугополучателя.</w:t>
      </w:r>
    </w:p>
    <w:bookmarkEnd w:id="163"/>
    <w:bookmarkStart w:name="z181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64"/>
    <w:bookmarkStart w:name="z18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65"/>
    <w:bookmarkStart w:name="z18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начальник управления подготовки патентной документации и публикации;</w:t>
      </w:r>
    </w:p>
    <w:bookmarkEnd w:id="166"/>
    <w:bookmarkStart w:name="z18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эксперт управления подготовки патентной документации и публикации;</w:t>
      </w:r>
    </w:p>
    <w:bookmarkEnd w:id="167"/>
    <w:bookmarkStart w:name="z18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начальник управления учета оплат;</w:t>
      </w:r>
    </w:p>
    <w:bookmarkEnd w:id="168"/>
    <w:bookmarkStart w:name="z18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эксперт управления учета оплат;</w:t>
      </w:r>
    </w:p>
    <w:bookmarkEnd w:id="169"/>
    <w:bookmarkStart w:name="z18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начальник управления государственных реестров;</w:t>
      </w:r>
    </w:p>
    <w:bookmarkEnd w:id="170"/>
    <w:bookmarkStart w:name="z18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эксперт управления государственных реестров;</w:t>
      </w:r>
    </w:p>
    <w:bookmarkEnd w:id="171"/>
    <w:bookmarkStart w:name="z18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начальник департамента;</w:t>
      </w:r>
    </w:p>
    <w:bookmarkEnd w:id="172"/>
    <w:bookmarkStart w:name="z19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заместитель руководителя услугодателя;</w:t>
      </w:r>
    </w:p>
    <w:bookmarkEnd w:id="173"/>
    <w:bookmarkStart w:name="z19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руководитель услугодателя.</w:t>
      </w:r>
    </w:p>
    <w:bookmarkEnd w:id="174"/>
    <w:bookmarkStart w:name="z19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Описание последовательности процедур (действий) между структурными подразделениями работниками услугодателя:</w:t>
      </w:r>
    </w:p>
    <w:bookmarkEnd w:id="175"/>
    <w:bookmarkStart w:name="z19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начальник управления подготовки патентной документации и публикации осуществляет прием документов услугополучателя в АИС "НИИС" и распределяет его эксперту в течение одного рабочего дня с момента поступления документов; одновременно начальник управления учета оплат осуществляет прием платежного документа в АИС "НИИС" и распределяет его эксперту;</w:t>
      </w:r>
    </w:p>
    <w:bookmarkEnd w:id="176"/>
    <w:bookmarkStart w:name="z19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эксперт управления подготовки патентной документации и публикации в течение четырех рабочих дней с момента поступления к нему документов осуществляет проверку документов для подготовки результата оказания государственной услуги, одновременно эксперт управления учета оплат осуществляет проверку оплаты, произведенной услугополучателем за оказание государственной услуги;</w:t>
      </w:r>
    </w:p>
    <w:bookmarkEnd w:id="177"/>
    <w:bookmarkStart w:name="z19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отсутствии оснований для отказа по результатам проверки документов услугополучателя и оплаты эксперт управления учета оплат зачитывает оплату в "АИС НИИС", а эксперт управления подготовки патентной документации и публикации направляет документы в управление государственных реестров в течение одного рабочего дня;</w:t>
      </w:r>
    </w:p>
    <w:bookmarkEnd w:id="178"/>
    <w:bookmarkStart w:name="z19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начальник управления государственных реестров в течение одного рабочего дня с момента поступления к нему документов распределяет документы эксперту управления государственных реестров;</w:t>
      </w:r>
    </w:p>
    <w:bookmarkEnd w:id="179"/>
    <w:bookmarkStart w:name="z19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эксперт управления государственных реестров в течение одного рабочего дня с момента поступления к нему документов вносит сведения о регистрации право пользования наименованием места происхождения товара в электронной форме и направляет на согласование начальнику управления;</w:t>
      </w:r>
    </w:p>
    <w:bookmarkEnd w:id="180"/>
    <w:bookmarkStart w:name="z19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начальник управления государственных реестров в течение четырех часов согласовывает результат оказания государственной услуги и направляет начальнику департамента;</w:t>
      </w:r>
    </w:p>
    <w:bookmarkEnd w:id="181"/>
    <w:bookmarkStart w:name="z19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начальник департамента в течение четырех часов согласовывает результат оказания государственной услуги и направляет на подписание руководителю усугодателя;</w:t>
      </w:r>
    </w:p>
    <w:bookmarkEnd w:id="182"/>
    <w:bookmarkStart w:name="z20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руководитель услугодателя подписывает выписку, подтверждающую право пользования наименованием места происхождения товара в электронной форме в течение четырех часов, после чего эксперт государственных реестров в течение двух часов, направляет его в личный кабинет услугополучателя; по факту подписания выписки право пользования наименованием места происхождения товара эксперт управления подготовки патентной документации и публикации в течение двух часов публикует сведения о регистрации права пользования наименованием места происхождения товара;</w:t>
      </w:r>
    </w:p>
    <w:bookmarkEnd w:id="183"/>
    <w:bookmarkStart w:name="z20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случае отказа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эксперт управления подготовки патентной документации и публикации в течение трех рабочих дней после проверки документов подготавливает уведомление об отказе в оказании государственной услуги и направляет начальнику управления подготовки патентной документации и публикации на согласование;</w:t>
      </w:r>
    </w:p>
    <w:bookmarkEnd w:id="184"/>
    <w:bookmarkStart w:name="z20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начальник управления подготовки патентной документации и публикации в течение четырех часов согласовывает уведомление об отказе в оказании государственной услуги, после чего начальник департамента в течение четырех часов согласовывает его и направляет на подписание заместителю руководителя услугодателя;</w:t>
      </w:r>
    </w:p>
    <w:bookmarkEnd w:id="185"/>
    <w:bookmarkStart w:name="z20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заместитель руководителя услугодателя в течении четырех часов утверждает и подписывает уведомление об отказе в оказании государственной услуги, по факту подписания уведомление об отказе в оказании государственной услуги эксперт управления подготовки патентной документации и публикации в течении четырех часов направляет уведомление об отказе в оказании государственной услуги в личный кабинет услугополучателя;</w:t>
      </w:r>
    </w:p>
    <w:bookmarkEnd w:id="186"/>
    <w:bookmarkStart w:name="z20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</w:p>
    <w:bookmarkEnd w:id="187"/>
    <w:bookmarkStart w:name="z205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Описание порядка взаимодействия с Государственной корпорацией "Правительство для граждан" и (или) иными услугодателями, а также порядок использования информационных систем в процессе оказания государственной услуги</w:t>
      </w:r>
    </w:p>
    <w:bookmarkEnd w:id="188"/>
    <w:bookmarkStart w:name="z20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Услугодатель в процессе оказания государственной услуги не взаимодействует с некоммерческим акционерным обществом "Государственная корпорация "Правительство для граждан" и (или) иными услугодателями.</w:t>
      </w:r>
    </w:p>
    <w:bookmarkEnd w:id="189"/>
    <w:bookmarkStart w:name="z20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подаче документов в электронной форме через портал документы поступают в АИС "НИИС".</w:t>
      </w:r>
    </w:p>
    <w:bookmarkEnd w:id="190"/>
    <w:bookmarkStart w:name="z20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для получения государственной услуги на портале выбирает государственную услугу "Регистрация права пользования наименованием места происхождения товара".</w:t>
      </w:r>
    </w:p>
    <w:bookmarkEnd w:id="191"/>
    <w:bookmarkStart w:name="z20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 формирует первый шаг подачи заявления, автоматически заполняя данные об услугополучателе.</w:t>
      </w:r>
    </w:p>
    <w:bookmarkEnd w:id="192"/>
    <w:bookmarkStart w:name="z21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заполняет в всплывающих окнах портала заявление в форме электронного документа, удостоверенного электронной цифровой подписью (далее – ЭЦП) услугополучателя, производит оплату и прикрепляет необходимые документы, указанные в пункте 9 стандарта, в электронной форме.</w:t>
      </w:r>
    </w:p>
    <w:bookmarkEnd w:id="193"/>
    <w:bookmarkStart w:name="z21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заявления через портал услугополучателю из "личного кабинета" доступна информация о заявлении,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194"/>
    <w:bookmarkStart w:name="z21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и последовательности процедур (действий) услугодателя при обращении услугополучателя через портал:</w:t>
      </w:r>
    </w:p>
    <w:bookmarkEnd w:id="195"/>
    <w:bookmarkStart w:name="z21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заявление, подписанное ЭЦП услугополучателя, и прилагаемые документы поступают в АИС "НИИС", система присваивает регистрационный номер, штрих-код и дату, после чего направляет в "личный кабинет" услугополучателя сведения о заявлении с указанием номера, даты и времени приема заявления;</w:t>
      </w:r>
    </w:p>
    <w:bookmarkEnd w:id="196"/>
    <w:bookmarkStart w:name="z21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последующая процедура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государственной услуги.</w:t>
      </w:r>
    </w:p>
    <w:bookmarkEnd w:id="197"/>
    <w:bookmarkStart w:name="z21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осуществляет выдачу результата оказания государственной услуги посредством направления выписки, подтверждающей право пользования наименованием места происхождения товара, или уведомление об отказе в оказании государственной услуги в форме электронного документа, удостоверенного ЭЦП уполномоченного лица услугодателя, в "личный кабинет" услугополучателя.</w:t>
      </w:r>
    </w:p>
    <w:bookmarkEnd w:id="1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права пользования наименованием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происхождения товара"</w:t>
            </w:r>
          </w:p>
        </w:tc>
      </w:tr>
    </w:tbl>
    <w:bookmarkStart w:name="z217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"Регистрация права пользования наименованием места происхождения товара"</w:t>
      </w:r>
    </w:p>
    <w:bookmarkEnd w:id="199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0"/>
    <w:p>
      <w:pPr>
        <w:spacing w:after="0"/>
        <w:ind w:left="0"/>
        <w:jc w:val="both"/>
      </w:pPr>
      <w:r>
        <w:drawing>
          <wp:inline distT="0" distB="0" distL="0" distR="0">
            <wp:extent cx="7810500" cy="788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8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2019 года № 455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октября 2018 года № 1510</w:t>
            </w:r>
          </w:p>
        </w:tc>
      </w:tr>
    </w:tbl>
    <w:bookmarkStart w:name="z221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охранных документов в сфере промышленной собственности"</w:t>
      </w:r>
    </w:p>
    <w:bookmarkEnd w:id="201"/>
    <w:bookmarkStart w:name="z222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Общие положения</w:t>
      </w:r>
    </w:p>
    <w:bookmarkEnd w:id="202"/>
    <w:bookmarkStart w:name="z22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охранных документов в сфере промышленной собственности" (далее – государственная услуга) оказывается на основании стандарта государственной услуги "Выдача охранных документов в сфере промышленной собственности",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11 октября 2018 года № 1481 (зарегистрирован в Реестре государственной регистрации нормативных правовых актов под № 17557) (далее – стандарт), Республиканским государственным предприятием на праве хозяйственного ведения "Национальный институт интеллектуальной собственности" Министерства юстиции Республики Казахстан (далее – услугодатель).</w:t>
      </w:r>
    </w:p>
    <w:bookmarkEnd w:id="203"/>
    <w:bookmarkStart w:name="z22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услуги осуществляется через веб-портал "электронного правительства" www.egov.kz.</w:t>
      </w:r>
    </w:p>
    <w:bookmarkEnd w:id="204"/>
    <w:bookmarkStart w:name="z22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 (полностью автоматизированная).</w:t>
      </w:r>
    </w:p>
    <w:bookmarkEnd w:id="205"/>
    <w:bookmarkStart w:name="z22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является:</w:t>
      </w:r>
    </w:p>
    <w:bookmarkEnd w:id="206"/>
    <w:bookmarkStart w:name="z22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выдаче охранного документа: внесение сведений о выдаче охранного документа (на изобретение, полезную модель промышленный образец) в Государственный реестр, выдача охранного документа и публикация сведений о выдаче либо мотивированный ответ об отказе в оказании государственной услуги по основаниям,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 </w:t>
      </w:r>
    </w:p>
    <w:bookmarkEnd w:id="207"/>
    <w:bookmarkStart w:name="z22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выдаче дубликата охранного документа: выдача дубликата охранного документа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08"/>
    <w:bookmarkStart w:name="z22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электронная.</w:t>
      </w:r>
    </w:p>
    <w:bookmarkEnd w:id="209"/>
    <w:bookmarkStart w:name="z230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10"/>
    <w:bookmarkStart w:name="z23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получение услугодателем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от услугополучателя в электронной форме.</w:t>
      </w:r>
    </w:p>
    <w:bookmarkEnd w:id="211"/>
    <w:bookmarkStart w:name="z23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Процедуры (действия), входящие в состав процесса оказания государственной услуги:</w:t>
      </w:r>
    </w:p>
    <w:bookmarkEnd w:id="212"/>
    <w:bookmarkStart w:name="z23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прием и распределение документов услугополучателя в автоматизированной информационной системе "Национальный институт интеллектуальной собственности" (далее – АИС "НИИС") начальником управления подготовки патентной документации и публикации и начальником управления учета оплат;</w:t>
      </w:r>
    </w:p>
    <w:bookmarkEnd w:id="213"/>
    <w:bookmarkStart w:name="z23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проверка оплаты за оказание государственной услуги экспертом управления учета оплат; </w:t>
      </w:r>
    </w:p>
    <w:bookmarkEnd w:id="214"/>
    <w:bookmarkStart w:name="z23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проверка документов и подготовка результата оказания государственной услуги экспертом управления подготовки патентной документации и публикации и экспертом управления государственных реестров;</w:t>
      </w:r>
    </w:p>
    <w:bookmarkEnd w:id="215"/>
    <w:bookmarkStart w:name="z23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согласование результата оказания государственной услуги начальником департамента государственных реестров, публикации и регистрации договоров о распоряжении прав на объекты промышленной собственности и начальником управления государственных реестров (далее –департамент);</w:t>
      </w:r>
    </w:p>
    <w:bookmarkEnd w:id="216"/>
    <w:bookmarkStart w:name="z23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подписание результата оказания государственной услуги руководителем или заместителем руководителя;</w:t>
      </w:r>
    </w:p>
    <w:bookmarkEnd w:id="217"/>
    <w:bookmarkStart w:name="z23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направление результата оказания государственной услуги в личный кабинет услугополучателя.</w:t>
      </w:r>
    </w:p>
    <w:bookmarkEnd w:id="218"/>
    <w:bookmarkStart w:name="z239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19"/>
    <w:bookmarkStart w:name="z24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20"/>
    <w:bookmarkStart w:name="z24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начальник управления подготовки патентной документации и публикации;</w:t>
      </w:r>
    </w:p>
    <w:bookmarkEnd w:id="221"/>
    <w:bookmarkStart w:name="z24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эксперт управления подготовки патентной документации и публикации;</w:t>
      </w:r>
    </w:p>
    <w:bookmarkEnd w:id="222"/>
    <w:bookmarkStart w:name="z24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начальник управления учета оплат;</w:t>
      </w:r>
    </w:p>
    <w:bookmarkEnd w:id="223"/>
    <w:bookmarkStart w:name="z24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эксперт управления учета оплат;</w:t>
      </w:r>
    </w:p>
    <w:bookmarkEnd w:id="224"/>
    <w:bookmarkStart w:name="z24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начальник управления государственных реестров;</w:t>
      </w:r>
    </w:p>
    <w:bookmarkEnd w:id="225"/>
    <w:bookmarkStart w:name="z24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эксперт управления государственных реестров;</w:t>
      </w:r>
    </w:p>
    <w:bookmarkEnd w:id="226"/>
    <w:bookmarkStart w:name="z24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начальник департамента;</w:t>
      </w:r>
    </w:p>
    <w:bookmarkEnd w:id="227"/>
    <w:bookmarkStart w:name="z24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заместитель руководителя услугодателя;</w:t>
      </w:r>
    </w:p>
    <w:bookmarkEnd w:id="228"/>
    <w:bookmarkStart w:name="z24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руководитель услугодателя.</w:t>
      </w:r>
    </w:p>
    <w:bookmarkEnd w:id="229"/>
    <w:bookmarkStart w:name="z25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работниками услугодателя:</w:t>
      </w:r>
    </w:p>
    <w:bookmarkEnd w:id="230"/>
    <w:bookmarkStart w:name="z25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начальник управления подготовки патентной документации и публикации осуществляет прием документов услугополучателя в АИС "НИИС" и распределяет их эксперту в течение одного рабочего дня с момента поступления документов; одновременно начальник управления учета оплат осуществляет прием платежного документа в АИС "НИИС" и распределяет его эксперту;</w:t>
      </w:r>
    </w:p>
    <w:bookmarkEnd w:id="231"/>
    <w:bookmarkStart w:name="z25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эксперт управления подготовки патентной документации и публикации в течение четырех рабочих дней с момента поступления к нему документов осуществляет проверку документов для подготовки результата оказания государственной услуги; одновременно эксперт управления учета оплат осуществляет проверку оплаты, произведенной услугополучателем за оказание государственной услуги;</w:t>
      </w:r>
    </w:p>
    <w:bookmarkEnd w:id="232"/>
    <w:bookmarkStart w:name="z25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отсутствии оснований для отказа по результатам проверки документов услугополучателя и оплаты эксперт управления учета оплат зачитывает оплату в "АИС НИИС", а эксперт управления подготовки патентной документации и публикации направляет документы в управление государственных реестров в течение одного рабочего дня;</w:t>
      </w:r>
    </w:p>
    <w:bookmarkEnd w:id="233"/>
    <w:bookmarkStart w:name="z25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начальник управления государственных реестров в течение одного рабочего дня распределяет документы эксперту управления государственных реестров;</w:t>
      </w:r>
    </w:p>
    <w:bookmarkEnd w:id="234"/>
    <w:bookmarkStart w:name="z25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эксперт управления государственных реестров в течение одного рабочего дня с момента поступления к нему документов вносит сведения о выдаче охранного документа либо о выдаче дубликата охранного документа в сфере промышленной собственности в Государственный реестр и подготавливает охранный документ либо дубликат охранного документа в электронной форме и направляет начальнику управления государственных реестров;</w:t>
      </w:r>
    </w:p>
    <w:bookmarkEnd w:id="235"/>
    <w:bookmarkStart w:name="z25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начальник управления государственных реестров в течение четырех часов согласовывает результат оказания государственной услуги и направляет начальнику департамента; </w:t>
      </w:r>
    </w:p>
    <w:bookmarkEnd w:id="236"/>
    <w:bookmarkStart w:name="z25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начальник департамента в течение четырех часов согласовывает результат оказания государственной услуги и направляет на подписание руководителю услугодателя;</w:t>
      </w:r>
    </w:p>
    <w:bookmarkEnd w:id="237"/>
    <w:bookmarkStart w:name="z25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руководитель услугодателя подписывает охранный документ либо дубликат охранного документа в электронной форме в течение четырех часов, эксперт управления государственных реестров в течение двух часов направляет охранный документ либо дубликат охранного документа в электронной форме в личный кабинет услугополучателя; по факту подписания охранного документа либо дубликата охранного документа эксперт управления подготовки патентной документации и публикации в течение двух часов публикует сведения о выдаче охранного документа либо о выдаче дубликата охранного документа в сфере промышленной собственности;</w:t>
      </w:r>
    </w:p>
    <w:bookmarkEnd w:id="238"/>
    <w:bookmarkStart w:name="z25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случае отказа в оказании государственной услуги по основаниям, предусмотренным пунктом 10 стандарта, эксперт управления подготовки патентной документации и публикации в течение трех рабочих дней после проверки документов подготавливает уведомление об отказе в оказании государственной услуги и направляет начальнику управления подготовки патентной документации и публикации на согласование;</w:t>
      </w:r>
    </w:p>
    <w:bookmarkEnd w:id="239"/>
    <w:bookmarkStart w:name="z26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начальник управления подготовки патентной документации и публикации в течение четырех часов согласовывает уведомление об отказе в оказании государственной услуги, после чего начальник департамента в течение четырех часов согласовывает его и направляет на подписание заместителю руководителя услугодателя; </w:t>
      </w:r>
    </w:p>
    <w:bookmarkEnd w:id="240"/>
    <w:bookmarkStart w:name="z26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заместитель руководителя услугодателя в течение четырех часов утверждает и подписывает уведомление об отказе в оказании государственной услуги; по факту подписания уведомления об отказе в оказании государственной услуги эксперт управления подготовки патентной документации и публикации в течение четырех часов направляет уведомление об отказе в оказании государственной услуги в личный кабинет услугополучателя.</w:t>
      </w:r>
    </w:p>
    <w:bookmarkEnd w:id="241"/>
    <w:bookmarkStart w:name="z26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приложению к настоящему регламенту государственной услуги.</w:t>
      </w:r>
    </w:p>
    <w:bookmarkEnd w:id="242"/>
    <w:bookmarkStart w:name="z263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Описание порядка взаимодействия с Государственной корпорацией "Правительство для граждан" и (или) иными услугодателями, а также порядок использования информационных систем в процессе оказания государственной услуги</w:t>
      </w:r>
    </w:p>
    <w:bookmarkEnd w:id="243"/>
    <w:bookmarkStart w:name="z26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Услугодатель в процессе оказания государственной услуги не взаимодействует с некоммерческим акционерным обществом "Государственная корпорация "Правительство для граждан" и (или) иными услугодателями.</w:t>
      </w:r>
    </w:p>
    <w:bookmarkEnd w:id="244"/>
    <w:bookmarkStart w:name="z26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подаче документов в электронной форме через портал документы поступают в АИС "НИИС".</w:t>
      </w:r>
    </w:p>
    <w:bookmarkEnd w:id="245"/>
    <w:bookmarkStart w:name="z26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для получения государственной услуги на портале выбирает государственную услугу "Выдача охранных документов в сфере промышленной собственности".</w:t>
      </w:r>
    </w:p>
    <w:bookmarkEnd w:id="246"/>
    <w:bookmarkStart w:name="z26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 формирует первый шаг подачи заявления, автоматически заполняя данные об услугополучателе.</w:t>
      </w:r>
    </w:p>
    <w:bookmarkEnd w:id="247"/>
    <w:bookmarkStart w:name="z26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Услугополучатель заполняет в всплывающих окнах портала заявление в форме электронного документа, удостоверенного электронной цифровой подписью (далее – ЭЦП) услугополучателя, производит оплату и прикрепляет необходимые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электронной форме.</w:t>
      </w:r>
    </w:p>
    <w:bookmarkEnd w:id="248"/>
    <w:bookmarkStart w:name="z26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заявления через портал услугополучателю из "личного кабинета" доступна информация о заявлении,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249"/>
    <w:bookmarkStart w:name="z27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и последовательности процедур (действий) услугодателя при обращении услугополучателя через портал:</w:t>
      </w:r>
    </w:p>
    <w:bookmarkEnd w:id="250"/>
    <w:bookmarkStart w:name="z27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заявление, подписанное ЭЦП услугополучателя, и прилагаемые документы поступают в АИС "НИИС", система присваивает регистрационный номер, штрих-код и дату, после чего направляет в "личный кабинет" услугополучателя сведения о заявлении с указанием номера, даты и времени приема заявления;</w:t>
      </w:r>
    </w:p>
    <w:bookmarkEnd w:id="251"/>
    <w:bookmarkStart w:name="z27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последующая процедура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государственной услуги.</w:t>
      </w:r>
    </w:p>
    <w:bookmarkEnd w:id="252"/>
    <w:bookmarkStart w:name="z27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осуществляет выдачу результата оказания государственной услуги посредством направления охранного документа или уведомления об отказе в оказании государственной услуги в форме электронного документа, удостоверенного ЭЦП уполномоченного лица услугодателя, в "личный кабинет" услугополучателя.</w:t>
      </w:r>
    </w:p>
    <w:bookmarkEnd w:id="2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охранных документов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 собственности"</w:t>
            </w:r>
          </w:p>
        </w:tc>
      </w:tr>
    </w:tbl>
    <w:bookmarkStart w:name="z275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охранных документов в сфере промышленной собственности"</w:t>
      </w:r>
    </w:p>
    <w:bookmarkEnd w:id="254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6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5"/>
    <w:p>
      <w:pPr>
        <w:spacing w:after="0"/>
        <w:ind w:left="0"/>
        <w:jc w:val="both"/>
      </w:pPr>
      <w:r>
        <w:drawing>
          <wp:inline distT="0" distB="0" distL="0" distR="0">
            <wp:extent cx="7810500" cy="836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36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2019 года № 455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октября 2018 года № 1510</w:t>
            </w:r>
          </w:p>
        </w:tc>
      </w:tr>
    </w:tbl>
    <w:bookmarkStart w:name="z279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"Выдача охранного документа на селекционное достижение"</w:t>
      </w:r>
    </w:p>
    <w:bookmarkEnd w:id="256"/>
    <w:bookmarkStart w:name="z280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Общие положения</w:t>
      </w:r>
    </w:p>
    <w:bookmarkEnd w:id="257"/>
    <w:bookmarkStart w:name="z281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охранного документа на селекционное достижение" (далее – государственная услуга) оказывается на основании стандарта государственной услуги "Выдача охранного документа на селекционное достижение",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11 октября 2018 года № 1481 (зарегистрирован в Реестре государственной регистрации нормативных правовых актов под № 17557) (далее – стандарт), Республиканским государственным предприятием на праве хозяйственного ведения "Национальный институт интеллектуальной собственности" Министерства юстиции Республики Казахстан (далее – услугодатель).</w:t>
      </w:r>
    </w:p>
    <w:bookmarkEnd w:id="258"/>
    <w:bookmarkStart w:name="z282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услуги осуществляется через веб-портал "электронного правительства" www.egov.kz.</w:t>
      </w:r>
    </w:p>
    <w:bookmarkEnd w:id="259"/>
    <w:bookmarkStart w:name="z283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 (полностью автоматизированная).</w:t>
      </w:r>
    </w:p>
    <w:bookmarkEnd w:id="260"/>
    <w:bookmarkStart w:name="z284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является:</w:t>
      </w:r>
    </w:p>
    <w:bookmarkEnd w:id="261"/>
    <w:bookmarkStart w:name="z285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выдаче охранного документа: внесение сведений о выдаче охранного документа на селекционное достижение в Государственный реестр, выдача охранного документа и публикация сведений о выдаче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262"/>
    <w:bookmarkStart w:name="z286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выдаче дубликата охранного документа: выдача дубликата охранного документа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63"/>
    <w:bookmarkStart w:name="z287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электронная.</w:t>
      </w:r>
    </w:p>
    <w:bookmarkEnd w:id="264"/>
    <w:bookmarkStart w:name="z288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65"/>
    <w:bookmarkStart w:name="z289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получение услугодателем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от услугополучателя в электронной форме.</w:t>
      </w:r>
    </w:p>
    <w:bookmarkEnd w:id="266"/>
    <w:bookmarkStart w:name="z290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Процедуры (действия), входящие в состав процесса оказания государственной услуги:</w:t>
      </w:r>
    </w:p>
    <w:bookmarkEnd w:id="267"/>
    <w:bookmarkStart w:name="z291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распределение документов услугополучателя в автоматизированной информационной системе "Национальный институт интеллектуальной собственности" (далее – АИС "НИИС") начальником управления подготовки патентной документации и публикации и начальником управления учета оплат;</w:t>
      </w:r>
    </w:p>
    <w:bookmarkEnd w:id="268"/>
    <w:bookmarkStart w:name="z292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проверка оплаты за оказание государственной услуги экспертом управления учета оплат; </w:t>
      </w:r>
    </w:p>
    <w:bookmarkEnd w:id="269"/>
    <w:bookmarkStart w:name="z293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документов и подготовка результата оказания государственной услуги экспертом управления подготовки патентной документации и публикации и экспертом управления государственных реестров;</w:t>
      </w:r>
    </w:p>
    <w:bookmarkEnd w:id="270"/>
    <w:bookmarkStart w:name="z294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согласование результата оказания государственной услуги начальником департамента государственных реестров, публикации и регистрации договоров о распоряжении прав на объекты промышленной собственности и начальником управления государственных реестров (далее –департамент);</w:t>
      </w:r>
    </w:p>
    <w:bookmarkEnd w:id="271"/>
    <w:bookmarkStart w:name="z295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подписание результата оказания государственной услуги руководителем или заместителем руководителя;</w:t>
      </w:r>
    </w:p>
    <w:bookmarkEnd w:id="272"/>
    <w:bookmarkStart w:name="z296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направление результата оказания государственной услуги в личный кабинет услугополучателя.</w:t>
      </w:r>
    </w:p>
    <w:bookmarkEnd w:id="273"/>
    <w:bookmarkStart w:name="z297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74"/>
    <w:bookmarkStart w:name="z298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75"/>
    <w:bookmarkStart w:name="z299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начальник управления подготовки патентной документации и публикации;</w:t>
      </w:r>
    </w:p>
    <w:bookmarkEnd w:id="276"/>
    <w:bookmarkStart w:name="z300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эксперт управления подготовки патентной документации и публикации;</w:t>
      </w:r>
    </w:p>
    <w:bookmarkEnd w:id="277"/>
    <w:bookmarkStart w:name="z301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начальник управления учета оплат;</w:t>
      </w:r>
    </w:p>
    <w:bookmarkEnd w:id="278"/>
    <w:bookmarkStart w:name="z302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эксперт управления учета оплат;</w:t>
      </w:r>
    </w:p>
    <w:bookmarkEnd w:id="279"/>
    <w:bookmarkStart w:name="z303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начальник управления государственных реестров;</w:t>
      </w:r>
    </w:p>
    <w:bookmarkEnd w:id="280"/>
    <w:bookmarkStart w:name="z304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эксперт управления государственных реестров;</w:t>
      </w:r>
    </w:p>
    <w:bookmarkEnd w:id="281"/>
    <w:bookmarkStart w:name="z305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начальник департамента;</w:t>
      </w:r>
    </w:p>
    <w:bookmarkEnd w:id="282"/>
    <w:bookmarkStart w:name="z306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заместитель руководителя услугодателя;</w:t>
      </w:r>
    </w:p>
    <w:bookmarkEnd w:id="283"/>
    <w:bookmarkStart w:name="z307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руководитель услугодателя.</w:t>
      </w:r>
    </w:p>
    <w:bookmarkEnd w:id="284"/>
    <w:bookmarkStart w:name="z308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Описание последовательности процедур (действий) между структурными подразделениями работниками услугодателя:</w:t>
      </w:r>
    </w:p>
    <w:bookmarkEnd w:id="285"/>
    <w:bookmarkStart w:name="z309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начальник управления подготовки патентной документации и публикации осуществляет прием документов услугополучателя в АИС "НИИС" и распределяет их эксперту в течение одного рабочего дня с момента поступления документов; одновременно начальник управления учета оплат осуществляет прием платежного документа в АИС "НИИС" и распределяет его эксперту;</w:t>
      </w:r>
    </w:p>
    <w:bookmarkEnd w:id="286"/>
    <w:bookmarkStart w:name="z310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эксперт управление подготовки патентной документации и публикации в течение четырех рабочих дней с момента поступления к нему документов осуществляет проверку документов для подготовки результата оказания государственной услуги, одновременно эксперт управления учета оплат осуществляет проверку оплаты, произведенной услугополучателем за оказание государственной услуги;</w:t>
      </w:r>
    </w:p>
    <w:bookmarkEnd w:id="287"/>
    <w:bookmarkStart w:name="z311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отсутствии оснований для отказа по результатам проверки документов услугополучателя и оплаты эксперт управления учета оплат зачитывает оплату в "АИС НИИС", а эксперт управления подготовки патентной документации и публикации направляет документы в управление государственных реестров в течение одного рабочего дня;</w:t>
      </w:r>
    </w:p>
    <w:bookmarkEnd w:id="288"/>
    <w:bookmarkStart w:name="z312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начальник управления государственных реестров в течение одного рабочего дня распределяет документы эксперту управления государственных реестров;</w:t>
      </w:r>
    </w:p>
    <w:bookmarkEnd w:id="289"/>
    <w:bookmarkStart w:name="z313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эксперт управления государственных реестров в течение одного рабочего дня с момента поступления к нему документов вносит сведения о выдаче охранного документа на селекционное достижение в Государственный реестр и подготавливает охранный документ на селекционное достижение в электронной форме и направляет начальнику управления государственных реестров;</w:t>
      </w:r>
    </w:p>
    <w:bookmarkEnd w:id="290"/>
    <w:bookmarkStart w:name="z314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начальник управления государственных реестров в течение четырех часов согласовывает результат оказания государственной услуги и направляет начальнику департамента; </w:t>
      </w:r>
    </w:p>
    <w:bookmarkEnd w:id="291"/>
    <w:bookmarkStart w:name="z315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начальник департамента в течение четырех часов согласовывает результат оказания государственной услуги и направляет на подписание руководителю услугодателя;</w:t>
      </w:r>
    </w:p>
    <w:bookmarkEnd w:id="292"/>
    <w:bookmarkStart w:name="z316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руководитель услугодателя подписывает охранный документ на селекционное достижение в электронной форме в течение четырех часов, эксперт управления государственных реестров в течение двух часов направляет охранный документ на селекционное достижение в электронной форме в личный кабинет услугополучателя; по факту подписания охранного документа на селекционное достижение эксперт управления подготовки патентной документации и публикации в течение двух часов публикует сведения о выдаче охранного документа на селекционное достижение;</w:t>
      </w:r>
    </w:p>
    <w:bookmarkEnd w:id="293"/>
    <w:bookmarkStart w:name="z317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случае отказа в оказании государственной услуги по основаниям, предусмотренным пунктом 10 стандарта, эксперт управления подготовки патентной документации и публикации в течение трех рабочих дней после проверки документов подготавливает уведомление об отказе в оказании государственной услуги и направляет начальнику управления подготовки патентной документации и публикации на согласование; </w:t>
      </w:r>
    </w:p>
    <w:bookmarkEnd w:id="294"/>
    <w:bookmarkStart w:name="z318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начальник управления подготовки патентной документации и публикации в течение четырех часов согласовывает уведомление об отказе в оказании государственной услуги, после чего начальник департамента в течение четырех часов согласовывает его и направляет на подписание заместителю руководителя услугодателя; </w:t>
      </w:r>
    </w:p>
    <w:bookmarkEnd w:id="295"/>
    <w:bookmarkStart w:name="z319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заместитель руководителя услугодателя в течение четырех часов утверждает и подписывает уведомление об отказе в оказании государственной услуги; по факту подписания уведомления об отказе в оказании государственной услуги эксперт управления подготовки патентной документации и публикации в течение четырех часов направляет уведомление об отказе в оказании государственной услуги в личный кабинет услугополучателя.</w:t>
      </w:r>
    </w:p>
    <w:bookmarkEnd w:id="296"/>
    <w:bookmarkStart w:name="z320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приложению к настоящему регламенту государственной услуги.</w:t>
      </w:r>
    </w:p>
    <w:bookmarkEnd w:id="297"/>
    <w:bookmarkStart w:name="z321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Описание порядка взаимодействия с Государственной корпорацией "Правительство для граждан" и (или) иными услугодателями, а также порядок использования информационных систем в процессе оказания государственной услуги</w:t>
      </w:r>
    </w:p>
    <w:bookmarkEnd w:id="298"/>
    <w:bookmarkStart w:name="z322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Услугодатель в процессе оказания государственной услуги не взаимодействует с некоммерческим акционерным обществом "Государственная корпорация "Правительство для граждан" и (или) иными услугодателями.</w:t>
      </w:r>
    </w:p>
    <w:bookmarkEnd w:id="299"/>
    <w:bookmarkStart w:name="z323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подаче документов в электронной форме через портал документы поступают в АИС "НИИС".</w:t>
      </w:r>
    </w:p>
    <w:bookmarkEnd w:id="300"/>
    <w:bookmarkStart w:name="z324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для получения государственной услуги на портале выбирает государственную услугу "Выдача охранного документа на селекционное достижение".</w:t>
      </w:r>
    </w:p>
    <w:bookmarkEnd w:id="301"/>
    <w:bookmarkStart w:name="z325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 формирует первый шаг подачи заявления, автоматически заполняя данные об услугополучателе.</w:t>
      </w:r>
    </w:p>
    <w:bookmarkEnd w:id="302"/>
    <w:bookmarkStart w:name="z326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заполняет в всплывающих окнах портала заявление в форме электронного документа, удостоверенного электронной цифровой подписью (далее – ЭЦП) услугополучателя, производит оплату и прикрепляет необходимые документы, указанные в пункте 9 стандарта, в электронной форме.</w:t>
      </w:r>
    </w:p>
    <w:bookmarkEnd w:id="303"/>
    <w:bookmarkStart w:name="z327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заявления через портал услугополучателю из "личного кабинета" доступна информация о заявлении,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304"/>
    <w:bookmarkStart w:name="z328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и последовательности процедур (действий) услугодателя при обращении услугополучателя через портал:</w:t>
      </w:r>
    </w:p>
    <w:bookmarkEnd w:id="305"/>
    <w:bookmarkStart w:name="z329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заявление, подписанное ЭЦП услугополучателя, и прилагаемые документы поступают в АИС "НИИС", система присваивает регистрационный номер, штрих-код и дату, после чего направляет в "личный кабинет" услугополучателя сведения о заявлении с указанием номера, даты и времени приема заявления;</w:t>
      </w:r>
    </w:p>
    <w:bookmarkEnd w:id="306"/>
    <w:bookmarkStart w:name="z330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последующая процедура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государственной услуги.</w:t>
      </w:r>
    </w:p>
    <w:bookmarkEnd w:id="307"/>
    <w:bookmarkStart w:name="z331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осуществляет выдачу результата оказания государственной услуги посредством направления охранного документа либо уведомления об отказе в оказании государственной услуги в форме электронного документа, удостоверенного ЭЦП уполномоченного лица услугодателя, в "личный кабинет" услугополучателя.</w:t>
      </w:r>
    </w:p>
    <w:bookmarkEnd w:id="3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охранного документа на селекционное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достижение"</w:t>
            </w:r>
          </w:p>
        </w:tc>
      </w:tr>
    </w:tbl>
    <w:bookmarkStart w:name="z333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охранного документа на селекционное достижение"</w:t>
      </w:r>
    </w:p>
    <w:bookmarkEnd w:id="309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0"/>
    <w:p>
      <w:pPr>
        <w:spacing w:after="0"/>
        <w:ind w:left="0"/>
        <w:jc w:val="both"/>
      </w:pPr>
      <w:r>
        <w:drawing>
          <wp:inline distT="0" distB="0" distL="0" distR="0">
            <wp:extent cx="7810500" cy="815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15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2019 года № 455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октября 2018 года № 1510</w:t>
            </w:r>
          </w:p>
        </w:tc>
      </w:tr>
    </w:tbl>
    <w:bookmarkStart w:name="z337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"Регистрация топологий интегральных микросхем"</w:t>
      </w:r>
    </w:p>
    <w:bookmarkEnd w:id="311"/>
    <w:bookmarkStart w:name="z338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Общие положения</w:t>
      </w:r>
    </w:p>
    <w:bookmarkEnd w:id="312"/>
    <w:bookmarkStart w:name="z339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"Регистрация топологий интегральных микросхем" (далее – государственная услуга) оказывается на основании стандарта государственной услуги "Регистрация топологий интегральных микросхем",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11октября 2018 года № 1481 (зарегистрирован в Реестре государственной регистрации нормативных правовых актов под № 17557) (далее – стандарт), Республиканским государственным предприятием на праве хозяйственного ведения "Национальный институт интеллектуальной собственности" Министерства юстиции Республики Казахстан (далее – услугодатель).</w:t>
      </w:r>
    </w:p>
    <w:bookmarkEnd w:id="313"/>
    <w:bookmarkStart w:name="z340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услуги осуществляется через веб-портал "электронного правительства" www.egov.kz.</w:t>
      </w:r>
    </w:p>
    <w:bookmarkEnd w:id="314"/>
    <w:bookmarkStart w:name="z341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 (полностью автоматизированная).</w:t>
      </w:r>
    </w:p>
    <w:bookmarkEnd w:id="315"/>
    <w:bookmarkStart w:name="z342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выдача свидетельства о государственной регистрации топологий интегральных микросхем либо мотивированный отказ в оказании государственной услуги в случае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316"/>
    <w:bookmarkStart w:name="z343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–электронная.</w:t>
      </w:r>
    </w:p>
    <w:bookmarkEnd w:id="317"/>
    <w:bookmarkStart w:name="z344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318"/>
    <w:bookmarkStart w:name="z345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получение услугодателем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от услугополучателя в электронной форме.</w:t>
      </w:r>
    </w:p>
    <w:bookmarkEnd w:id="319"/>
    <w:bookmarkStart w:name="z346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Процедуры (действия), входящие в состав процесса оказания государственной услуги:</w:t>
      </w:r>
    </w:p>
    <w:bookmarkEnd w:id="320"/>
    <w:bookmarkStart w:name="z347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распределение документов услугополучателя в автоматизированной информационной системе "Национальный институт интеллектуальной собственности" (далее – АИС "НИИС") начальником управления авторских прав;</w:t>
      </w:r>
    </w:p>
    <w:bookmarkEnd w:id="321"/>
    <w:bookmarkStart w:name="z348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оплаты за оказание государственной услуги экспертом управления авторских прав;</w:t>
      </w:r>
    </w:p>
    <w:bookmarkEnd w:id="322"/>
    <w:bookmarkStart w:name="z349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экспертизы и подготовка результата оказания государственной услуги экспертом управления авторского права;</w:t>
      </w:r>
    </w:p>
    <w:bookmarkEnd w:id="323"/>
    <w:bookmarkStart w:name="z350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согласование результата оказания государственной услуги начальником управления авторских прав и/или начальник департамента государственных реестров, публикации и регистрации договоров о распоряжении прав на объекты промышленной собственности (далее – департамент);</w:t>
      </w:r>
    </w:p>
    <w:bookmarkEnd w:id="324"/>
    <w:bookmarkStart w:name="z351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подписание результата оказания государственной услуги руководителем или заместителем руководителя услугодателя;</w:t>
      </w:r>
    </w:p>
    <w:bookmarkEnd w:id="325"/>
    <w:bookmarkStart w:name="z352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направление результата оказания государственной услуги в личный кабинет услугополучателя.</w:t>
      </w:r>
    </w:p>
    <w:bookmarkEnd w:id="326"/>
    <w:bookmarkStart w:name="z353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27"/>
    <w:bookmarkStart w:name="z354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28"/>
    <w:bookmarkStart w:name="z355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начальник управления авторских прав; </w:t>
      </w:r>
    </w:p>
    <w:bookmarkEnd w:id="329"/>
    <w:bookmarkStart w:name="z356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эксперт управления авторских прав;</w:t>
      </w:r>
    </w:p>
    <w:bookmarkEnd w:id="330"/>
    <w:bookmarkStart w:name="z357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начальник управления подготовки патентной документации и публикации;</w:t>
      </w:r>
    </w:p>
    <w:bookmarkEnd w:id="331"/>
    <w:bookmarkStart w:name="z358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эксперт управления подготовки патентной документации и публикации;</w:t>
      </w:r>
    </w:p>
    <w:bookmarkEnd w:id="332"/>
    <w:bookmarkStart w:name="z359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начальник управления государственных реестров;</w:t>
      </w:r>
    </w:p>
    <w:bookmarkEnd w:id="333"/>
    <w:bookmarkStart w:name="z360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эксперт управления государственных реестров;</w:t>
      </w:r>
    </w:p>
    <w:bookmarkEnd w:id="334"/>
    <w:bookmarkStart w:name="z361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начальник департамента;</w:t>
      </w:r>
    </w:p>
    <w:bookmarkEnd w:id="335"/>
    <w:bookmarkStart w:name="z362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заместитель руководителя услугодателя;</w:t>
      </w:r>
    </w:p>
    <w:bookmarkEnd w:id="336"/>
    <w:bookmarkStart w:name="z363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руководитель услугодателя.</w:t>
      </w:r>
    </w:p>
    <w:bookmarkEnd w:id="337"/>
    <w:bookmarkStart w:name="z364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работниками услугодателя:</w:t>
      </w:r>
    </w:p>
    <w:bookmarkEnd w:id="338"/>
    <w:bookmarkStart w:name="z365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начальник управления авторских прав осуществляет прием документов услугополучателя в АИС "НИИС" и распределяет их эксперту управления авторских прав в течение одного рабочего дня с момента поступления документов и распределяет их эксперту управления авторских прав; </w:t>
      </w:r>
    </w:p>
    <w:bookmarkEnd w:id="339"/>
    <w:bookmarkStart w:name="z366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эксперт управления авторских прав в течение пяти рабочих дней проводит экспертизу и подготавливает заключение о регистрации топологии интегральной микросхемы либо подготавливает уведомление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направляет на согласование начальнику управления авторских прав;</w:t>
      </w:r>
    </w:p>
    <w:bookmarkEnd w:id="340"/>
    <w:bookmarkStart w:name="z367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начальник управления авторских прав в течение двух рабочих дней проверяет и согласовывает заключение о регистрации топологии интегральной микросхемы либо уведомление об отказе в оказании государственной услуги и направляет заместителю руководителя услугодателя;</w:t>
      </w:r>
    </w:p>
    <w:bookmarkEnd w:id="341"/>
    <w:bookmarkStart w:name="z368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заместитель руководителя услугодателя в течение одного рабочего дня согласовывает заключение о регистрации топологии интегральной микросхемы либо подписывает уведомление об отказе в оказании государственной услуги;</w:t>
      </w:r>
    </w:p>
    <w:bookmarkEnd w:id="342"/>
    <w:bookmarkStart w:name="z369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при отсутствии оснований для отказа,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течение одного рабочего дня документы передаются начальнику государственных реестров, который распределяет документы эксперту управления государственных реестров;</w:t>
      </w:r>
    </w:p>
    <w:bookmarkEnd w:id="343"/>
    <w:bookmarkStart w:name="z370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эксперт управления государственных реестров в течение трех рабочих дней вносит сведения в Государственный реестр о регистрации топологии интегральной микросхемы, подготавливает свидетельство о государственной регистрации топологии интегральной микросхемы и направляет на согласование начальнику департамента;</w:t>
      </w:r>
    </w:p>
    <w:bookmarkEnd w:id="344"/>
    <w:bookmarkStart w:name="z371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руководитель услугодателя в течение одного рабочего дня подписывает результат оказания государственной услуги, после чего направляет начальнику управления подготовки патентной документации и публикации;</w:t>
      </w:r>
    </w:p>
    <w:bookmarkEnd w:id="345"/>
    <w:bookmarkStart w:name="z372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эксперт подготовки патентной документации и публикации в течение четырех часов публикует сведения о регистрации топологии интегральной микросхемы;</w:t>
      </w:r>
    </w:p>
    <w:bookmarkEnd w:id="346"/>
    <w:bookmarkStart w:name="z373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эксперт государственных реестров в течение четырех часов направляет свидетельство о государственной регистрации топологии интегральной микросхемы в электронной форме в личной кабинет услугополучателя;</w:t>
      </w:r>
    </w:p>
    <w:bookmarkEnd w:id="347"/>
    <w:bookmarkStart w:name="z374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после подписания заместителем руководителя услугодателя уведомления об отказе в оказании государственной услуги, эксперт управления авторских прав в течение пяти рабочих дней направляет его в личный кабинет услугополучателя.</w:t>
      </w:r>
    </w:p>
    <w:bookmarkEnd w:id="348"/>
    <w:bookmarkStart w:name="z375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приложению, к настоящему регламенту государственной услуги.</w:t>
      </w:r>
    </w:p>
    <w:bookmarkEnd w:id="349"/>
    <w:bookmarkStart w:name="z376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Описание порядка взаимодействия с Государственной корпорацией "Правительство для граждан" и (или) иными услугодателями, а также порядок использования информационных систем в процессе оказания государственной услуги</w:t>
      </w:r>
    </w:p>
    <w:bookmarkEnd w:id="350"/>
    <w:bookmarkStart w:name="z377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Услугодатель в процессе оказания государственной услуги не взаимодействует с некоммерческим акционерным обществом "Государственная корпорация "Правительство для граждан" и (или) иными услугодателями.</w:t>
      </w:r>
    </w:p>
    <w:bookmarkEnd w:id="351"/>
    <w:bookmarkStart w:name="z378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подаче документов в электронной форме через портал документы поступают в АИС "НИИС".</w:t>
      </w:r>
    </w:p>
    <w:bookmarkEnd w:id="352"/>
    <w:bookmarkStart w:name="z379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для получения государственной услуги на портале выбирает государственную услугу "Регистрация топологий интегральных микросхем".</w:t>
      </w:r>
    </w:p>
    <w:bookmarkEnd w:id="353"/>
    <w:bookmarkStart w:name="z380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 формирует первый шаг подачи заявления, автоматически заполняя данные об услугополучателе.</w:t>
      </w:r>
    </w:p>
    <w:bookmarkEnd w:id="354"/>
    <w:bookmarkStart w:name="z381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Услугополучатель заполняет в всплывающих окнах портала заявление в форме электронного документа, удостоверенного электронной цифровой подписью (далее – ЭЦП) услугополучателя и прикрепляет необходимые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электронной форме.</w:t>
      </w:r>
    </w:p>
    <w:bookmarkEnd w:id="355"/>
    <w:bookmarkStart w:name="z382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заявления через портал услугополучателю из "личного кабинета" доступна информация о заявлении,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356"/>
    <w:bookmarkStart w:name="z383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и последовательности процедур (действий) услугодателя при обращении услугополучателя через портал:</w:t>
      </w:r>
    </w:p>
    <w:bookmarkEnd w:id="357"/>
    <w:bookmarkStart w:name="z384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заявление, подписанное ЭЦП услугополучателя, и прилагаемые документы поступают в АИС "НИИС", система присваивает регистрационный номер, штрих-код и дату, после чего направляет в "личный кабинет" услугополучателя сведения о заявлении с указанием номера, даты и времени приема заявления;</w:t>
      </w:r>
    </w:p>
    <w:bookmarkEnd w:id="358"/>
    <w:bookmarkStart w:name="z385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последующая процедура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государственной услуги.</w:t>
      </w:r>
    </w:p>
    <w:bookmarkEnd w:id="359"/>
    <w:bookmarkStart w:name="z386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осуществляет выдачу результата оказания государственной услуги посредством направления свидетельство о регистрации топологий интегральных микросхем либо уведомление об отказе в оказании государственной услуги в форме электронного документа, удостоверенного ЭЦП уполномоченного лица услугодателя, в "личный кабинет" услугополучателя.</w:t>
      </w:r>
    </w:p>
    <w:bookmarkEnd w:id="3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топологий интегральных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микросхем"</w:t>
            </w:r>
          </w:p>
        </w:tc>
      </w:tr>
    </w:tbl>
    <w:bookmarkStart w:name="z388" w:id="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"Регистрация топологий интегральных микросхем"</w:t>
      </w:r>
    </w:p>
    <w:bookmarkEnd w:id="361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9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62"/>
    <w:p>
      <w:pPr>
        <w:spacing w:after="0"/>
        <w:ind w:left="0"/>
        <w:jc w:val="both"/>
      </w:pPr>
      <w:r>
        <w:drawing>
          <wp:inline distT="0" distB="0" distL="0" distR="0">
            <wp:extent cx="7810500" cy="765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65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2019 года № 455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октября 2018 года № 1510</w:t>
            </w:r>
          </w:p>
        </w:tc>
      </w:tr>
    </w:tbl>
    <w:bookmarkStart w:name="z392" w:id="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"Предоставление выписки из государственных реестров товарных знаков, наименований мест происхождения товаров"</w:t>
      </w:r>
    </w:p>
    <w:bookmarkEnd w:id="363"/>
    <w:bookmarkStart w:name="z393" w:id="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Общие положения</w:t>
      </w:r>
    </w:p>
    <w:bookmarkEnd w:id="364"/>
    <w:bookmarkStart w:name="z394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"Предоставление выписки из государственных реестров товарных знаков, наименований мест происхождения товаров" (далее – государственная услуга) оказывается на основании стандарта государственной услуги "Предоставление выписки из государственных реестров товарных знаков, наименований мест происхождения товаров",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11 октября 2018 года № 1481 (зарегистрирован в Реестре государственной регистрации нормативных правовых актов под № 17557) (далее – стандарт), Республиканским государственным предприятием на праве хозяйственного ведения "Национальный институт интеллектуальной собственности" Министерства юстиции Республики Казахстан (далее – услугодатель).</w:t>
      </w:r>
    </w:p>
    <w:bookmarkEnd w:id="365"/>
    <w:bookmarkStart w:name="z395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услуги осуществляется через веб-портал "электронного правительстваи" www.egov.kz.</w:t>
      </w:r>
    </w:p>
    <w:bookmarkEnd w:id="366"/>
    <w:bookmarkStart w:name="z396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 (полностью автоматизированная).</w:t>
      </w:r>
    </w:p>
    <w:bookmarkEnd w:id="367"/>
    <w:bookmarkStart w:name="z397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- выдача выписки из Государственных реестров товарных знаков, наименований мест происхождения товаров (далее – Государственный реестр)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368"/>
    <w:bookmarkStart w:name="z398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электронная.</w:t>
      </w:r>
    </w:p>
    <w:bookmarkEnd w:id="369"/>
    <w:bookmarkStart w:name="z399" w:id="3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370"/>
    <w:bookmarkStart w:name="z400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получение услугодателем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от услугополучателя в электронной форме.</w:t>
      </w:r>
    </w:p>
    <w:bookmarkEnd w:id="371"/>
    <w:bookmarkStart w:name="z401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Процедуры (действия), входящие в состав процесса оказания государственной услуги:</w:t>
      </w:r>
    </w:p>
    <w:bookmarkEnd w:id="372"/>
    <w:bookmarkStart w:name="z402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прием и распределение документов услугополучателя в автоматизированной информационной системе "Национальный институт интеллектуальной собственности" (далее – АИС "НИИС") начальником управления государственных реестров и начальников управления учета оплат;</w:t>
      </w:r>
    </w:p>
    <w:bookmarkEnd w:id="373"/>
    <w:bookmarkStart w:name="z403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оплаты за оказание государственной услуги экспертом управления учета оплат;</w:t>
      </w:r>
    </w:p>
    <w:bookmarkEnd w:id="374"/>
    <w:bookmarkStart w:name="z404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документов и подготовка результата оказания государственной услуги экспертом управления государственных реестров;</w:t>
      </w:r>
    </w:p>
    <w:bookmarkEnd w:id="375"/>
    <w:bookmarkStart w:name="z405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согласование результата оказания государственной услуги начальником управления государственных реестров и начальником департамента государственных реестров, публикации и регистрации договоров о распоряжении прав на объекты промышленной собственности (далее – департамент);</w:t>
      </w:r>
    </w:p>
    <w:bookmarkEnd w:id="376"/>
    <w:bookmarkStart w:name="z406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подписание результата оказание государственной услуги заместителем руководителя услугодателя;</w:t>
      </w:r>
    </w:p>
    <w:bookmarkEnd w:id="377"/>
    <w:bookmarkStart w:name="z407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направление результата оказание государственной услуги в личный кабинет услугополучателя.</w:t>
      </w:r>
    </w:p>
    <w:bookmarkEnd w:id="378"/>
    <w:bookmarkStart w:name="z408" w:id="3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79"/>
    <w:bookmarkStart w:name="z409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80"/>
    <w:bookmarkStart w:name="z410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начальник управления государственных реестров; </w:t>
      </w:r>
    </w:p>
    <w:bookmarkEnd w:id="381"/>
    <w:bookmarkStart w:name="z411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эксперт управления государственных реестров;</w:t>
      </w:r>
    </w:p>
    <w:bookmarkEnd w:id="382"/>
    <w:bookmarkStart w:name="z412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начальник управления учета оплат;</w:t>
      </w:r>
    </w:p>
    <w:bookmarkEnd w:id="383"/>
    <w:bookmarkStart w:name="z413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эксперт управления учета оплат;</w:t>
      </w:r>
    </w:p>
    <w:bookmarkEnd w:id="384"/>
    <w:bookmarkStart w:name="z414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начальник департамента;</w:t>
      </w:r>
    </w:p>
    <w:bookmarkEnd w:id="385"/>
    <w:bookmarkStart w:name="z415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заместитель руководителя услугодателя.</w:t>
      </w:r>
    </w:p>
    <w:bookmarkEnd w:id="386"/>
    <w:bookmarkStart w:name="z416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Описание последовательности процедур (действий) между структурными подразделениями работниками услугодателя:</w:t>
      </w:r>
    </w:p>
    <w:bookmarkEnd w:id="387"/>
    <w:bookmarkStart w:name="z417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начальник управления государственных реестров осуществляет прием документов услугополучателя в АИС "НИИС" и распределяет документы эксперту в течение одного рабочего дня с момента поступления документов; одновременно начальник управления учета оплат осуществляет прием платежного документа в АИС "НИИС" и распределяет его эксперту управления учета оплат;</w:t>
      </w:r>
    </w:p>
    <w:bookmarkEnd w:id="388"/>
    <w:bookmarkStart w:name="z418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эксперт управления государственных реестров в течение двух рабочих дней осуществляет проверку документов и подготавливает результат оказания государственной услуги; одновременно эксперт управления учета оплат осуществляет проверку оплаты и зачитывает оплату в АИС "НИИС" и направляет на согласование начальнику управления государственных реестров и начальнику департамента;</w:t>
      </w:r>
    </w:p>
    <w:bookmarkEnd w:id="389"/>
    <w:bookmarkStart w:name="z419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начальник управления государственных реестров в течение четырех часов согласовывает результат оказания государственной услуги и направляет начальнику департамента;</w:t>
      </w:r>
    </w:p>
    <w:bookmarkEnd w:id="390"/>
    <w:bookmarkStart w:name="z420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начальник департамента в течение четырех часов согласовывает результат оказания государственной услуги и направляет на подписание заместителю руководителя услугодателя;</w:t>
      </w:r>
    </w:p>
    <w:bookmarkEnd w:id="391"/>
    <w:bookmarkStart w:name="z421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заместитель руководителя услугодателя в течение четырех часов подписывает результат оказания государственной услуги, после чего эксперт управления государственных реестров в течение четырех часов направляет результат оказания государственной услуги в электронной форме в личный кабинет услугополучателя.</w:t>
      </w:r>
    </w:p>
    <w:bookmarkEnd w:id="392"/>
    <w:bookmarkStart w:name="z422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приложению к настоящему регламенту государственной услуги.</w:t>
      </w:r>
    </w:p>
    <w:bookmarkEnd w:id="393"/>
    <w:bookmarkStart w:name="z423" w:id="3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Описание порядка взаимодействия с Государственной корпорацией "Правительство для граждан" и (или) иными услугодателями, а также порядок использования информационных систем в процессе оказания государственной услуги</w:t>
      </w:r>
    </w:p>
    <w:bookmarkEnd w:id="394"/>
    <w:bookmarkStart w:name="z424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Услугодатель в процессе оказания государственной услуги не взаимодействует с некоммерческим акционерным обществом "Государственная корпорация "Правительство для граждан" и (или) иными услугодателями.</w:t>
      </w:r>
    </w:p>
    <w:bookmarkEnd w:id="395"/>
    <w:bookmarkStart w:name="z425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подаче документов в электронной форме через портал документы поступают в АИС "НИИС".</w:t>
      </w:r>
    </w:p>
    <w:bookmarkEnd w:id="396"/>
    <w:bookmarkStart w:name="z426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для получения государственной услуги на портале выбирает государственную услугу "Предоставление выписки из государственных реестров товарных знаков, наименований мест происхождения товаров".</w:t>
      </w:r>
    </w:p>
    <w:bookmarkEnd w:id="397"/>
    <w:bookmarkStart w:name="z427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 формирует первый шаг подачи заявления, автоматически заполняя данные об услугополучателе.</w:t>
      </w:r>
    </w:p>
    <w:bookmarkEnd w:id="398"/>
    <w:bookmarkStart w:name="z428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заполняет в всплывающих окнах портала заявление в форме электронного документа, удостоверенного электронной цифровой подписью (далее – ЭЦП) услугополучателя, производит оплату и прикрепляет необходимые документы, указанные в пункте 9 стандарта, в электронной форме.</w:t>
      </w:r>
    </w:p>
    <w:bookmarkEnd w:id="399"/>
    <w:bookmarkStart w:name="z429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заявления через портал услугополучателю из "личного кабинета" доступна информация о заявлении,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400"/>
    <w:bookmarkStart w:name="z430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и последовательности процедур (действий) услугодателя при обращении услугополучателя через портал:</w:t>
      </w:r>
    </w:p>
    <w:bookmarkEnd w:id="401"/>
    <w:bookmarkStart w:name="z431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заявление, подписанное ЭЦП услугополучателя, и прилагаемые документы поступают в АИС "НИИС", система присваивает регистрационный номер, штрих-код и дату, после чего направляет в "личный кабинет" услугополучателя сведения о заявлении с указанием номера, даты и времени приема заявления;</w:t>
      </w:r>
    </w:p>
    <w:bookmarkEnd w:id="402"/>
    <w:bookmarkStart w:name="z432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последующая процедура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государственной услуги.</w:t>
      </w:r>
    </w:p>
    <w:bookmarkEnd w:id="403"/>
    <w:bookmarkStart w:name="z433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осуществляет выдачу результата оказания государственной услуги посредством направления выписки из государственного реестра или уведомления об отказе в оказании государственной услуги в форме электронного документа, удостоверенного ЭЦП уполномоченного лица услугодателя, в "личный кабинет" услугополучателя.</w:t>
      </w:r>
    </w:p>
    <w:bookmarkEnd w:id="4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выписки из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реестров товарных знаков, наименований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 товаров"</w:t>
            </w:r>
          </w:p>
        </w:tc>
      </w:tr>
    </w:tbl>
    <w:bookmarkStart w:name="z435" w:id="4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"Предоставление выписки из государственных реестров товарных знаков, наименований мест происхождения товаров"</w:t>
      </w:r>
    </w:p>
    <w:bookmarkEnd w:id="405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6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06"/>
    <w:p>
      <w:pPr>
        <w:spacing w:after="0"/>
        <w:ind w:left="0"/>
        <w:jc w:val="both"/>
      </w:pPr>
      <w:r>
        <w:drawing>
          <wp:inline distT="0" distB="0" distL="0" distR="0">
            <wp:extent cx="7810500" cy="615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15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