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4ad" w14:textId="15e0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сентября 2019 года № 478. Зарегистрирован в Министерстве юстиции Республики Казахстан 5 сентября 2019 года № 19348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59)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января 2013 года № 12-ө-м "Об утверждении Единого тарифно-квалификационного справочника работ и профессий рабочих (выпуск 59)" (зарегистрирован в Реестре государственной регистрации нормативных правовых актов за № 8297, опубликован в газете "Казахстанская правда" от 20 февраля 2014 года № 35 (27656).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Жилкибаева Е.Ж.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 № 478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59)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59) (далее – ЕТКС) содержит работы по: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музыкальных инструментов (общие профессии);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клавишных инструментов;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смычковых инструментов;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щипковых инструментов;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язычковых инструментов;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духовых и ударных инструментов;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ремонту и реставрации музыкальных инструментов.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 рабочих по разрядам на работы по производству музыкальных инструментов (общие профессии)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Станочник специальных деревообрабатывающих станков, 2 разряд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деревянных деталей и узлов музыкальных инструментов на специальных круглопильных, сверлильных, фрезерных и шлифовальных станках;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наклона площадки горизонтально-сверлильного станка для получения заданных углов сверления кернов молоточков клавишных музыкальных инструментов;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диаметров и углов наклона отверстий молоточков специальными калибрами-пробками и угловыми калибрами.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специальных деревообрабатывающих станков;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специальных приспособлений;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правила заточки режущего инструмента;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номера шкурок шлифовальных;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обрабатываемых деталей и узлов;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древесины, ее физико-механические свойства, направление волокон в зависимости от распиловки по годичным слоям;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технические условия на молоточки клавишных инструментов;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допусках и посадках, квалитетах и параметрах шероховатости.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Примеры работ: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гитары – сверление отверстий для кнопок;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и мандолины-опиливание стрелок по высоте;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щипковые музыкальные – опиливание порожков по высоте;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пианино и рояли – опиливание капсюлей клавиатуры;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пианино и рояли – сверление отверстий в молоточках под гаммерштили;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пианино и рояли – шлифование торцов и нижних поверхностей клавиш.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Станочник специальных деревообрабатывающих станков, 3 разряд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работ: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средней сложности деревянных деталей и узлов музыкальных инструментов на специальных круглопильных, сверлильных, шлифовальных, копировально-фрезерных, циклевальных и иных станках;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плоскостное строгание на циклевальном станке деталей, облицованных клееной фанерой и фанерой из твердых пород древесины;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толщины снимаемой стружки;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режима работы копиров в зависимости от физико-механических свойств древесины;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на заданный режим работы;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наладка режущего инструмента в зависимости от породы древесины и вида ее обработки;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деревообрабатывающих станков и приспособлений.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специальных деревообрабатывающих станков и приспособлений;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построении сетки толщин;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толщин и влияние их на тембровую и динамическую характеристику звукообразования музыкальных инструментов;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регулировки режущего инструмента по толщине обрабатываемого материала;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 древесины и стружкообразования;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специальных контрольно-измерительных инструментов и приборов;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древесных пород по внешним признакам;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древесины в радиальном, тангентальном и поперечном направлениях;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обработке средней сложности деталей и узлов музыкальных инструментов;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Примеры работ: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альты, скрипки, виолончели - профильное формирование сводов дек;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балалайки - пропиливание пазов в задинках под жилки;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гитары и мандолины плоские - выборка гнезд под стрелку;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кастаньеты - фрезерование и шлифование головок, основ;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пианино - изготовление пробок грабовых, кнопок резонансных;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пианино и рояли - распиловка капсюльных планок;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пианино и рояли - строгание и шлифование клавиш полутонов по профилю;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пианино и рояли - фрезерование углов и заоваливание кромок клавиш;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пианино и рояли - циклование брусков цокольных, замочных, подрамных, клап-крючков, штульрамных обкладок и иных деталей;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погремушки "Румба" - фрезерование окон и контуров.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Станочник специальных деревообрабатывающих станков, 4 разряд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деревянных деталей и узлов музыкальных инструментов на специальных копировальных, многопозиционных токарно-фрезерных, токарных, циклевальных в иных станках;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плоскостное строгание верхнего слоя резонансных и корпусных щитов пианино и роялей, щитов, облицованных фанерой или шпоном ценных пород древесины;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скоростей: подачи и резаний;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наружных поверхностей заготовок, глубокое сверление отверстий вдоль оси по мензуре;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развертка, шлифовка, полировка и обработка отверстий мензуры;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проточка наружного диаметра цапф по заданным размерам, их шлифовка;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правка, заточка, установка и регулировка режущего инструмента;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установка и регулировка специальных приспособлений и сулаг;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обработки детали по размерам и профилю специальными контрольно-измерительными инструментами (толщиномером, прогибомером, микрометром, предельными и специальными калибрами и иными инструментами);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режима работы оборудования.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специальных деревообрабатывающих станков, конструкцию их основных узлов, правила регулировки их режимов работы;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свойства древесины, определение качества древесины разных пород по внешним признакам и механическим свойствам;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усушки древесины;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деталей и узлов сложных конфигураций;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универсальных и специальных контрольно-измерительных инструментов и приборов, правила пользования ими;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резания по справочникам и паспортам станков;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подачи в зависимости от чистоты обработки и толщины снимаемого слоя;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музыкальных инструментов;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Примеры работ: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альты, скрипки - фрезерование дек, шеек, грифов, пазов под ус;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альты, скрипки, виолончели - копирование дек;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виолончели и контрабасы - фрезерование грифов и дек;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гитары и мандолины плоские - выборка гнезд в корпусах под пятку грифов, изготовление заготовок контробечаек;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инструменты щипковые и смычковые музыкальные-циклевание корпусов и дек;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кларнеты, фаготы, гобои, рожки английские, флейты-токарная обработка деревянных и эбонитовых деталей;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скрипки-чистовая обработка сводов дек, улиток шеек, головок тростей;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скрипки, альты, виолончели-изготовление тростей смычков и их обработка.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Станочник специальных деревообрабатывающих станков, 5 разряд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особо сложных деревянных деталей и узлов музыкальных инструментов на специальных, копировальных, многопозиционных токарно-фрезерных, токарных и иных станках;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 кольцу игровой части тростей смычков всех видов и размеров по заданному сложно-изогнутому фигурному профилю и синусу угла спада толщин тростей;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синуса угла спада толщин диаметра тростей при обработке;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установка и регулировка копировальных, фрезерных и токарных станков;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работы станков и его корректировка в соответствии с родом обработки и видом деталей;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контроль и заточка шаровых фрез и фрез сложных конфигураций в зависимости от физико-механических параметров древесины;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углов заточки фрез.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специальных деревообрабатывающих станков различных типов, правила их регулировки, наладки и проверки на точность;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сулаг, специальных приспособлений, контрольно-измерительных инструментов и правила пользования ими;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распиловки древесины;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резания древесины;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фрез и ножей, геометрию, правила заточки и правки ножей сложной конфигурации и фрез.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работ: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виолончели и контрабасы-копирование дек, обработка головок смычков, фрезерование шеек, дек, струнодержателей;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домры, балалайки оркестровые и концертные-выборка гнезд под колковый механизм;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скрипки, альты, виолончели, контрабасы по особым заказам – обработка внешних и внутренних сводов;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скрипки, виолончели и контрабасы – фрезерование подставок.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Станочник специальных металлообрабатывающих станков, 2 разряд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металлических деталей музыкальных инструментов на специальных металлообрабатывающих станках;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накатки, штамповки, сверления, гибки, строгания, обточки, вырубки, запрессовки и иных станочных работ;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станков и специальных приспособлений;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применяемых специальных металлообрабатывающих станков;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обработки простых металлических деталей музыкальных инструментов;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эксплуатации специальных приспособлений и контрольно-измерительных инструментов;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физико-механические свойства обрабатываемых металлов;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режущего инструмента;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 и посадках, квалитетах и параметрах шероховатости.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Примеры работ: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ауслезерные клавишных музыкальных инструментов-гибка петли;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клапаны басов баянов - штамповка;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накладки опор баянов - штамповка, гибка;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подструнники балалаек и мандолин - гибка;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пружины и петли для механики пианино - изготовление;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рамки планок голосовых язычковых музыкальных инструментов - запрессовка заклепок;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рамки планок голосовых язычковых музыкальных инструментов - вырубка по контуру, проемов и отверстий под заклепки;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червяки механизма колкового гитар, балалаек, мандолин - накатка;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язычки голосовые - зачистка, отделка, подготовка заготовок к штамповке.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Станочник специальных металлообрабатывающих станков, 3 разряд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средней сложности металлических деталей музыкальных инструментов на специальных металлообрабатывающих станках;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накатки, штамповки, гибки, сверления, строгания, обточки, вырубки, запрессовки и иных станочных работ;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станков и специальных приспособлений.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регулировки и наладки специальных металлообрабатывающих станков;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обработки металлических деталей средней сложности;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регулировки и наладки специальных приспособлений и контрольно-измерительные инструментов;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Примеры работ: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баяны и гармонии - сверление отверстий в металлических деталях, зачистка кромок сеток;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многотембровых баянов, гармоний - штамповка;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каподастры клавишных музыкальных инструментов - калибровка заготовок по длине и диаметру, вырубка и зенкование отверстий, гибка по чертежам на специальных приспособлениях;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оси механизмов регистровых баянов, гармоний - обточка;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пружины и петли для механики роялей и высококачественных, заказных пианино - изготовление;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рамки планок голосовых язычковых музыкальных инструментов - изготовление полного аккорда голосовых рамок и вырубка проемов;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рамки планок голосовых язычковых музыкальных инструментов - строгание плоскостей по тональности;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решетки мелодии язычковых музыкальных инструментов - пробивка рисунков, отверстий, гибка радиусов;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рычаги басов язычковых музыкальных инструментов - штамповка, пробивка отверстий, гибка;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язычки голосовые - запрессовка напайки.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Станочник специальных металлообрабатывающих станков, 4 разряд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металлических деталей музыкальных инструментов на специальных штамповочных полуавтоматах;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инструмента;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ноты звучания вырубленных голосовых язычковых гармоний, баянов и аккордеонов по прибору или на слух по эталонному язычку;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пуансонов;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штамповочных полуавтоматов.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штамповочных полуавтоматов, способы регулировки их в зависимости от размеров и ноты звучания голосовых язычков;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установки режущего инструмента;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голосовым язычкам;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ноты звучания голосовых язычков;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контрольно-измерительных инструментов;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правила заточки, правки режущего инструмента;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грамоты, допуски и посадки, квалитеты и параметры шероховатости.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Примеры работ: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язычки голосовые язычковых музыкальных инструментов - пробивка отверстий под заклепку;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язычки голосовые язычковых музыкальных инструментов - штамповка, подбор по нотам звучания.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Станочник специальных металлообрабатывающих станков, 5 разряд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особо сложных металлических деталей музыкальных инструментов на специальных штамповочных и шлифовальных полуавтоматах без заправки шлифовального круга алмазными карандашами;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установка, наладка и регулировка штампов по заданной ноте вырубаемого голосового язычка;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профиля обрабатывающей поверхности шлифовального круга профилю голосового язычка.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проверки на точность специальных штамповочных и шлифовальных полуавтоматов;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подбора, установки, наладки и регулировки штампов;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тональности на слух;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операции шлифования голосовых язычков, систему допусков и посадок, квалитетов и параметров шероховатости.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Примеры работ: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ленты стальные пружинные термообработанные - шлифование по профилю голосовых язычков без заправки шлифовального круга алмазными карандашами;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язычки голосовые язычковых музыкальных инструментов - штамповка заданной ноты по контуру.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Станочник специальных металлообрабатывающих станков, 6 разряд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особо сложных металлических деталей музыкальных инструментов на специальных штамповочных, шлифовальных полуавтоматах с заправкой шлифующей поверхности круга по копиру алмазными карандашами;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шлифовальных кругов по форме, зернистости и роду связки в соответствии с профилем язычка, заданными параметрами шероховатости и режимами обработки голосовых язычков;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специальных штамповочных и шлифовальных полуавтоматов.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шлифовального круга алмазными карандашами;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шлифовальных кругов по зернистости и роду связки в соответствии с размерами голосовых язычков;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голосовых язычков, музыкальную грамоту.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ленты стальные пружинные термообработанные - шлифование по профилю голосовых язычков с заправкой шлифовального круга алмазными карандашами;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язычки голосовые язычковых музыкальных инструментов - штамповка заданной ноты по контуру.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Интонировщик, 6 разряд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интонировка музыкальных инструментов с выравниванием тембра звучания по всему диапазону;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по камертону (эталону) "ля" первой октавы, имеющему частоту колебаний 440 гидроцилиндров;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всей основной октавы в соответствии с равномерно-темперированным распределением звучания всего диапазона согласно кварто-квинтовому кругу с последующими проверками интервалами-секстами, терциями;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 кварто-квинтовому кругу октав дискантового и басового регистров с последующими проверками интервалами-квинтами и квартами;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фильца молоточков при недостаточно ярком звучании или разрыхление фильца для уменьшения резкости звука клавишных музыкальных инструментов;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порогов возбуждения язычковых музыкальных инструментов методами уменьшения зазоров между голосовыми язычками и планками, облегчения голосовых язычков;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подстройка голосовых язычков до требуемой тональности;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величины подъема язычков по всему диапазону порога возбуждения;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и прослушивание музыкального инструмента хроматической гаммой, отдельных музыкальных произведений по всему диапазону и отдельных участков с целью определения равномерности звучания, выявления неравномерностей в тембре отдельных нот;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проверка звучания музыкального инструмента по всему диапазону.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интонировки и настройки, основы акустики, физические характеристики громкости, длительности звучания, тембра звука, законы колебания струн, музыкальную грамоту, несколько отдельных музыкальных произведений для опробования музыкального инструмента после интонировки;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высоты тона и цели завышения стандартной высоты настройки струн на операциях цвиковки и настройки, монтажные и регулировочные работы, технологию изготовления и конструкцию музыкальных инструментов;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наименование и взаимодействие деталей, правила подсчета числа биений в секунду, способы выполнения цвиковочных работ и настройки музыкальных инструментов;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звучания музыкальных инструментов;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тональности голосовых язычков на слух или с помощью специальных приборов, конструкции резонаторов и голосовых планок;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величины зазоров между голосовыми язычками и стенками на порог возбуждения;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настроечных, регулировочных и интонировочных инструментов.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Контролер музыкальных инструментов, 4 разряд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простых и средней сложности деталей и узлов музыкальных инструментов;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отделки поверхности деталей и узлов по эталонам чистоты;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деталей по чертежам, их взаимодействия в подвижных и вращающихся узлах;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и звуковых качеств отдельных деталей и узлов специальными приборами;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способы предупреждения причин брака в процессе производства музыкальных инструментов.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контроля качества изготовления, отделки, звуковых качеств простых и средней сложности деталей и узлов музыкальных инструментов;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контролируемых деталей и узлов;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инструментов и приборов;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материалов и их качество;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припоев и их влияние на акустические свойства духовых музыкальных инструментов;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контролируемые детали и узлы;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приемка, отбраковка: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корпусов и детали металлические баянов и гармоний;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машинок голосовых духовых музыкальных инструментов;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меховые гармоний;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колена духовых музыкальных инструментов;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клавиатурные левые и правые гармоний;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перепонки ударных музыкальных инструментов;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раструбы медных духовых инструментов;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резонаторы, грифы, рамки меховые баянов и гармоний.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Контролер музыкальных инструментов, 5 разряд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сложных и особо сложных деталей и узлов музыкальных инструментов;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качества сборочных, регулировочных, отделочных и резонансных работ;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простых и средней сложности готовых музыкальных инструментов.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проверки качества изготовления сложных и особо сложных деталей и узлов, а также сложных и особо сложных сборочных и отделочных работ;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проверки простых и средней сложности готовых музыкальных инструментов;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игровых и звуковых качеств музыкальных инструментов;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устройства простых и средней сложности музыкальных инструментов;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клеев, виды брака, качество материалов;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республиканский стандарты на простые и средней сложности готовые музыкальные инструменты, детали и узлы;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отделочных материалов;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акустики и музыкальную грамоту;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простых и средней сложности музыкальных инструментов;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эксплуатации контрольно-измерительных инструментов и приборов;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документации, удостоверяющей качество готовых музыкальных инструментов;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квалитетов и параметров шероховатости.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Примеры работ: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гармонии;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музыкальных инструментов;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лакированные, полированные, облицованные музыкальных инструментов;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механики пианино;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щипковых и смычковых музыкальных инструментов;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инструменты сигнальные духовые;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инструменты ударные музыкальные;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пианино и роялей;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механизмы педальные и клавиатуры пианино и роялей;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клавиатурные левые и правые, резонаторы с голосовыми планками, камеры меховые, корпусы в собранном виде аккордеонов и баянов;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планки голосовые;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узлы готовые пианино и роялей, щиты резонансные, футоры, футоры с накладкой струн;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узлы механизмов вентильных и клапанно-рычажных духовых музыкальных инструментов;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шпрейцы, обвязки, консоли, бачки, детали вирбельбанка, крышки, пюпитры, стенки, штеги, клапаны и иные детали пианино;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язычки головые.</w:t>
      </w:r>
    </w:p>
    <w:bookmarkEnd w:id="294"/>
    <w:bookmarkStart w:name="z30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Контролер музыкальных инструментов, 6 разряд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сложных и особо сложных готовых музыкальных инструментов;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и правильности выполнения отдельных этапов сборочных работ с применением специальных, универсальных контрольно-измерительных инструментов, оптических и электрических приборов и проведением проверочных вычислений;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расчета мензур и точности определения строя по кварто-квинтовому кругу;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настройки путем проигрывания музыкальных инструментов;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все виды выявленных дефектов и направление инструментов в цехи для исправления дефектов.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проверки сложных и особо сложных музыкальных инструментов;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изготовления музыкальных инструментов;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республиканский стандарты на сложные и особо сложные музыкальные инструменты;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детали и узлы, сборочные и отделочные работы;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клеев, политур и иных материалов;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 и диапазоны музыкальных инструментов;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 "ля" - основной тон музыкальной настройки;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и универсальных контрольно-измерительных инструментов, электрических и оптических приборов, специальных установок для испытания собранных изделий и узлов;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деталей, узлов и изделий в готовом виде;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документации на приемку готовых музыкальных инструментов. 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Требуется техническое и профессиональное (среднее специальное, среднее профессиональное) образование.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отбраковка: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аккордеоны и баяны;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арфы;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гармонии на экспорт и по заказам;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гитары концертные;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инструменты духовые музыкальные;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инструменты клавишные музыкальные;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инструменты смычковые музыкальные;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инструменты щипковые музыкальные;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инструменты электромузыкальные.</w:t>
      </w:r>
    </w:p>
    <w:bookmarkEnd w:id="324"/>
    <w:bookmarkStart w:name="z33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Изготовитель музыкальных инструментов по индивидуальным заказам, 6 разряд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изготовление, регулировка, настройка и интонировка высококачественных заказных клавишных, язычковых, щипковых, смычковых, духовых и ударных музыкальных инструментов;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конструкции музыкальных инструментов для сольного, оркестрового исполнения по особому заказу ансамблей и для музыкантов-профессионалов;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древесины, металла, картона, кожи, лайки и иных материалов высшего качества, обеспечивающих необходимые музыкально-игровые и акустические качества музыкальных инструментов.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видов музыкальных инструментов, влияние элементов конструкции на акустические свойства инструментов;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 музыкальных инструментов, технологию обработки металла, дерева разных пород, пластмассы, целлулоида и иных материалов, пороки и физико-механические свойства древесины, чтение чертежей и способы составления эскизов, конструкцию деревообрабатывающих и металлорежущих станков, ручную столярную обработку и лицевую отделку различных пород древесины, столярный и деревообрабатывающий инструмент, музыкальную грамоту, геометрию;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режущих инструментов, контрольно-измерительные инструменты и способы их применения, современные требования музыкантов-профессионалов, предъявляемые к музыкальным инструментам;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лучшие образцы отечественных и зарубежных музыкальных инструментов.</w:t>
      </w:r>
    </w:p>
    <w:bookmarkEnd w:id="334"/>
    <w:bookmarkStart w:name="z34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Комплектовщик деталей музыкальных инструментов, 2 разряд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простых деталей музыкальных инструментов по спецификациям;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к комплектованию;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по внешнему виду, при помощи контрольно-измерительных инструментов или специальных приборов.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и упаковки простых деталей музыкальных инструментов;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комплектуемых деталей;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спецификации, сорта упаковочных материалов;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тары для транспортировки.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язычковых музыкальных инструментов - комплектование и упаковка;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молоточки клавишных музыкальных инструментов - комплектование по регистрам в соответствии с мензурой;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голосовые язычковых музыкальных инструментов - подбор по номерам, упаковка, укладка в специальную тару;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планки кусковые язычковых музыкальных инструментов - комплектование по нотам звучания;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струны для щипковых, смычковых, клавишных музыкальных инструментов - комплектование и упаковка.</w:t>
      </w:r>
    </w:p>
    <w:bookmarkEnd w:id="350"/>
    <w:bookmarkStart w:name="z35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Комплектовщик деталей музыкальных инструментов, 3 разряд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деталей и узлов средней сложности по спецификациям;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их при помощи контрольно-измерительных инструментов или приборов;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схем порядка комплектования деталей и узлов;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комплектуемых деталей и узлов;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 и составление комплектных ведомостей.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и упаковки деталей и узлов средней сложности музыкальных инструментов;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деталей и узлов, входящих в состав комплекта по наименованиям;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и размерам, порядок укладки комплектуемых деталей и узлов;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их качеству, правила эксплуатации контрольно-измерительных инструментов и приборов.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демпферные, молоточки пианино и роялей-подбор, комплектование и упаковка;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механизмов клавиатурных язычковых музыкальных инструментов - комплектование;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голосовые язычковых музыкальных инструментов-комплектование по аккордам для предварительной настройки, по октавам;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планки голосовые язычковых музыкальных инструментов-комплектование, раскладка по нотам звучания в специальную тару;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рипки пианино и роялей - комплектование, упаковка.</w:t>
      </w:r>
    </w:p>
    <w:bookmarkEnd w:id="368"/>
    <w:bookmarkStart w:name="z37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Комплектовщик деталей музыкальных инструментов, 4 разряд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сложных деталей и узлов музыкальных инструментов по спецификациям при помощи специальных контрольно-измерительных инструментов и приборов;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щитовых и брусковых деталей и узлов по размерам, текстуре, качеству материала;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скомплектованных деталей и узлов.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сложных деталей и узлов музыкальных инструментов;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спецификации на комплектуемые детали и узлы, способы маркировки деталей и узлов;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и технические условия на комплектуемые детали и узлы; 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специальных контрольно-измерительных инструментов и приборов.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необлицованные и неотделанные корпусов пианино и роялей - комплектование;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 деревянные, вирбельбанки, обкладки, заглушки-комплектование;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язычки голосовые язычковых музыкальных инструментов - подбор по нотам звучания.</w:t>
      </w:r>
    </w:p>
    <w:bookmarkEnd w:id="382"/>
    <w:bookmarkStart w:name="z38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Комплектовщик деталей музыкальных инструментов, 5 разряд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особо сложных деталей и узлов музыкальных инструментов по спецификациям при помощи специальных контрольно-измерительных инструментов и приборов;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щитовых и брусковых деталей и узлов по текстуре, размерам, качеству материалов, качеству и цвету облицовки и отделки, номерным знакам;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скомплектованных изделий, деталей и узлов;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комплектов изделий и узлов.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особо сложных деталей и узлов музыкальных инструментов;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и облицовке комплектуемых деталей и узлов;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комплектуемые изделия, узлы и детали;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специальных контрольно-измерительных инструментов и приборов;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ведения учета по комплектованию и применяемую документацию.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комплектование: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корпусов пианино и роялей облицованные и отделанные;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отделанные для сборки съемных и несъемных узлов пианино и роялей.</w:t>
      </w:r>
    </w:p>
    <w:bookmarkEnd w:id="398"/>
    <w:bookmarkStart w:name="z40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Столяр по изготовлению и ремонту деталей и узлов музыкальных инструментов, 2 разряд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столярных работ по изготовлению и ремонту деталей и узлов музыкальных инструментов;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несложных дефектов в деталях и узлах щипковых музыкальных инструментов и клавиатур пианино и роялей с применением простых зажимных приспособлений;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выпиливание лобзиком или на станке простых ажуров и контуров деталей музыкальных инструментов по рисунку или трафарету;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для пропуска лобзика;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рисунков по трафаретам или наклейка единичных трафаретов на детали;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заусенцев, закрашивание торцовых сторон деталей;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шпаклевание, окрашивание плоских и криволинейных поверхностей щипковых музыкальных инструментов вручную в специальных приспособлениях;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под лицевую отделку;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шпаклевок и красок;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заточка режущего инструмента;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установка специальных приспособлений; 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станков.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простых столярных работ по изготовлению и ремонту деталей и узлов музыкальных инструментов;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регулировки ажурных (лобзиковых) и сверлильных станков;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отдельных узлов музыкальных инструментов;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и способы их, устранения, назначение ручного шлифования в лицевой отделке музыкальных инструментов;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древесины, направления древесных волокон;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резании древесины, составы и свойства клеевых красок;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простых рисунков, ассортимент щипковых музыкальных инструментов и их конструкции, кроме арф;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клавиатур пианино и роялей, чтение чертежей, ручной столярный инструмент и способы его применения;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режущего инструмента, устройство и правила наладки специальных приспособлений; 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допусках, посадках, квалитетах и параметрах шероховатости.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пианино и роялей - замена сукна;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контробечайки гитар и мандолин плоских - подклейка к обечайкам, подклейка отставших дек;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барабанов - шлифование лицевых поверхностей;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и грифы балалаек - шлифование и шпаклевание;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подставки для смычковых музыкальных инструментов - выпиливание по рисунку;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гармоний - выпиливание по трафарету.</w:t>
      </w:r>
    </w:p>
    <w:bookmarkEnd w:id="430"/>
    <w:bookmarkStart w:name="z4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Столяр по изготовлению и ремонту деталей и узлов музыкальных инструментов, 3 разряд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столярных работ средней сложности по ремонту и изготовлению деталей и узлов музыкальных инструментов;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обработка поверхностей брусковых деталей корпусов пианино и роялей под полировку;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строгание, циклевание и шлифование пластей и кромок деталей;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выпиливание лобзиком или на станке сложных ажуров и контуров деталей музыкальных инструментов по трафаретам;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рисунков;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трафаретов на обрабатываемой детали;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составление колера - красок для закрашивания торцов обрабатываемой детали;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циклевание щипковых музыкальных инструментов в местах соединения отдельных узлов с предварительной подрезкой древесины по конфигурации;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шпаклевание и ручное шлифование деталей по направлению древесных волокон с промежуточным поверхностным увлажнением древесины;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сложности ремонт щипковых музыкальных инструментов и клавиатур пианино и роялей в собранном виде;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обработка музыкальных инструментов после ремонта;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склеивание деревянных заготовок для простых щитовых деталей без прифуговки кромок в ваймах;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вайм к работе и их регулировка;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столярного режущего инструмента.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столярных работ средней сложности по изготовлению и ремонту деталей и узлов музыкальных инструментов;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назначения изготавливаемых и ремонтируемых деталей и узлов пианино и роялей, щипковых музыкальных инструментов и технологический процесс их изготовления, строение и макроструктуру отделочных пород древесины;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стилях художественной резьбы и технике составления сложных рисунков;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составы, свойства шпаклевок, столярных клеев и способы их применения;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склейки и сроки выдержки древесины различных пород;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столярной отделки щипковых музыкальных инструментов;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циклевания и шлифования поверхностей древесины, способы определения направления древесных волокон;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режущего инструмента, допуски и посадки, квалитеты и параметры шероховатости.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замочные, клапкрючки, бруски ножек пианино - зачистка;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клавиатуры пианино и роялей - зачистка боковых поверхностей клавиш, циклевание целлулоида;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консоли, бачки пианино и роялей - поправка фальца;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ободья барабанов - заоваливание кромок;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панцири мандолин - выпиливание ажура;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ажурные высококачественных баянов и аккордеонов - выпиливание;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сулаги для фрезерования подставок гитар, мандолин, надгрифных резонаторных брусков язычковых музыкальных инструментов - изготовление;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шпрейцы пианино и роялей - зачистка неровностей;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штеги басовые пианино и роялей-замена мостиков с переклейкой штегов;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щиты верхние, детали корпусов, ножки, щиты стенок - склеивание;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эфы на деках смычковых музыкальных инструментов - выпиливание и доработка вручную.</w:t>
      </w:r>
    </w:p>
    <w:bookmarkEnd w:id="467"/>
    <w:bookmarkStart w:name="z47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Столяр по изготовлению и ремонту деталей и узлов музыкальных инструментов, 4 разряд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столярных работ по изготовлению и ремонту деталей и узлов музыкальных инструментов;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столярная, обработка поверхностей облицованных и необлицованных деталей корпусов пианино под глянцевую полировку;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сложный ремонт узлов и деталей пианино и роялей, щипковых музыкальных инструментов на всех процессах сборочного производства;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столярно-отделочные работы на станках и вручную по всему технологическому процессу;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циклевание труднодоступных мест плоских, криволинейных и фигурных поверхностей собранных щипковых музыкальных инструментов по направлению древесных волокон;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доводка профилей деталей, узлов и собранных музыкальных инструментов по чертежам;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брусков и досок по породам, годичным слоям, направлению волокон древесины для склеивания средней сложности щитовых деталей музыкальных инструментов по чертежам;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брусков и досок, имеющих пороки древесины и дефекты обработки;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прифуговка кромок заготовок и склеивание щитов в ваймах;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вручную толщин дек смычковых музыкальных инструментов для получения нужного профиля и чистоты поверхности;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 дек с точностью до 0,1 миллиметра толщиномером, в соответствии со схемой локальных частот, сеткой толщин, оптимальным параметром прогиба дек;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дек с точностью до 1/4 тона;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дек;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попарный подбор верхней и нижней дек по тональности;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пружины к внутреннему своду деки;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пружины к деке, отделка;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проверка настройки деки с пружиной.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сложных столярных работ по изготовлению и ремонту деталей и узлов музыкальных инструментов;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столярной отделки деталей и узлов музыкальных инструментов;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свойства, упругость, звукопроводность, макроструктуру древесины;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допускаемых пороков древесины для щитовых деталей музыкальных инструментов;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последующей обработки склеенных щитов, правила укладывания и хранения делянок и склеенных щитов, влияние конструктивных особенностей толщин дек и деталей корпусов на звуковые качества музыкальных инструментов;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локальной доводки толщин дек смычковых музыкальных инструментов согласно установленной схеме;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качества звучания инструмента от точности доводки толщин дек по их тональности;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фиксации и регулировки настроечного процесса смычковых музыкальных инструментов на приборе "ПНД-1";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степени прогиба дек, сортировки дек, виды режущего инструмента;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инструментами и шаблонами для определения внутренних размеров обрабатываемых деталей;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акустики и музыкальной грамоты, правка столярных режущих инструментов;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деревообрабатывающих станков, вайм, их регулировку и способы наладки, систему допусков и посадок, квалитетов и параметров шероховатости.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Примеры работ: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для резонаторов язычковых музыкальных инструментов - подбор и склеивание;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вагебанки в раме клавиатурной - выравнивание кривизны;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деки верхние и нижние альтов и скрипок "4/4-1/8" - доводка толщин и настройка;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делянки для стенок, крышек, клапов, щитов верхних и нижних клавишных музыкальных инструментов - подбор и склеивание;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делянки щитов шахматных - подбор и склеивание;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дощечки резонансные для дек смычковых музыкальных инструментов - подбор и склеивание;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дощечки резонансные для дек щипковых музыкальных инструментов - подбор и склеивание;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клавиши пианино и роялей - выравнивание пластей и кромок;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барабанов-ручное циклевание наружных и внутренних поверхностей;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корпусы, грифы, деки щипковых музыкальных инструментов - ручное циклевание без предварительной механической шлифовки;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клавиатуры пианино и роялей - ремонт клавиш;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пианино - ремонт вирбельбанка;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сулаги для обработки пружин балалаек и контуров грифов и сеток язычковых музыкальных инструментов - изготовление;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футоры со щитами резонансными - замена дефектных деталей.</w:t>
      </w:r>
    </w:p>
    <w:bookmarkEnd w:id="514"/>
    <w:bookmarkStart w:name="z52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Столяр по изготовлению и ремонту деталей и узлов музыкальных инструментов, 5 разряд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столярных работ по изготовлению и ремонту деталей и узлов музыкальных инструментов;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сложный ремонт деталей и узлов пианино и роялей всех моделей на всех стадиях технологического процесса (струнных, резонансных, сборочных, отделочных, регулировочных работах) и в готовых музыкальных инструментах;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сложный ремонт деталей и узлов и собранных щипковых музыкальных инструментов, арф;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и замена узлов музыкальных инструментов, обработка деталей и узлов по чертежам;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и составление по ним рабочих чертежей на реставрируемые детали и узлы музыкальных инструментов;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реставрация деталей при ремонте пианино и роялей отечественного и зарубежного производства;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клавиатурных щитов на клавиши и выпиливание ответственных деталей пианино и роялей, с криволинейными профилями;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резонансных дощечек по размерам, годичным слоям, цвету, текстуре, направлению волокон с учетом акустических качеств для склеивания сложных щитовых деталей музыкальных инструментов по чертежам в соответствии с государственным стандартом и техническими условиями;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резонансных дощечек в винто- и пневмоваймах;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контура резонансных щитов по шаблонам;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кромок резонансных дощечек и резонансных щитов вручную, на фуговальных и круглопильных станках;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резонансных дощечек, рипок и замена дефектных по акустическим данным реставрируемых резонансных щитов;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вручную толщин дек смычковых музыкальных инструментов в соответствии с акустическими и эстетическими требованиями, предъявляемыми к инструменту;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вручную криволинейных сферических поверхностей и выпуклых кромок дек инструментов с целью получения максимального значения расчетной акустической константы для сводов;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строганой фанеры и шпона ценных пород древесины по рисунку, текстуре и цвету;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дек по распилу, макроструктуре и иным физико-механическим признакам;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доводки дек по сетке толщин;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доводимых толщин дек локальным пучностям частот;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локальная обработка толщин по сложнораспределенной схеме;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дек на оптимальную тональность;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пластей пружины к внутренней поверхности деки;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пружины к деке, отделка ее;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прогиба дек;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подстройка верхней деки с пружиной под общий тон нижней деки.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особо сложных столярных работ по изготовлению и ремонту деталей и узлов музыкальных инструментов;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резонансную древесину и резонансные щиты;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 деталей в резонансных щитах, их влияние на звуковые качества инструментов;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акустической константы от модуля упругости и иных факторов;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склеивания резонансных щитов, влияние макроструктурных признаков и физико-механических свойств резонансной древесины на звуковые качества музыкальных инструментов;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игровых и звуковых качеств пианино и роялей всех моделей от уровня выполнения резонансных, струнных, сборочных, отделочных, регулировочных работ;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древесины;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изготовления пианино и роялей, смычковых, щипковых музыкальных инструментов;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музыкальных инструментов и методы их предупреждения;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локальной доводки толщин дек согласно акустическим и эстетическим требованиям к смычковым музыкальным инструментам;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сетки толщин в зависимости от физико-механических свойств древесины и вида смычковых музыкальных инструментов;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подбора верхней и нижней дек по параметрам настройки, мензуры смычковых музыкальных инструментов и правила их кварто-квинтовой настройки;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грамоту, устройство и правила применения специальных контрольно-измерительных приборов;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обработки резонансных дощечек, ухудшающих акустические свойства музыкальных инструментов;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ручного фуганка, фуговального и круглопильного станков.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Примеры работ: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- сборка корпусов с ободьями;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вирбельбанки пианино и роялей - подбор и склеивание делянок в щиты;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резонансные - подбор по тональности, ручная прифуговка кромок и склеивание в щиты;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деки верхние и нижние альтов и скрипок высококачественных, виолончелей, контрабасов - доводка толщин и настройка;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дощечки резонансные для дек смычковых и щипковых высококачественных музыкальных инструментов - подбор и склеивание;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дощечки резонансные для дек пианино - подбор и склеивание;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клавиатуры пианино - ремонт и изготовление клавиш;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клавиши узкие пианино - наращивание и смена целлулоида;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сулаги для выборки гнезд под сетки и обработки фигурных контуров в корпусах язычковых инструментов - изготовление;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щиты клавиатурные пианино - подбор и склеивание.</w:t>
      </w:r>
    </w:p>
    <w:bookmarkEnd w:id="567"/>
    <w:bookmarkStart w:name="z574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Столяр по изготовлению и ремонту деталей и узлов музыкальных инструментов 6 разряд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столярных работ по изготовлению и ремонту деталей и узлов высококачественных, заказных музыкальных инструментов;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пианино и роялей при реставрации;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резонансных работ;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резонансных дощечек по качеству, упругости, сорту, размерам, ширине годичных слоев на двух соседних сантиметрах дощечек, цвету, текстуре, направлению волокон с учетом однородности акустических качеств для склеивания особо сложных щитовых деталей музыкальных инструментов по чертежам и в соответствии с государственным стандартом и техническими условиями;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резонансных дощечек по звуку, макроструктурным признакам и упругости;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резонансных дощечек по тональности и однородности, их механическая обработка;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резонансных щитов в специальные стеллажи;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эскизов, чертежей на детали и узлы, изготовление по ним реставрируемых деталей и узлов.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полного комплекса столярных работ по изготовлению, ремонту деталей и узлов высококачественных и заказных музыкальных инструментов;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и демонтажа пианино и роялей, конструкции арф, пианино и роялей всех систем и марок отечественного и зарубежного производства;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резонансных дощечек;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резонансных щитов музыкальных инструментов и их значение в повышении звуковых качеств инструментов;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винтовых и пневмовайм;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рациональных режимов склеивания и выдержки резонансных щитов;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эскизов;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черчения;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древесины;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подготовки фуговальных и круглопильных станков и ручного фуганка к рабочему процессу.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Примеры работ: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пианино и роялей высококачественных – замена дефектных и изготовление новых клавиш;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арф – ремонт оснований, рам колковых;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роялей – ремонт вирбельбанков, вагебанков, гаммербанков, штегов;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роялей пианино, арф – художественная отделка;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сулаги для обработки овалов грифов, для сборки корпусов щипковых музыкальных инструментов, для, обработки деталей пианино и роялей – изготовление;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футоры – замена дефектных деталей;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щиты резонансных арф, концертных и кабинетных роялей и высококачественных пианино – подбор и склеивание.</w:t>
      </w:r>
    </w:p>
    <w:bookmarkEnd w:id="596"/>
    <w:bookmarkStart w:name="z603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Полировщик музыкальных инструментов, 2 разряд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простых деталей и узлов музыкальных инструментов вручную полировальными машинами или на полировальных станках;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установок рабочих поверхностей кругов и головок на полировальных станках;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паст и мастик по готовым рецептам;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мастик на полировальные диски полировальных машин;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абразивных, войлочных, хлопчатобумажных кругов и войлочных круглых щеток;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полирования деталей и устранение обнаруженных дефектов.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простых деталей и музыкальных инструментов вручную или на полировальных станках;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полировальных станков;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балансировки шлифовальных и полировальных кругов;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полировочных материалов;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полирования простых деталей музыкальных инструментов;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паст и мастик, способы нанесения их на полировальный диск;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полирования деталей и устранения дефектов;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квалитетах и параметрах шероховатости.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Примеры работ: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клавиатур и машинок голосовых духовых музыкальных инструментов;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механики металлические, клавиатуры и корпусы клавишных музыкальных инструментов;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кнопки пластмассовые, детали металлические язычковых музыкальных инструментов;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струнодержатели, колки, подбородники смычковых и щипковых музыкальных инструментов.</w:t>
      </w:r>
    </w:p>
    <w:bookmarkEnd w:id="620"/>
    <w:bookmarkStart w:name="z627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Полировщик музыкальных инструментов, 3 разряд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 средней сложности деталей и узлов музыкальных инструментов вручную при помощи специальных устройств, приспособлений, полировальных электромашин, пневмомашин или на полировальных станках;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режимов полирования с целью сохранения акустических свойств деталей и узлов музыкальных инструментов;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располировка деталей и узлов из целлулоида или оклеенных целлулоидом;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паст и мастик в соответствии с технологическими требованиями;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заточка ручного инструмента для подрезки полировальных кругов;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с установкой полировальных кругов; 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отделки деталей по эталонным образцам и акустическому резонатору;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дефектов.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средней сложности деталей и узлов музыкальных инструментов вручную или на полировальных станках;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и подналадки полировальных станков;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специальных приспособлений, полировальных электромашин и пневмомашин;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полировочных материалов, основные свойства полируемых материалов (древесины, металлов, целлулоида, пластмасс);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располировки целлулоида;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Примеры работ: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глянцевание: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аграфы, каподастры, штапики и иная арматура пианино и роялей;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арматуры арф;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коленья вторые и пятые труб;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коленья первые альтов, теноров, баритонов;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машинки для настройки скрипок;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колковые щипковых и смычковых музыкальных инструментов;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раструбы труб, кларнетов, сигнальных инструментов.</w:t>
      </w:r>
    </w:p>
    <w:bookmarkEnd w:id="646"/>
    <w:bookmarkStart w:name="z653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Полировщик музыкальных инструментов, 4 разряд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сложных деталей и узлов музыкальных инструментов вручную или на полировальных станках;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полирование и глянцевание поверхностей простых и средней сложности готовых музыкальных инструментов вручную в специальных приспособлениях и на полировальных электромашинах и пневмомашинах;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годичных слоев и натурального цвета древесины у музыкальных инструментов из ценных пород древесины методом полирования;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режимов полирования, сохранение звуковых качеств полируемых инструментов;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лаковых покрытий на музыкальных инструментах.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сложных деталей и узлов музыкальных инструментов, простых и средней сложности готовых музыкальных инструментов;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различных полировальных станков и машин, специальных приспособлений и способы их регулирования;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полирования, расчеты технологических припусков на обработку;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полирования поверхностей музыкальных инструментов, приемы работы, обеспечивающие выполнение этих требований;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паст и мастик;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Примеры работ: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ксилофонов, виброфонов, маримбы и иные ударные музыкальные инструменты;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окрашенные и лакированные музыкальных инструментов;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смычковые музыкальные и смычки;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инструменты щипковые музыкальные;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коленья первые туб "ЭС", туб "БЭ";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корпусы, сетки, задинки, грифы, накладки басовые, клавиатуры язычковых музыкальных инструментов;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машинки голосовые духовых музыкальных инструментов;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раструбы альтов, теноров, туб "ЭС", туб "БЭ", баритонов, валторн, саксофонов;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трубы, альты, теноры, фанфары, горны сигнальные;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щеки механизмов акустических арф.</w:t>
      </w:r>
    </w:p>
    <w:bookmarkEnd w:id="672"/>
    <w:bookmarkStart w:name="z679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Полировщик музыкальных инструментов, 5 разряд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особо сложных деталей и узлов музыкальных инструментов;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поверхностей сложных готовых музыкальных инструментов на полировальных станках или вручную;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и располирование вручную позолоченных и посеребренных поверхностей музыкальных инструментов с художественной гравировкой, с сохранением заданной толщины покрытия;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внешних и внутренних поверхностей крупногабаритных медных духовых инструментов из полутомпака, нейзильбера;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равномерности усилий давления по всей поверхности полируемых стенок раструбов и колен духовых музыкальных инструментов без допуска пригара кромок, термического отпуска, с сохранением звуковых свойств инструмента;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отдельных частей текстуры древесины, неярко выраженного рисунка под общий фон древесины ценных пород;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вручную или на станках особо сложных деталей музыкальных инструментов и готовых музыкальных инструментов сложной конфигурации с наличием профильных поверхностей, острых углов и кромок щеллачной политурой;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деталей и узлов музыкальных инструментов, покрытых полиэфирными лаками;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пленкообразующих материалов и доводка их концентрации до требуемой вязкости;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колера окраски под текстуру ценных пород древесины;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полирования по контрольному образцу или эталону, устранение дефектов.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поверхностей сложных музыкальных инструментов на полировальных станках и вручную;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полировальных станков и машин различных типов, правила их регулировки, конструкцию основных узлов;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полирования сложных музыкальных инструментов;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и акустические свойства древесины, металлов - полутомпака, нейзильбера, серебра, золота;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технологического процесса полирования.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Примеры работ: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инструменты смычковые высококачественные - полирование;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клавиатуры - полирование игровой части;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трубы помповые, цуг-тромбоны, кларнеты, саксофоны, валторны, баритоны, тубы - полирование.</w:t>
      </w:r>
    </w:p>
    <w:bookmarkEnd w:id="695"/>
    <w:bookmarkStart w:name="z702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Полировщик музыкальных инструментов, 6 разряд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 поверхностей особо сложных, концертных, заказных музыкальных инструментов вручную или на полировальных станках;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и выравнивание цвета и толщины лаковой пленки;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составов политур, растворов красителей в тон текстуры древесины;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имитирование под общий фон изделия;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полируемых поверхностей до глянцевого блеска.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поверхностей особо сложных, высококачественных, заказных музыкальных инструментов;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правила проверки на точность различных полировальных станков и машин;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свойства, качества всевозможных материалов, применяемых при отделке лицевых поверхностей заказных музыкальных инструментов;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полированным поверхностям заказных музыкальных инструментов.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баяны концертные;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концертные щипковые музыкальные;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пианино цветные, изготовленные на экспорт;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рояли концертные, салонные, кабинетные;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фаготы и контрфаготы.</w:t>
      </w:r>
    </w:p>
    <w:bookmarkEnd w:id="715"/>
    <w:bookmarkStart w:name="z722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Облицовщик музыкальных инструментов, 2 разряд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 сухим и размягченным целлулоидом простых деталей музыкальных инструментов;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прямолинейных поверхностей деталей и заготовок из целлулоида к склеиванию.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облицовывания целлулоидом простых плоскостных деталей музыкальных инструментов;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облицовываемых деталей;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 шероховатости обработки поверхностей деталей, основные свойства целлулоида;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выдержки деталей после покрытия клеем, режимы склеивания, свойства и качества применяемых клеев;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 регулировка специальных приспособлений и шаблонов;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применяемыми легковоспламеняющимися материалами.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Примеры работ: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облицовывание: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накладки басовые язычковых музыкальных инструментов;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без овалов язычковых музыкальных инструментов.</w:t>
      </w:r>
    </w:p>
    <w:bookmarkEnd w:id="730"/>
    <w:bookmarkStart w:name="z737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Облицовщик музыкальных инструментов, 3 разряд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 сухим и размягченным целлулоидом средней сложности деталей и узлов музыкальных инструментов;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художественный подбор заготовок целлулоида по текстуре, цвету и толщине;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поверхности деталей и узлов перед облицовыванием;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целлулоида по размерам деталей.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облицовывания целлулоидом средней сложности деталей и узлов музыкальных инструментов;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применяемых материалов;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облицовывания древесины и металла;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 и правки столярного инструмента;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облицовке музыкальных инструментов, чтение чертежей.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Примеры работ: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облицовывание: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корпусы, рамки меховые, грифы язычковых музыкальных инструментов;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ударных музыкальных инструментов.</w:t>
      </w:r>
    </w:p>
    <w:bookmarkEnd w:id="746"/>
    <w:bookmarkStart w:name="z753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Облицовщик музыкальных инструментов, 4 разряд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 сухим и размягченным целлулоидом сложных деталей и узлов музыкальных инструментов;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сложных криволинейных поверхностей деталей и узлов, изготовленных из различных материалов и заготовок из целлулоида к процессу облицовывания;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прочности и равномерности облицовки;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рабочего раствора клея в соответствии с видом облицовываемого материала и качественным состоянием поверхности деталей и узлов.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облицовывания целлулоидом сложных деталей и узлов музыкальных инструментов;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прочности и равномерности облицовки;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художественные требования, предъявляемые к облицованной поверхности;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облицовывания в зависимости от вида и качества материалов;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способы приготовления применяемых клеев;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художественного оформления музыкальных инструментов.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Примеры работ: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облицовывание: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в сборке с корпусом язычковых музыкальных инструментов;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с овалами язычковых музыкальных инструментов.</w:t>
      </w:r>
    </w:p>
    <w:bookmarkEnd w:id="764"/>
    <w:bookmarkStart w:name="z771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Обработчик перламутра, 3 разряд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музыкальных инструментов из перламутра путем шлифования их абразивными кругами сухим способом;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рабочей части детали, фигуры, шлифовальных кругов;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на пластины перламутровой ракушки на станках;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и резка на станках с последующей ручной доработкой всевозможных, фасонных деталей;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шлифовальных кругов по твердости, зернистости в зависимости от качества обрабатываемой ракушки;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станка и установление режимов работы;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паст, мастик, охлаждающих жидкостей в соответствии с качеством, габаритами и чистотой, поверхности обрабатываемой ракушки;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максимального выхода изделий из ракушки с использованием разных размеров и форм изделий;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ракушек по толщине, цвету, оттенку.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деталей из перламутра;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шлифовальных и сверлильных станков;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станков и балансировки шлифовальных кругов;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и правки режущего инструмента;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припусков на шлифовку, толщины снимаемого слоя, размеров и форм деталей;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перламутра;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и требования к качеству обработки;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шлифовальных кругов по зернистости, связи и твердости;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закрепления перламутровых деталей на станках;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скорости вращения шлифовальных кругов;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охлаждающие жидкости.</w:t>
      </w:r>
    </w:p>
    <w:bookmarkEnd w:id="787"/>
    <w:bookmarkStart w:name="z794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Струнонавивальщик, 2 разряд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навивке струн;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стальной, латунной, медной, посеребренной струнной проволоки с больших бухт на малые бухты и катушки с ручной или автоматической укладкой слоев на специальных перемоточных станках или полуавтоматах;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в кулачки станка, проволоководитель;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распределения колец проволоки по катушке;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регулировка кулачков под разные диаметры проволоки;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станков;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диаметров струнной проволоки специальными калибрами.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перемотки струнной проволоки, конструкцию перемоточных станков;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наладки и регулировки, размеры диаметров керна и обвивочной проволоки для струн всех музыкальных инструментов;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их применения;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проволоки.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Примеры работ: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струнной проволоки: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инструменты клавишные музыкальные;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 щипковые музыкальные.</w:t>
      </w:r>
    </w:p>
    <w:bookmarkEnd w:id="805"/>
    <w:bookmarkStart w:name="z812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Струнонавивальщик, 3 разряд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на стальной керн простых и средней сложности музыкальных инструментов латунной, посеребренной или медной проволоки с подкладкой шелка или без нее на струнонавивальных станках или полуавтоматах;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диаметров керна и обвивочной проволоки по мензуре;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струнонавивальных полуавтоматов;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струн и комплектовка их в пучки.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плотной и точной навивки струн для простых и средней сложности музыкальных инструментов;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струнонавивальных полуавтоматов;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металлов, назначение кернов, шелка и навивочной проволоки в процессе изготовления струн;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плотности и точности навивки проволоки на звуковые качества струн музыкальных инструментов;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размеры струн для всех видов щипковых музыкальных инструментов;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их применения.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Примеры работ: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басовых струн: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мандолины.</w:t>
      </w:r>
    </w:p>
    <w:bookmarkEnd w:id="823"/>
    <w:bookmarkStart w:name="z830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Струнонавивальщик, 4 разряд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на стальной керн сложных и особо сложных музыкальных инструментов латунной, посеребренной, алюминиевой, медной проволоки на струнонавивальных станках, полуавтоматах или вручную по мензуре;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натяжения проволоки в зависимости от диаметра кернов, обвивки и тональности струн;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кернов басовых струн на струнонавивальных станках, заправка и укрепление проволоки басовых струн по тональности на замках кернов;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диаметров проволоки микрометром;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кернов по диаметру, длине и ширине замка в соответствии с мензурой, установленной по тональности басовых струн пианино и роялей;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шага навивки проволоки на керн басовых струн или усилий натяжения руки при ручной навивке и плотности распределения витков и прилегания их к керну;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заточки фрез для среза кернов по диаметру проволоки установленной тональности;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готовых струн по мензуре для пианино и роялей;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станков, полуавтоматов, заточка фрез.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однорядной и двухрядной навивки струн для сложных и особо сложных музыкальных инструментов;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способы наладки и регулировки струнонавивальных станков, полуавтоматов;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и регулировки фрез;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натяжения и уплотнения витков навивочной проволоки и иных факторов на качество басовых струн музыкальных инструментов;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повышения качества звучания струн;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расчета навивки басовых струн каждой тональности;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контрольно-измерительного инструмента;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струны музыкальных инструментов.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басовых струн: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басы и контрабасы щипковых и смычковых музыкальных инструментов;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пианино;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рояли.</w:t>
      </w:r>
    </w:p>
    <w:bookmarkEnd w:id="849"/>
    <w:bookmarkStart w:name="z856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Струнщик, 2 разряд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изготовлению и накладке струн музыкальных инструментов;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выпрямление струнной проволоки, нарезка ее по длине на правильно-отрезных станках по заданной мензуре;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заготовок кернов, комплектация готовых кернов в соответствии с мензурой по хорам и тональности регистра;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петель на концах струн в соответствии с установленными размерами и числом витков на специальных петельных станках;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станков.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простых работ по изготовлению и накладке струн музыкальных инструментов;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регулировки применяемых станков;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навивки струн по их тональности и номерам;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технологии металлов;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крепления шарика к струне на звучание струн, требования к качеству струн.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керны струн басовых щипковых музыкальных инструментов - изготовление.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струны гитар - подбор и крепление заделок.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струны мандолин, домр, балалаек - изготовление петель.</w:t>
      </w:r>
    </w:p>
    <w:bookmarkEnd w:id="867"/>
    <w:bookmarkStart w:name="z874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Струнщик, 3 разряд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изготовлению и накладке струн музыкальных инструментов;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кернов басовых струн по диаметру, длине, в соответствии с тональностью по мензуре;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расклепывание и изгибание концов струн по регистрам басовым и теноровым;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кернов по размерам и октавам;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подборки кернов по мензуре и диаметрам с точностью до 0,01-0,02 миллиметра.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средней сложности по изготовлению и накладке струн музыкальных инструментов;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мензуры струн клавишных и щипковых музыкальных инструментов;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струн, ассортимент струн и их распределение по тональности;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басовые струны, конструкции специальных приспособлений и правила пользования ими, простые контрольно-измерительные инструменты и правила их применения.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кернов струн басовых: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басы и контрабасы щипковых и смычковых музыкальных инструментов;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пианино;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рояли.</w:t>
      </w:r>
    </w:p>
    <w:bookmarkEnd w:id="885"/>
    <w:bookmarkStart w:name="z892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Струнщик, 4 разряд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изготовлению и накладке струн музыкальных инструментов;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запрессовка штифтов с посадкой, обеспечивающей достаточную прочность крепления струн пианино различных моделей;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штифтов по высоте;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прочности крепления штифтов;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к металлической раме пианино и роялей деревянного подструнного штапика и гарнировка его сукном;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просмотр, отбраковка и подготовка стальной струнной проволоки и вирбелей к накладке струн;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на вирбелях струн пианино и запрессовка вирбелей в вирбельбанк;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на металлическую раму басовых струн пианино с одновременным уплотнением их обвивки;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переплетение закрепленных струн сукном;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каподастров;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натяжение струн пианино и подготовка их под цвиковку;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струн на яркость звучания и соответствия их тональности по хорам и прочности держания строя;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релаксации струн пианино.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сложных работ по изготовлению и накладке струн музыкальных инструментов;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штапики, штифты, вирбели и шурупы, применяемые при наложении струн на металлические рамы;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струнной одежды пианино, расположение штифтов на металлической раме;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выравнивания штифтов по высоте;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углы наклона штифтов;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замены штифтов и вирбелей на металлической раме при их поломке;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наложения струн на звуковые качества при игре на пианино, чтение чертежей;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пользования ими при проверке качества наложения струнной одежды на металлические рамы пианино;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регистры басовые и дискантовые пианино - наложение струн;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струны - поднятие колец по всем хорам и регистрам;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струны всех регистров - выравнивание и распределение их по хорам.</w:t>
      </w:r>
    </w:p>
    <w:bookmarkEnd w:id="914"/>
    <w:bookmarkStart w:name="z921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Струнщик, 5 разряд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изготовлению и накладке струн музыкальных инструментов;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латунных порожков на металлическую раму рояля;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аграфов роялей различных моделей;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басовых, дискантовых струн на металлическую раму роялей;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струн на вирбелях через аграфы;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переплетение закрепленных струн сукном;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струн роялей с разбивкой их по хорам;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колец струн на вирбелях;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вирбелей по высоте;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установки аграфов;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натяжение струн роялей с помощью специального инструмента и подготовка их под цвиковку;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наложения струн роялей на футор и определение момента трения вирбелей в вирбельбанке с помощью специального прибора;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релаксации струн роялей.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особо сложных работ по изготовлению и накладке струн музыкальных инструментов;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наложения струн на металлические рамы роялей;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металлические рамы и металлические детали к ним;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металлических рам роялей всех систем, их назначение в музыкальном инструменте;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аграфов на металлической раме и способы их выравнивания;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опорным частям рамы, несущим струнную одежду;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суммарную нагрузку, падающую на стержневые и панцирные опорные части рамы;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натяжение струн по регистрам;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наложения струн на звуковые качества роялей;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струнной одежды роялей;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их применения;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основы музыкальной грамоты.</w:t>
      </w:r>
    </w:p>
    <w:bookmarkEnd w:id="942"/>
    <w:bookmarkStart w:name="z949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производству клавишных инструментов</w:t>
      </w:r>
    </w:p>
    <w:bookmarkEnd w:id="943"/>
    <w:bookmarkStart w:name="z950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Клавиатурщик, 2 разряд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изготовлению и сборке деталей и узлов клавиатуры пианино и роялей;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сукна в пазовые отверстия планки клавиатурного капсюля;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планки клавиатурного капсюля;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капсюлей по номерам клавиш всех регистров;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польстера на задний брусок клавиатурной рамы по предварительной разметке.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простых работ по изготовлению и сборке деталей и узлов клавиатуры пианино и роялей;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склеивания и сроки выдержки, виды столярного инструмента;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его, виды и свойства столярных клеев;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контрольно-измерительный инструмент и правила пользования им; 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и свойства древесины; 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деталей и узлов клавиатуры; 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материалов.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Примеры работ: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клавиши - комплектование по октавам;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 клавиатурные - установка шайб.</w:t>
      </w:r>
    </w:p>
    <w:bookmarkEnd w:id="962"/>
    <w:bookmarkStart w:name="z969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Клавиатурщик, 3 разряд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средней сложности работ по изготовлению и сборке деталей и узлов клавиатуры пианино и роялей;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сукна в передние пазовые отверстия клавиатурного щита;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клавиатурного щита по шаблону для распиловки его на клавиши;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клавиш пианино с точным вывешиванием их на специальных весах;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свинцовых пломб в клавиши;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клавиш и клавиатуры по пласти и кромке;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шпаций клавиш по передним и средним штифтам;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наладка приспособлений; 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средней сложности работ по изготовлению и сборке деталей и узлов клавиатуры пианино и роялей;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применяемых клеев, причины брака при сборке, склейке;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применяемого инструмента; 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 клавиатуры;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свойства, породы и пороки древесины;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технологии обработки древесины;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приспособлений и правила пользования ими.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работ: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капсюли – приклейка;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клавиши – сборка с клавиатурной рамой;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полутоны – приклейка.</w:t>
      </w:r>
    </w:p>
    <w:bookmarkEnd w:id="985"/>
    <w:bookmarkStart w:name="z992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Клавиатурщик, 4 разряд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изготовлению и сборке деталей и узлов клавиатуры пианино и роялей;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деталей и узлов клавиатуры вручную, на пневматических прессах и специальных приспособлениях;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реек в пазы переднего бруска;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вагебанка на средний брусок клавиатурной рамы;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целлулоидной накладки на клавиши тона;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сборки, склейки узлов и устранение выявленных дефектов;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приспособлений;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сложных работ по изготовлению и сборке деталей и узлов клавиатуры пианино и роялей;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пневматических прессов;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применения специальных приспособлений, режимы склейки деталей в пневматических прессах и специальных приспособлениях;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игровые качества клавиатуры;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материалов, применяемых для изготовления клавиатуры;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столярных клеев;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целлулоида, чтение чертежей.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передние рам клавиатурных - вклеивание реек;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клецы щитов клавиатурных - приклеивание;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клавиатурные - запрессовка штифтов.</w:t>
      </w:r>
    </w:p>
    <w:bookmarkEnd w:id="1007"/>
    <w:bookmarkStart w:name="z1014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Клавиатурщик, 5 разряд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изготовлению и сборке деталей и узлов клавиатуры пианино и роялей;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всех столярных, сборочных, отделочных и регулировочных работ при изготовлении клавиатур пианино и роялей вручную и на станках;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клавиатуры с точной подгонкой по месту крепления;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регулировка шпаций между клавишами на передних и средних штифтах;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на ход клавиатуры;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глубины опускания переднего конца клавиши (друка);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регулировочных работ;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обнаруженных дефектов.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клавиатур пианино и роялей различных моделей;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ленточно-пильных, ленточно-шлифовальных, сверлильных станков; 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применения специальных приспособлений;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клавиатур пианино и роялей различных моделей;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игровых качеств клавиатуры от точности и чистоты обработки деталей и узлов клавиатуры;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составления эскизов на клавиатуру по требованию заказчика.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вагебанки – ремонт;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клавиши – выравнивание по высоте;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клавиши – изготовление, замена дефектных;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рамы клавиатурные – смена передних и задних брусков.</w:t>
      </w:r>
    </w:p>
    <w:bookmarkEnd w:id="1029"/>
    <w:bookmarkStart w:name="z1036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Автоматчик по изготовлению деталей клавишных инструментов, 2 разряд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деревянных деталей механики пианино и роялей на специальных автоматах и полуавтоматах с применением простых приспособлений;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фрезерование сквозных и глухих отверстий, расположенных в одной плоскости в деревянных деталях механики пианино и роялей;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подающего механизма и точностью выполнения операций.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специальных автоматов и полуавтоматов;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контрольно-измерительных инструментов;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квалитетах и параметрах шероховатости;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древесины.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работ.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обработка: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капсюли механики пианино;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капсюли петель, рулейстиков;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контрфенгеры;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пупки ауслезерные механики пианино и роялей;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пупки демпферные;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пупки пилотные;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части соединительные петель рулейстика.</w:t>
      </w:r>
    </w:p>
    <w:bookmarkEnd w:id="1049"/>
    <w:bookmarkStart w:name="z1056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Автоматчик по изготовлению деталей клавишных инструментов, 3 разряд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средней сложности деревянных деталей механики пианино и роялей на специальных автоматах и полуавтоматах с применением специальных и универсальных плоскостях на деревянных деталях механики пианино и роязерование канавок, профильных выступов, расположенных в разных плоскостях на деревянных деталях механики пианино и роялей;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штамповка, заточка, нарезка резьбы и сверловка вирбелей;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вирбелей по длине, диаметру, укладка их в бункер;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шпиллерных;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обработки деталей шаблонами и калибрами;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обработанных деталей по мензуре клавишного механизма;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оборудования к работе, установка и смена режущего инструмента.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проверки на точность специальных автоматов и полуавтоматов;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сложного контрольно-измерительного инструмента;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универсальных и специальных приспособлений;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правила заточки фрез и сверл; 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обработка: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ауслезерлейстики пианино и роялей;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бруски контрклавиатурные роялей;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контрфенгеры пианино;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фенгеры пианино и роялей;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фигуры пианино;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шпиллеры пианино и роялей;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шультеры пианино.</w:t>
      </w:r>
    </w:p>
    <w:bookmarkEnd w:id="1074"/>
    <w:bookmarkStart w:name="z1081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Автоматчик по изготовлению деталей клавишных инструментов, 4 разряд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деревянных деталей механики пианино и роялей на специальных автоматах и полуавтоматах с применением сложных универсальных приспособлений;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фрезерование отверстий, расположенных под разными углами и в различных плоскостях, на сложных и ответственных деталях, определяющих игровые и звуковые качества механики клавишных инструментов;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пробной партии и определение нормального рабочего процесса на автомате;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углов сверления специальными угловыми калибрами;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деталей калибрами повышенного класса точности;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автоматов;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универсальных приспособлений.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правила регулировки, наладки специальных автоматов и полуавтоматов;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обслуживанию работы автоматов;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применения универсальных приспособлений;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универсального контрольно-измерительного инструмента;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механики пианино и роялей и влияние точности обработки деталей на игровые качества инструментов;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Примеры работ: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обработка: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гаммербанки;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демпфергальтеры;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капсюли;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роялей;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шпиллерлейстики;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шультеры роялей.</w:t>
      </w:r>
    </w:p>
    <w:bookmarkEnd w:id="1098"/>
    <w:bookmarkStart w:name="z1105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Бронзировщик рам клавишных инструментов, 4 разряд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бронзирующего состава или эмалей на лицевые поверхности металлических рам пианино и роялей вручную или распылителем;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слоя бронзирующего состава;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лицевых поверхностей металлических рам по бронзирующему составу вручную, распылителем;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металлической рамы вручную;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бронзировки и вторичное покрытие труднодоступных мест;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смесей лаков, бронзирующего состава и эмалей согласно рецептам с учетом режимов термической обработки и качества поверхности металлических рам.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нанесения бронзирующего состава, эмалей, лаков на металлическую раму пианино и роялей;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рабочего инструмента;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распылителей, физико-химические свойства и сорта лаков, эмалей, бронзирующего состава;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металлической рамы;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технологических выдержек, основные параметры металлических рам;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покрытий.</w:t>
      </w:r>
    </w:p>
    <w:bookmarkEnd w:id="1113"/>
    <w:bookmarkStart w:name="z1120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Изготовитель молоточков для клавишных инструментов, 5 разряд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молоточков механики пианино и роялей;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комплекта кернов по профилю, подгонка кернов и галтелей, склеивание галтелей комплекта кернов;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заготовок из войлока на специальном приспособлении;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войлока по контршаблонам; 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прессование профилированного войлока;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запрессовывание и склеивание комплекта молоточков с учетом изменения объемного веса войлока и точности установки войлока относительно галтели кернов;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прессования;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заготовки комплекта молоточков;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заготовки комплекта молоточков на отдельные молоточки на спецприспособлении;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молоточков;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войлочной подушки молоточков специальным раствором;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молоточков по мензуре инструмента;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 по специальному рецепту и режиму.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молоточков, условия эксплуатации и наладку прессов, приспособлений, контрольно-измерительный инструмент;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клавишного механизма пианино и роялей;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клавишный механизм и молоточки пианино и роялей;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древесины, их свойства, пороки и влияние на качество кернов молоточков;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клеев;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склейки и выдержки;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раскрой, обработку и профилирование войлочных заготовок;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заточки, правки режущего инструмента, навыки органолептического определения примерной плотности молоточного войлока;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139"/>
    <w:bookmarkStart w:name="z1146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стенда по обыгрыванию клавишных инструментов, 2 разряд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обыгрывания клавишных музыкальных инструментов на специальном обыгрывающем стенде;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стенда к установке инструмента;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инструмента, установка в обыгрывающем стенде;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проигрывающей части стенда до соприкосновения ударных молоточков с клавишами инструмента;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инструмента на стенде;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инструмента в установленном положении;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звукоизолирующего колпака, включение стенда по обыгрыванию;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обыгрывания;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инструмента со стенда.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стенда по обыгрыванию клавишных музыкальных инструментов;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стенда;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обыгрывания на процесс регулировки и настройки инструмента, на стабильность строя и регулировки его в период эксплуатации.</w:t>
      </w:r>
    </w:p>
    <w:bookmarkEnd w:id="1154"/>
    <w:bookmarkStart w:name="z1161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Сборщик-монтажник клавишных инструментов, 2 разряд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простых деталей и узлов пианино и роялей;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крышки пианино с обкладкой;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обкладки к верхнему и нижнему щитам;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деревянных штапиков в зазоры между металлической рамой и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деталями корпуса пианино;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консолей с металлическими планками;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подправка шипов;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на гаммербанке капсюлей шультера, фигуры и демпфергальтера;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пружин демпферной штанги и угольника рулейстика;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металлических деталей механики и замена дефектных;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молоточков пианино и роялей проволокой на специальном прошивочном станке с применением приспособлений, сулаг и режущего инструмента;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керны молоточков порядкового номера;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станка по размеру молоточков;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 ручного столярного инструмента.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сборки, монтажа простых деталей и узлов, пианино и роялей;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взаимодействие деталей механики клавиатуры;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специальных прошивочных станков, способы их наладки и регулировки;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установки сверл, резцов и иного режущего инструмента;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готовые молоточки пианино и роялей;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свойства и пороки древесины;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клеев;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столярного инструмента, правила правки его;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способ их применения;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простым контрольно-измерительным инструментом; 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Примеры работ: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кнопки резонансные - крепление;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палки и ходы педальные - обработка;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штанги демпферные - установка пружин.</w:t>
      </w:r>
    </w:p>
    <w:bookmarkEnd w:id="1187"/>
    <w:bookmarkStart w:name="z1194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Сборщик-монтажник клавишных инструментов, 3 разряд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средней сложности деталей и узлов пианино и роялей;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рамы футора;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карнизных ходов с бачкой;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шпиллера в фигуру механики пианино под установленным углом согласно мензуре;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точного входа ударного конца шпиллера под шультер во время игры;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узла рулейстика;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параллельности отхода подвижной части рулейстика во время натяжения левой педали;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узла подвижного и неподвижного рулейстика и их сборка;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гаммерштилей на косослойность, рассортировка по цвету;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гаммерштилей на излом и упругость;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расстановки струн по хорам;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рулейстика;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шультера, фигуры, шпиллера, демпфергальтера, петли рулейстика с капсюлем осевой проволокой;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узлов механики в суконных вкладышах капсюля на осевом штифте;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осевого штифта в деревянных деталях механики со свободным вращением в суконных вкладышах капсюля;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точно установленных соотношений в размерах деталей, упругости суконного вкладыша, размеров внутренних диаметров вкладыша и диаметров осевой проволоки по требованию технических условий;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 каждом штифтуемом узле люфта и хода узла;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заготовок, сборки деталей, узлов и устранение обнаруженных дефектов.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сборки, монтажа средней сложности деталей и узлов пианино и роялей;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основных узлов пианино и роялей;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выполнения операций, влияние качества сборки деталей и узлов на звуковые качества инструмента;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специальных лаг, шаблонов и приспособлений;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инструмент, приборы и правила пользования ими;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свойства, правила определения дефектов древесины, брака в деталях и способ устранения их;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клеев в соответствии с качеством и породой древесины;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механику пианино и роялей;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осевой проволоки и влияние качества штифтовки на точность работы механики;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 и посадках, квалитетах и параметрах шероховатости.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Примеры работ: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гаммерштили пианино – вклеивание в керны молоточные;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пианино - сборка отдельных узлов и установка деталей по месту;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ролики с ножками и нижней обвязкой футоров – сборка;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рулейстики-подбор заготовок наличного и технического сукна и склеивание им деталей.</w:t>
      </w:r>
    </w:p>
    <w:bookmarkEnd w:id="1223"/>
    <w:bookmarkStart w:name="z1230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Сборщик-монтажник клавишных инструментов, 4 разряд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деталей и узлов пианино и роялей;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резонансной деки со штегами;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резонансной деки, подготовка к отделке;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футора;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металлической рамы с футором;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под пробки вирбелей;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бокового узла корпуса пианино;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педального механизма в корпус пианино;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штульрамы с обкладкой;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столярного инструмента;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механики в узлы;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легкости хода узла при допустимой нагрузке;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узла гаммербанка механики пианино;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механики на гаммербанк с предварительной проверкой их комплектов;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шпаций клавиш, выравнивание их по линейке;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друка клавиш с обеспечением оптимальной силы удара молоточков;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войлочных и суконных подушек;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шпиллерлюфта;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бакенклеца, цирлейстика, педальных ходов и палок.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и монтажа сложных деталей и узлов пианино и роялей;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моделей клавишных музыкальных инструментов, взаимодействие элементов клавишного механизма;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механики в клавишном музыкальном инструменте;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игровые качества инструмента правильности установления параметров, расстояний, люфтов;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игровым качествам клавишного механизма;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приспособлений и сулаг, контрольно-измерительных приборов и инструментов, правила пользования ими;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Примеры работ: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гаммерштили роялей – вклеивание в керны молоточные;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резонансные – сборка с футором;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пианино – застрожка;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контрфенгеры – выравнивание по линейке;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пилоты – креповка, обжатие подушечек;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узлы деталей механики роялей – соединение нижнего рычага фигуры с капсюлем, шпиллером, верхним репетиционным рычагом, соединение контрклавиатуры с капсюлем;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шультера, фигуры демпфергальтера – монтаж;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узлы фигурные механики – сборка.</w:t>
      </w:r>
    </w:p>
    <w:bookmarkEnd w:id="1262"/>
    <w:bookmarkStart w:name="z1269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Сборщик-монтажник клавишных инструментов, 5 разряд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особо сложных деталей и узлов пианино и роялей;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резонансного щита по заданным влаготемпературным режимам;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деки;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рипок на деке в соответствии с их длиной и сечением по чертежам;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резонансного узла;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металлической рамы к вирбельбанку, басовым и дискантовым штегам с установлением друка;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хоров на штегах;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расстояний между струнами в хорах и выравнивание расстояний между хорами;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консолей корпус;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клавиатуры и механики в корпус;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молоточков, демпферов;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механики пианино и роялей;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демпферных ложек пианино по величине отхода демпферов от струн;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вирбельбанка, с установкой и креплением его в корпусе рояля;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установка и крепление в корпусе рояля металлической рамы с регулировкой друка;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ауслезерных винтов на гаммербанке механики;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на ауслезерный винт ауслезерной кнопки (пупки) с выверкой и присоединением ауслезерных шайб;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гаммербанка и фигурного бруска на металлических стойках рояльной механики;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 гаммербанке узлов гаммерштиля;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положения хода гаммерштиля и ширины шпаций механики роялей;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фигурных узлов на фигурном бруске;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узлов фигуры контрклавиатуры на контрклавиатурном бруске;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свинцовых пломб и свинцевание фигур контрклавиатуры по мензуре механики роялей.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монтажа особо сложных деталей и узлов пианино и роялей;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моделей механики и клавиатуры роялей и пианино;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кинематической схеме механики роялей и пианино, назначение механики и клавиатуры в клавишном инструменте и влияние точности обработки и сборки деталей и узлов на игровые и звуковые качества клавишного музыкального инструмента;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монтажную схему корпуса пианино и взаимодействие клавиатуры, механики и струнной одежды;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изготовления пианино и роялей;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изготовления механики роялей и механизмов пианино в соответствии с государственным стандартом;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и химический состав компонентов клеевого раствора;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квалитетов, параметров шероховатости.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вирбельбанки – сборка;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контрклавиатуры роялей – полный монтаж;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пианино и роялей – полная сборка;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механика пианино и роялей – полный монтаж.</w:t>
      </w:r>
    </w:p>
    <w:bookmarkEnd w:id="1302"/>
    <w:bookmarkStart w:name="z1309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Сборщик-монтажник клавишных инструментов, 6 разряд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монтаж высококачественных пианино и роялей всех марок на экспорт, выставки, по особым заказам;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обработка опорных, акустических и игровых элементов кабинетного и концертного роялей, пианино высшего качества;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деки с обеспечением прочности, надежности резонирования, наилучшего звучания музыкального инструмента;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клавишного механизма со строгим соблюдением статического положения плеч рычагов и опорных точек узлов;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молоточков по ударной линии.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пианино и роялей;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пианино и рояли всех марок, изготовляемых на экспорт и по особому заказу;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пианино и роялей различных моделей;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звукообразования, колебания и резонирования струн;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мензуры пианино и роялей;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материалов, применяемых в процессе изготовления клавишных музыкальных инструментов;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сушки древесины и влияние влажности воздуха на изготовление клавишных музыкальных инструментов.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 роялей - изготовление с установкой на ножки;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рояли концертные и пианино высококачественные-резонансные работы.</w:t>
      </w:r>
    </w:p>
    <w:bookmarkEnd w:id="1320"/>
    <w:bookmarkStart w:name="z1327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Гарнировщик музыкальных инструментов, 2 разряд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гарнировке деталей механики клавишных музыкальных инструментов;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металлических и деревянных деталей, суконных и хлопчатобумажных материалов;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декатировка суконных втулочек;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деталей, подлежащих гарнировке;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осей в штифтованных деталях;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лаг и специальных приспособлений.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выполнения простых операций по гарнировке деталей механики;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 механики;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материалам, применяемым при гарнировке;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сорта клеев;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смеси для декатировки и зависимость степени усадки сукна от состава смеси.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Примеры работ: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бентики - наклейка тесьмы на кожу;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демпфергальтеры - запрессовка проволоки;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капсюли - смазка вкладышей маслом, декатировка и гарнировка; 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- вклеивание пружин и запрессовка ложечек;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шультеры - вставка пружин.</w:t>
      </w:r>
    </w:p>
    <w:bookmarkEnd w:id="1340"/>
    <w:bookmarkStart w:name="z1347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Гарнировщик музыкальных инструментов, 3 разряд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гарнировке деталей механики клавишных музыкальных инструментов;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оклеивание деревянных деталей механики пианино суконными, хлопчатобумажными, кожаными и войлочными материалами в специальных приспособлениях;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металлических деталей в деревянные на рычажных приспособлениях;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декатировка суконных вкладышей в местах соединения деталей с капсюлями;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полос сукна и кожи по толщине и ширине для гарнировки механики;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клеевого раствора по колеру и консистенции;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пружинок и вырубка бентиков на специальных приспособлениях, подрез заусенцев;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 под заданным углом резания.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операций средней сложности по гарнировке деталей механики клавишных музыкальных инструментов;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специальных приспособлений, конструкцию механики пианино;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деталей механики, чтение чертежей;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качеству основных материалов, их влияние на игровые свойства механики и звуковые свойства пианино;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гарнировки и способы их устранения.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демпфергальтеры пианино - наклейка кирзы под демпферную ложку и шайбы;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демпферлейстики, шпиллерлейстики и ауслезерлейстики пианино - оклейка фильцем;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демпферы пианино - наклейка сукна и фильца;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контрфенгеры пианино - оклейка кожей с последующей разрезкой и вклейка бентика;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фигуры пианино - наклейка фильца, запрессовка металлических деталей;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шультеры пианино - гарнировка сукном, войлоком, кожей-велюром, кирзой.</w:t>
      </w:r>
    </w:p>
    <w:bookmarkEnd w:id="1363"/>
    <w:bookmarkStart w:name="z1370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Гарнировщик музыкальных инструментов, 4 разряд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гарнировке деталей механики клавишных музыкальных инструментов;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в шипы нижней фигуры со стойками, шпиллера с соединительной частью рояльной механики в специальных ручных приспособлениях;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регулировочных винтов и шайб в рояльной механике;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взаимного расположения соединяемых деталей механики;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гарнированных деталей рояля;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гарнированных деталей механики;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выполнения работ по государственному стандарту.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сложных операций по гарнировке деталей механики клавишных музыкальных инструментов и раскроя гарнировочных материалов;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универсальными и специальными приспособлениями и контрольно-измерительными приборами;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деревянные и металлические детали механики клавишных музыкальных инструментов заготовки из сукна, войлока, кирзы, кожи и иных гарнировочных материалов;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механизма роялей, породы, свойства и пороки древесины, применяемой при изготовлении механики клавишных музыкальных инструментов;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 и правила правки режущего инструмента, расчеты и способы приготовления клеевого раствора соответствующей консистенции, температуры и цвета;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специальной оснастки для гарнировочных работ;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точности изготовления деталей на игровые и звуковые качества инструмента;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приспособлений, влияющие на качество гарнировочных работ;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устранения, допуски и посадки, квалитеты и параметры шероховатости.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Примеры работ: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барабанчики рояльной механики - полная гарнировка;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демпферы рояльной механики - полная гарнировка, комплектование по хорам струн мензуры инструмента;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контрклавиатуры рояльной механики - свинцевание;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нижние рояльной механики - вклеивание стоек;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шультеры рояльной механики - полная гарнировка.</w:t>
      </w:r>
    </w:p>
    <w:bookmarkEnd w:id="1388"/>
    <w:bookmarkStart w:name="z1395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Настройщик пианино и роялей, 4 разряд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(цвиковка) струн пианино и роялей вручную на слух или по приборам;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струны ноты "ля" первой октавы на 1/2 тона выше основного тона до частоты колебаний 466 гидроцилиндров;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струн всего хора в унисон;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основной октавы с интервалами квинты и кварты;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разбивка темперации;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струн дискантового и басового регистров с интервалами в октаву;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обмятие струн с подстройкой;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звучания.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предварительной настройки (цвиковки) пианино и роялей, цели завышения стандартной высоты настройки струн при цвиковках;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и технические условия на футор, корпус роялей и пианино всех марок, вирбели, струны; 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 футора;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мензуру струнной одежды всех моделей пианино и роялей, ассортимент струн;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замены струн и вирбелей пианино и роялей, основы музыкальной грамоты;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струн пианино и роялей.</w:t>
      </w:r>
    </w:p>
    <w:bookmarkEnd w:id="1405"/>
    <w:bookmarkStart w:name="z1412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Настройщик пианино и роялей, 5 разряд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работы: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и вторая настройка верхнего, среднего и нижнего регистров пианино и роялей по октавам с выравниванием тонов по всему диапазону с незаметной на слух разницей в настройке диссонирующих звуков;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по камертону (эталону) "ля" первой октавы, имеющего частоту колебаний 440 гидроцилиндров с превышением частоты тона на 1/4 тона для первой настройки (453 гидроцилиндров), на 1/8 тона для второй настройки (446 гидроцилиндров);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подстройка под первую струну всех струн хора ноты "ля" в унисон;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октавы с разбивкой темперации по кварто-квинтовому кругу 12-ступенного звукоряда;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дискантового и басового регистров с интервалами в октаву;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прилегания струн к штегам, репетиционных и игровых качеств механики, клавиатуры и педального механизма, правильности расположения линии удара молоточков по струнам, нахдрука, ауслезера, штейнунга, друка клавиш;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настройки пианино и роялей по всему диапазону путем проигрывания.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первой и второй настройки пианино и роялей;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механики, клавиатуры;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регулировки взаимодействия деталей и узлов механики и всего клавишного механизма, установки струнной одежды, вирбелей, штегов и иных узлов непосредственно влияющих на звуковые качества пианино, музыкальную грамоту;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нот, понятие о строях, музыкальных интервалах в их математических выражениях равномерно-темперированного строя 12-ступенного звукоряда;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завышения стандартной высоты настройки струн на цвиковке, первой и второй настройках, мензуру струн пианино и роялей;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планировки струн по хорам в соответствии с тональностью;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подсчета числа биений в секунду при настройке и проверке настройки пианино;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настроечным ключом при поворотах вирбелей с целью равномерного натяжения струн и снятия с них напряжения по всей длине струн.</w:t>
      </w:r>
    </w:p>
    <w:bookmarkEnd w:id="1423"/>
    <w:bookmarkStart w:name="z1430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Настройщик пианино и роялей, 6 разряд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точная настройка пианино и роялей на стандартную высоту по камертону (эталону) "ля" первой октавы, имеющего частоту колебаний 440 гидроцилиндров;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ноты "ля" первой октавы;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зоны темперации;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хоров дискантового и басового регистров с интервалами в октаву;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всего инструмента при помощи различных музыкальных интервалов, путем проигрывания и прослушивания отдельных музыкальных произведений;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дефектов, влияющих на точность настройки.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окончательной настройки пианино и роялей на стандартную высоту ноты "ля";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темперации, основы акустики, понятие о природе звука, законы колебания струн, несколько музыкальных произведений наизусть для опробования инструмента после настройки;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монтажные и регулировочные работы, на струны, вирбели, штифты, механику и клавиатуру;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взаимодействие узлов пианино и роялей;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расчета мензуры струн пианино и роялей различных моделей;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монтажных и регулировочных работ на отдельных узлах и деталях;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обработки фильцов молоточков.</w:t>
      </w:r>
    </w:p>
    <w:bookmarkEnd w:id="1439"/>
    <w:bookmarkStart w:name="z1446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Регулировщик пианино и роялей, 2 разряд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механики и клавиатуры клавишных музыкальных инструментов к процессу регулировки;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отдельных узлов и установка их после регулировки.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подготовительных работ к регулировке клавишных музыкальных инструментов и предъявляемые к ним требования;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деталей и узлов клавишного механизма;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назначение и способ применения несложного специального инструмента, шаблонов, применяемых на участке регулировочных работ.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Примеры работ: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пианино - очистка кромок клавиш;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пианино - очистка от пыли и стружки;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струны - очистка от масла, пыли, пемзы, коррозии.</w:t>
      </w:r>
    </w:p>
    <w:bookmarkEnd w:id="1451"/>
    <w:bookmarkStart w:name="z1458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Регулировщик пианино и роялей, 3 разряд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регулировке клавишных музыкальных инструментов;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правильном положении на осях;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винтов в шультерах, фигурах механики, демпфергальтерах;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перештифтовка капсюлей молоточков;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винтов.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простых регулировочных работ;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механики и клавиатуры пианино и роялей;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деталей и узлов клавишного механизма;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работ по регулировке;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гарнировку и сборку механики клавишных музыкальных инструментов;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нарушения правил монтажа и регулировки на игровые качества инструмента;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специальные приспособления;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специального инструмента.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Примеры работ: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гаммерштили – нагревание;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молоточки пианино - шлифование и выравнивание по линейке.</w:t>
      </w:r>
    </w:p>
    <w:bookmarkEnd w:id="1470"/>
    <w:bookmarkStart w:name="z1477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Регулировщик пианино и роялей, 4 разряд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регулировке пианино и роялей;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штейнунга, шпиллерлюфта, пуск клавиатуры на ход;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выравнивание клавиатуры по специальной линейке;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пооперационная проверка правильности монтажа;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исправление недостатков.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работ средней сложности по регулировке пианино и роялей;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 и регулировку механики пианино и роялей;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всех деталей на точность установки в процессе взаимодействия их между собой;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дефектов регулировки на качество звучания инструмента и легкость игры на нем.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Примеры работ: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- установка высоты по шаблону;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пилоты - регулировка.</w:t>
      </w:r>
    </w:p>
    <w:bookmarkEnd w:id="1485"/>
    <w:bookmarkStart w:name="z1492" w:id="1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Регулировщик пианино и роялей, 5 разряд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регулировке клавишных музыкальных инструментов;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регулировка механики и взаимодействия всего механизма пианино, кроме высококачественных, по особому заказу;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расстояния между деталями по установленным допускам и чертежам;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расстояния между ауслезерной кнопкой (пупкой) и шпиллером;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клавиш, выравнивание струн, регулирование хода молоточков и выравнивание их по линейке;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установки штейнунга и молоточков по хорам;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шпаций между клавишами, молоточками, фигурами и промер шпаций специальными шаблонами и линейками;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ауслезера и глубины опускания клавиш, фенгеров, бентиков левой и правой педали, демпферов на штанге и на ложечке фигуры;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работы всех узлов и деталей механизма пианино проигрыванием;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игровых качеств механизма пианино.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сложных работ по регулировке клавишных музыкальных инструментов;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изготовления клавишных музыкальных инструментов всех конструкций;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гарнировку и сборку механики и клавиатуры;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между настройкой и регулировкой;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монтажа клавишного механизма и требования к качеству материалов, деталям и узлам, применяемым при сборке;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музыкальной грамоте;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игровых качеств клавишного механизма от взаимодействия отдельных узлов и качества сборки механизма;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строение, породы, физико-механические свойства и пороки древесины.</w:t>
      </w:r>
    </w:p>
    <w:bookmarkEnd w:id="1506"/>
    <w:bookmarkStart w:name="z1513" w:id="1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Регулировщик пианино и роялей, 6 разряд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операций по регулировке клавишных музыкальных инструментов;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регулировка механики роялей и высококачественных, по особому заказу, пианино;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молоточков на линию удара по расчету мензуры пианино и роялей всех систем;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статических нагрузок клавиш;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взаимодействия деталей и узлов механизма для создания свободного движения молоточков к струнам и возврат их в исходное положение;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демпферной системы механизма при глушении колебания струн в процессе проигрывания;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шумовых помех, негармоничных призвуков при движении узлов механики;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педального механизма при игре форте, фортиссимо, пиано, пианиссимо;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правильности соблюдения установленных размеров при монтаже механизма и взаимодействия молоточков со струнами;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концертных, кабинетных роялей и пианино для проигрывания и прослушивания экспертным советом.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особо сложных работ по регулировке клавишных музыкальных инструментов;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роялей и пианино всех моделей;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клавишного механизма во взаимодействии с основными узлами корпуса;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статическое сопротивление механики, требования, предъявляемые пианистами к игровым качествам пианино и роялей;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регулировочных работ на качество игры и звучание инструмента;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расчета мензуры инструментов в зависимости от его системы;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молоточному фильцу, капсюльному сукну и иным материалам, применяемым в производстве клавишных музыкальных инструментов.</w:t>
      </w:r>
    </w:p>
    <w:bookmarkEnd w:id="1526"/>
    <w:bookmarkStart w:name="z1533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 рабочих по разрядам на работы по производству смычковых инструментов</w:t>
      </w:r>
    </w:p>
    <w:bookmarkEnd w:id="1527"/>
    <w:bookmarkStart w:name="z1534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Настройщик-регулировщик смычковых инструментов,  6 разряд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смычковых музыкальных инструментов по камертону (эталону) "ля" первой октавы, имеющему частоту колебаний 440 гидроцилиндров;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соблюдение выдержки инструментов до полной релаксации струн;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настройка инструментов, окончательная установка душки и подставки;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звучания инструментов по их тембровым и динамическим характеристикам;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мензуры скрипок и монтажных ее размеров;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установки подставки по углу наклона к корпусу, точности припасовки ножек подставки к сфере верхней деки;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разбивки струн и высоты их подъема над грифом, соответствия выпиловки акустических элементов подставки утвержденному образцу;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порядка расположения струн в колковой коробке; 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плавности хода колков;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отделки подручного места шейки;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 струнодержателя.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и регулировки смычковых музыкальных инструментов;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мензуры и строй всех видов смычковых музыкальных инструментов;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аккорды струн и основные требования к их качеству;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строя смычковых музыкальных инструментов по кварто-квинтовому кругу и правила точности установки душки, подставки и порожков;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характеристики громкости;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интервалы и нотную систему записи;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влияния акустических данных подставки на оптимальные параметры звучания смычковых музыкальных инструментов;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душки и подставки в зависимости от вида инструмента и оптимальных данных тембровых и динамических характеристик инструментов;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древесины, идущей на изготовление смычковых музыкальных инструментов и влияние породы древесины на акустические данные инструмента;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визуальных приборов настройки и метод работы на них;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об оптимальных параметрах характеристик смычковых музыкальных инструментов и их применение при настройке и регулировке инструментов;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смычковых музыкальных инструментов.</w:t>
      </w:r>
    </w:p>
    <w:bookmarkEnd w:id="1554"/>
    <w:bookmarkStart w:name="z1561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Сборщик-монтажник смычковых инструментов, 2 разряд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простых деталей и узлов смычковых музыкальных инструментов;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латунных и дюралюминиевых головок с винтами; 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и обработка головок в специальных приспособлениях;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плотная навивка мишуры на цилиндрический конец трости смычка;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разметка, нарезка, приклейка лайковых колец на концы окантовки мишуры; 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подготовка к монтажу задвижек колодочки.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деталей и узлов смычковых музыкальных инструментов;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и пороки древесины, металла, кожи, пластмасс, целлулоида;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размеры и назначение собираемых деталей и узлов, требования, предъявляемые к качеству их сборки;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мишуры, приемы навивки ее на спецстанке и требования, предъявляемые к ее качеству;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специальных приспособлений;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инструмента;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вспомогательных материалов.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Примеры работ: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бочонки и кольца латунные – монтаж;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смычков - склеивание целлулоидом.</w:t>
      </w:r>
    </w:p>
    <w:bookmarkEnd w:id="1573"/>
    <w:bookmarkStart w:name="z1580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Сборщик-монтажник смычковых инструментов, 3 разряд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средней сложности деталей и узлов смычковых музыкальных инструментов: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смычков всех видов;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строжка криволинейной поверхности грифа по двум пересекающимся дугам с разными радиусами;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радиусов порожков;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подручного места шейки;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приклейка грифа к шейке;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душки по оптимальным параметрам распора дек;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ножек подставки к поверхности деки, установка ее с регулировкой верхней части по овалу и высоте грифа;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сверление отверстий под кнопку;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двух половинок пластмассовой колодочки толуолом;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вставка задвижки в колодочку вручную;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колодочки к трости;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вязка пучков волоса по цвету, размеру и количеству волосков по размерам смычков;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волоса, его крепление, поджиг для выравнивания концов;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натяжения волоса, ровности хода винта и стрелы прогиба трости смычка;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подбородников;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кожи на скобы подбородника;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отверстия под скобу, монтаж скобы и муфт.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средней сложности деталей и узлов смычковых музыкальных инструментов, виды смычковых инструментов;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клеев, лаков, политур;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склеивания и режимы выдержки;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шаблонов, приспособлений и режущего инструмента для сборки и монтажа деталей;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шкурок шлифовальных и правила пользования ими;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и регулировку сверлильных станков;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музыкальной грамоте;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игры на музыкальном инструменте;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смычковых музыкальных инструментов, смычков, подбородников;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размеры и параметры собираемых деталей и узлов, влияющие на звуковые качества смычковых музыкальных инструментов.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Примеры работ.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струнодержатели - монтаж;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усы (жилки) - вставка во все виды инструментов.</w:t>
      </w:r>
    </w:p>
    <w:bookmarkEnd w:id="1607"/>
    <w:bookmarkStart w:name="z1614" w:id="1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Сборщик-монтажник смычковых инструментов, 4 разряд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деталей и узлов смычковых музыкальных инструментов;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простых смычковых музыкальных инструментов;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стыковка на ус и сборка в формах сложноизогнутых деталей, образующих рамку смычковых музыкальных инструментов;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корпусов простых смычковых музыкальных инструментов;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свесов деки по периметру рамки;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осей деки и рамки инструментов;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прорезка гнезда и подгонка шейки грифа к корпусу;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обработка пяточки и подручного места шейки;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сверление конусных отверстий под колки и кнопку;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накладка, натяжка и предварительная настройка струн;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 с заменой отдельных деталей;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акустическая регулировка душки по тембровой и динамической характеристике скрипок и альтов.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сборки простых смычковых музыкальных инструментов;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собираемых деталей и узлов;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древесины; 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клеев, их влияние на звуковые качества смычковых музыкальных инструментов;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заточки, правки специального режущего инструмента;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точной столярной обработки деталей и узлов;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качество материалов, идущих для отделки смычковых музыкальных инструментов;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тембровые и динамические характеристики;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струн в струнодержателе, на подставке и в верхнем порожке, правила, приемы проигрывания инструментов.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Примеры работ: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- приклейка и отделка;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колки - монтаж;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подставки - регулировка по корпусу и струнам;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порожки - подгонка, приклейка;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скрипки и альты - полная сборка;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струнодержатели - установка на корпус.</w:t>
      </w:r>
    </w:p>
    <w:bookmarkEnd w:id="1639"/>
    <w:bookmarkStart w:name="z1646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Сборщик-монтажник смычковых инструментов, 5 разряд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смычковых музыкальных инструментов средней сложности;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стыковка и сборка в формах гнутых крупноразмерных деталей;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обработка продольного овала грифа с учетом параметров двух пересекающихся дуг на криволинейной поверхности;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грифа к шейке, отделка шейки грифа;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порожков по овалу грифа и деки;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корпусов смычковых музыкальных инструментов средней сложности;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подгонка высоты обечаек;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прирезка и подгонка шейки к корпусу по величине наклона и высоте грифа над сводом деки;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столярная и художественная отделка корпуса;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высоты верхнего овала подставки и ее расположение согласно мензуре инструмента, угла наклона грифа к корпусу и его высоты;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струнодержателей с изготовлением подвязки;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прирезка порожков;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струн, настройка и регулировка инструментов;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кнопки и штока;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монтажа и устранение дефектов.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сборки средней сложности смычковых музыкальных инструментов;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деталей и узлов, их размеры;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рецептуру применяемых клеев;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стандарт на смычковые музыкальные инструменты;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качества сборки и монтажа деталей и узлов;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сулаг и специальных приспособлений и правила пользования ими;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и правки режущего столярного и слесарного инструментов;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 и акустики;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дефектов монтажных работ при проигрывании;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расчетов толщин верхней и нижней дек;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применяемых станков, методы их наладки и регулировки;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сборка, отделка и настройка: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 высококачественные, сольные;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скрипки высококачественные, сольные.</w:t>
      </w:r>
    </w:p>
    <w:bookmarkEnd w:id="1675"/>
    <w:bookmarkStart w:name="z1682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Сборщик-монтажник смычковых инструментов, 6 разряд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сложных смычковых музыкальных инструментов;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рамок виолончелей и контрабасов из обечаек, контр-обечаек, уголков и клецев и их отделка;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рамки и. верхнего клеца;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корпусов сложных смычковых музыкальных инструментов;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прорезка на корпусе паза под ус, вставка уса и окончательная отделка уса;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грифа;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грифа к пласти шейки, черновая приклейка и отделка его;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прирезка, подгонка и вклейка шейки с грифом в корпус инструмента;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для всех видов и размеров виолончелей и контрабасов;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наклона шейки к оси корпуса, оптимальной высоты грифа над сводом верхней деки;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угла скоса верхнего клеца и силы натяжения дек;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акустики дек по данным статического прогиба и соответственной частоты колебаний.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сборки сложных смычковых музыкальных инструментов;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свойства и особенности разных пород древесины;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сложным смычковым музыкальным инструментам по физико-механическим, эстетическим и акустическим качествам, музыкальную грамоту;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 всех видов и размеров смычковых музыкальных инструментов, расчеты угла наклона шейки грифа по отношению к корпусу и высоте грифа над сводом деки;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столба воздуха в корпусе;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акустический подбор в пары дек;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оборки смычковых музыкальных инструментов и устранения дефектов сборки.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сборка, отделка и настройка: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виолончели;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контрабасы.</w:t>
      </w:r>
    </w:p>
    <w:bookmarkEnd w:id="1701"/>
    <w:bookmarkStart w:name="z1708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Реставратор смычковых и щипковых инструментов, 5 разряд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деталей и узлов смычковых и щипковых музыкальных инструментов с применением специальных приспособлений;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древесины по цвету, текстуре, направлению древесных волокон с учетом акустических свойств древесины;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циклевание, грунтование, шлифование и лакирование с применением приспособлений;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шпаклевок, лаков, политур;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деталей и узлов корпусов щипковых и смычковых музыкальных инструментов без вскрытия деки;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монтаж колкового механизма, струн, подструнников, подставок и иных деталей на корпусе смычковых и щипковых музыкальных инструментов, кроме оркестровых и арф;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наладка режущего инструмента;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обыгрывание инструментов.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ремонта и реставрации деталей и узлов смычковых и щипковых музыкальных инструментов;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 смычковых и щипковых музыкальных инструментов, кроме оркестровых и арф;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свойства смычковых и щипковых музыкальных инструментов;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клеев и режимы склеивания, рецептуру и способ приготовления шпаклевок, лаков, политур, процесс нанесения лака на криволинейные поверхности смычковых и щипковых музыкальных инструментов;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и монтажа колкового механизма, подставок и иных деталей на корпусе смычковых и щипковых музыкальных инструментов без вскрытия деки;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смычковых и щипковых музыкальных инструментов;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игровых и звуковых качеств смычковых и щипковых музыкальных инструментов.</w:t>
      </w:r>
    </w:p>
    <w:bookmarkEnd w:id="1721"/>
    <w:bookmarkStart w:name="z1728" w:id="1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Реставратор смычковых и щипковых инструментов, 6 разряд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ремонту, реставрации, настройке и регулировке смычковых и щипковых музыкальных инструментов всех видов отечественного и зарубежного производства;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инструмента и составление дефектной ведомости на производство ремонта и реставрации;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и подготовительных работ при ремонте;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чертежей на детали, подлежащие изготовлению или реставрации;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сулаг, шаблонов, форм;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 инструментов;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материала для изготовления заготовок ремонтируемых деталей и узлов;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и узлов на станках или вручную;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корпусов смычковых и щипковых музыкальных инструментов со вскрытием деки;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реек и наращивание дек;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переклейка пружин;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угла наклона грифа над корпусом, установка новых ладовых пластин по мензуре;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подгонка подставок;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струн;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душки с регулировкой качества звучания инструмента;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смычков;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внешнего вида смычковых и щипковых музыкальных инструментов, полирование, исправление резьбы по дереву и позолоты;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взаимодействия частей главного распределительного и педального механизмов арф;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каждой педали "ля", "соль", "фа", "ми", "ре", "до", "си" с проверкой усилия при переводе педалей из положения бемолей в положение бекаров и диезов;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арф и вытяжка струн до получения постоянного их натяжения;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настройка III октавы арфы по камертону (эталону) "ля" первой октавы, имеющему частоту колебаний 440 гидроцилиндров в тоне "до-бемоль – мажор";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всех октав по 3 октаве;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арф в бекарном и диезном положениях с настройкой в тоне "до-мажор" и "до-диез – минор";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процессе регулирования и настройки посторонних призвуков и их устранение;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плавности и легкости работы всех систем и механизмов арф и определение качества звучания арф по всему диапазону;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столярного и слесарного инструментов.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ремонта, реставрации, настройки и регулировки смычковых и щипковых музыкальных инструментов всех видов;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материалам, применяемым при реставрации и ремонте смычковых и щипковых музыкальных инструментов;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деталей и узлов и влияние его на игровые качества инструмента;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демонтажа и монтажа деталей и узлов;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металлов и древесины разных пород;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лакирования краскораспылителем, тампоном и кистью;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и выдержки при работе лаком, клеем и красителями и их влияние на игровые качества инструментов;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художественной резьбы при отделке арф и способ нанесения позолоты на дерево, способы выполнения столярных и слесарных работ;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и чертежей на детали и узлы при ремонте и реставрации;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и проверки мензур;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 всех видов смычковых и щипковых музыкальных инструментов, способы разбивки и отделки ладов;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замены пружины и отделки их;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настройки, регулировки готовых смычковых и щипковых музыкальных инструментов;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настройки и перестройки дек, контроля толщин, составления сложных схем толщин;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акустическую регулировку инструментов по требованию заказчика;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педалей арф всех тонов и установление их в соответствии с требуемой тональностью;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акустики;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природе звука, тембра звучания струн и закон их колебания;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струны, работы по установке струн;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мензуру струн;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настроечными инструментами и приборами.</w:t>
      </w:r>
    </w:p>
    <w:bookmarkEnd w:id="1772"/>
    <w:bookmarkStart w:name="z1779" w:id="1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производству щипковых инструментов</w:t>
      </w:r>
    </w:p>
    <w:bookmarkEnd w:id="1773"/>
    <w:bookmarkStart w:name="z1780" w:id="1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Установщик ладовых пластин, 2 разряд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установленных ладовых пластин в гриф щипковых музыкальных инструментов по мензуре в гидравлическом прессе или вручную;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основных размеров ладовых пластин (головки, ножки) калибрами;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запрессовки пластин специальными контрольно-измерительными инструментами;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ладов по всей плоскости грифа;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центра давления пресса на гриф инструмента с учетом его мензуры;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в пресс и их регулировка;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мензуры музыкального инструмента;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для каждого вида инструмента.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запрессовки и выравнивания ладовых пластин по всей плоскости грифа;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гидравлического пресса и правила работы на нем;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специальных контрольно-измерительных инструментов;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игровым свойствам щипковых музыкальных инструментов;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расчета мензур щипковых музыкальных инструментов.</w:t>
      </w:r>
    </w:p>
    <w:bookmarkEnd w:id="1790"/>
    <w:bookmarkStart w:name="z1797" w:id="1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Установщик ладовых пластин, 3 разряд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ладовых пластин в гнезда грифов простых щипковых музыкальных инструментов в специальных приспособлениях;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ладовых пластин вручную на установленную высоту и ширину;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мензуры;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наклеек грифов;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гнезд под ладовые пластины в грифах простых щипковых музыкальных инструментов на многопильных мензурных запиловочных станках;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наладка и установка набора мензурных пил с прокладными кольцами между ними.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точной установки ладовых пластин в гнезда грифов простых щипковых музыкальных инструментов;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мензур простых щипковых музыкальных инструментов;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ладовой проволоки, ее размеры для каждого вида щипковых музыкальных инструментов;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многопильных мензурных запиловочных станков;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пил;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специальных приспособлений, понятие о мензуре струн;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ладов для разных видов щипковых музыкальных инструментов;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гнезд под лаковые пластины в грифах щипковых музыкальных инструментов;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инструментов.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балалайки-прима - пропиливание гнезд и установка ладовых пластин.</w:t>
      </w:r>
    </w:p>
    <w:bookmarkEnd w:id="1811"/>
    <w:bookmarkStart w:name="z1818" w:id="1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Установщик ладовых пластин 4 разряд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ладовых пластин в гнезда грифов щипковых музыкальных инструментов средней сложности по мензуре в специальных приспособлениях;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концов ладовых пластин заподлицо с кромками грифа на специальном станке;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ладовых пластин до определенной высоты с доводкой по мензуре с точностью до 0,1 миллиметра;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размеров ладовой проволоки по диаметру, подбор ее для каждого вида щипкового музыкального инструмента в соответствии с чистотой звучания и удобствами игры;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угла наклона рифления и толщины ножки в соответствии с глубиной и шириной пазов в наклейке грифа;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гнезд под ладовые пластины в грифах щипковых музыкальных инструментов средней сложности на многопильных мензурных запиловочных станках;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специальных и многопильных мензурных запиловочных станков.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ладовых пластин в гнезда грифов щипковых музыкальных инструментов средней сложности;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мензуры для щипковых музыкальных инструментов и их индивидуальные особенности, пороки и физико-механические свойства древесины идущей для изготовления грифов;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угла наклона посадки грифа в корпус каждого вида щипковых музыкальных инструментов;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наладки и регулировки применяемых специальных и многопильных мензурных запиловочных станков.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пазов и установка ладовых пластин: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 оркестровые - секунда, альт;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гитары;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домры - прима, альт;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мандолины.</w:t>
      </w:r>
    </w:p>
    <w:bookmarkEnd w:id="1831"/>
    <w:bookmarkStart w:name="z1838" w:id="1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Установщик ладовых пластин, 5 разряд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ладовых пластин в гнезда грифов сложных щипковых музыкальных инструментов по мензуре в специальных приспособлениях;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оркестровых, концертных и сольных щипковых музыкальных инструментов по двадцатиступенному равномерно темперированному строю;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трафаретов или специальных мензурных коробок по рассчитанной мензуре;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мензуры на грифе инструментов;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пазов под ладовые пластины по разметке или по специальной мензурной коробке с точным обеспечением правильности строя сложных щипковых музыкальных инструментов во всех регистрах;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ладовой проволоки по размеру, обеспечивающему чистоту звучания инструмента и удобства игры;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выверка и доводка ладовых пластин по мензуре различных видов щипковых музыкальных инструментов;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грифа с установленными на нем ладовыми пластинами;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трафаретов, мензурных коробок, ручного инструмента и зажимных приспособлений к рабочему процессу.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ладовых пластин в гнезда грифов сложных щипковых музыкальных инструментов;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мензуры и влияние точности установки и качества отделки ладовых пластин на игровые качества и акустические свойства щипковых музыкальных инструментов;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мензуры для каждого вида инструмента и зависимость мензуры от вида щипкового музыкального инструмента;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звуковые особенности всех видов щипковых музыкальных инструментов;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запиловки гнезд в грифах сложных щипковых музыкальных инструментов;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акустике звука, музыкальную грамоту, интервалы и строй.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Примеры работ: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 оркестровые - бас, контрабас, домры оркестровые - пропиливание пазов, установка и отделка ладовых пластин;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концертные - расчет мензуры;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щипковые сольные - обработка пазов, установка и отделка ладовых пластин.</w:t>
      </w:r>
    </w:p>
    <w:bookmarkEnd w:id="1853"/>
    <w:bookmarkStart w:name="z1860" w:id="1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Аэрографист щипковых инструментов, 2 разряд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водными или спиртовыми красителями и лаками методом аэрографии на детали и узлы щипковых музыкальных инструментов;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 от темного тона к светлому распылителем;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и узлов в распылительной кабине;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аэрографии.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окрашивания деталей и узлов музыкальных инструментов методом аэрографии;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распылителем в распылительной кабине;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красителей и лаков, применяемых при аэрографии, их влияние на музыкальные качества каждого вида инструмента.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Примеры работ: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методом аэрографии: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гитар;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гитар.</w:t>
      </w:r>
    </w:p>
    <w:bookmarkEnd w:id="1867"/>
    <w:bookmarkStart w:name="z1874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Аэрографист щипковых инструментов, 3 разряд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водными или спиртовыми красителями и лаками методом аэрографии на готовые щипковые музыкальные инструменты;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тонирование от темного тона к светлому распылителем;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изделия в распылительной кабине; 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красителя по заданной рецептуре;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дальности, диаметра и угла наклона струи распылителя;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обнаруженных дефектов.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окрашивания щипковых музыкальных инструментов методом аэрографии;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нанесения красителей по колеру;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древесины;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ее восприятие лаков и красителей при порозаполнении;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световой и цветовой спектры, способ перехода от одного тона к иному;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художественного подбора оттенков красителей при отделке поверхности различных видов щипковых музыкальных инструментов;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устранения дефектов в крашении и подгонке красителя по общему фону колера.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Примеры работ: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методом аэрографии: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мандолины;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оркестровые инструменты.</w:t>
      </w:r>
    </w:p>
    <w:bookmarkEnd w:id="1888"/>
    <w:bookmarkStart w:name="z1895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Аэрографист щипковых инструментов, 4 разряд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или орнамента простой композиции на деки, корпусы и готовые щипковые музыкальные инструменты по трафарету;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рисунка кистью, нанесение оттенков и бликов;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неровностей рисунка, растушевка резких переходов тонов красок;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красителя и составление колера красок с подбором тонов по рисунку;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дальности струи и диаметра факела по вязкости лака и консистенции красителя.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нанесения рисунка или орнамента простой композиции на поверхность древесины;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составления простых орнаментов и рисунков;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музыкальных инструментов, влияние аэрографии на их внешний вид.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Примеры работ: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балалайки, мандолины полуовальные высококачественные - покрытие методом аэрографии, с нанесением рисунка;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эстрадные высококачественные - покрытие цветными лаками методом аэрографии.</w:t>
      </w:r>
    </w:p>
    <w:bookmarkEnd w:id="1902"/>
    <w:bookmarkStart w:name="z1909" w:id="1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Аэрографист щипковых инструментов, 5 разряд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или орнамента средней сложности и сложной композиции на деки, корпусы и готовые щипковые музыкальные инструменты;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рисунков и орнаментов и изготовление по ним трафаретов;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древесины под ценные породы распылителем;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рисунка кистью различными лаками и красителями;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покрытие рисунка лаком, сушка в естественных условиях, расшлифовка лаковой пленки;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красителей и составление колера по разработанной тональности светового спектра рисунка;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композиции рисунка по габариту музыкального инструмента с соблюдением масштабности;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красителя, определение его вязкости;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настройка распылителя.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нанесения рисунка или орнамента средней сложности и сложной композиции на поверхность древесины;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художественных рисунков и орнаментов;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лаков, красок и метод нанесения их по выбранному колеру;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лаков и их растворителей;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аэрографией;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регулировки и настройки распылителя на все виды красителей разной консистенции.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Примеры работ: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аэрография: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гитары концертные;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 высококачественные музыкальные по особому заказу;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высококачественные оркестровые.</w:t>
      </w:r>
    </w:p>
    <w:bookmarkEnd w:id="1925"/>
    <w:bookmarkStart w:name="z1932" w:id="1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Настройщик щипковых инструментов, 3 разряд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простых щипковых музыкальных инструментов;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пазов на порожке под струны балалаек-прима;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подставок по высоте в зависимости от величины наклона грифа по отношению к корпусу;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местоположения подставки на деке по мензуре инструмента;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струн на подставке и пропиливание на ней пазов под струны;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балалаек-прима по камертону (эталону) "ля" первой октавы, имеющего частоту колебаний 440 гидроцилиндров;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второй и третьей струн в соответствии со строем инструмента;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звучания струн в октаву и уточнение местоположения подставки на деке;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каждой струны по всем ладам и определение на слух правильности строя балалаек-прима по всему диапазону;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недостатков при настройке.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простых щипковых музыкальных инструментов и способ проверки правильности расположения ладов по мензуре;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простых щипковых музыкальных инструментов;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игровых качеств инструмента, настройки и чистоты звучания по соответствующему строю.</w:t>
      </w:r>
    </w:p>
    <w:bookmarkEnd w:id="1942"/>
    <w:bookmarkStart w:name="z1949" w:id="1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Настройщик щипковых инструментов, 4 разряд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щипковых музыкальных инструментов средней сложности;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высоты струн над ладовыми пластинами гитар по чертежам;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по камертону (эталону) "ля" первой октавы, имеющего частоту колебаний 440 гидроцилиндров;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остальных струн по первой струне в соответствии со строем;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звучания гитар и точности их настройки проигрыванием по всему диапазону;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установления ладовых пластин на грифе с устранением дефектов;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струн при настройке и определение устойчивости их в эксплуатации;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игровых и звуковых качеств гитар.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правила и приемы настройки щипковых музыкальных инструментов средней сложности;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метод построения мензуры;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чистоты звучания инструмента;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медиаторов.</w:t>
      </w:r>
    </w:p>
    <w:bookmarkEnd w:id="1957"/>
    <w:bookmarkStart w:name="z1964" w:id="1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Настройщик щипковых инструментов, 5 разряд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сложных щипковых музыкальных инструментов;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 процессе настройки постановки грифа, высоты струн над ладовыми пластинами, высоты и местоположения подставки и порожка;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установке и отделке ладовых пластин на грифе;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настройка инструментов, оборудованных струнами на капроне, нейлоне после их вытягивания;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закрытого колкового механизма оркестровых инструментов, навесных панцирей высококачественных гитар, домр и балалаек;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электромагнитного звукоснимателя эстрадных гитар;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субъективная оценка качества звучания высококачественных музыкальных инструментов, удобств игры в соответствии с требованиями музыкантов-профессионалов.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сложных щипковых музыкальных инструментов, их конструкцию, строй;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звучания различных щипковых музыкальных инструментов;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колкового механизма, струн, струнодержателей, кнопок, подставок и иных деталей;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им.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Примеры работ: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настройка: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инструменты щипковые оркестровые;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 щипковые по особым заказам, кроме арф.</w:t>
      </w:r>
    </w:p>
    <w:bookmarkEnd w:id="1976"/>
    <w:bookmarkStart w:name="z1983" w:id="1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Настройщик щипковых инструментов, 6 разряд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особо сложных щипковых музыкальных инструментов (арф) по камертону (эталону) "ля" первой октавы, имеющего частоту колебаний 440 гидроцилиндров, по кварто-квинтовому кругу в тональности "до-бемоль – мажор";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арф в бекарном и диезном положениях педалей по тональности соответственно "до – мажор" и "до-диез – минор";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педального и главного механизмов, регулирование силы нажатия на педали при перестройке струн из одной тональности в иную;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струн;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силы натяжения струн;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обыгрывание арф после регулировки;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дефектов, призвуков, шумов в педальном и главном механизмах;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звуковых и игровых качеств арф;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тембра и динамичности звучания.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арф в бекарном и диезном положениях педалей;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обыгрывания;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обнаруженных дефектов;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арфы, взаимодействие частей главного и педального механизмов;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игры на арфе в объеме музыкального училища;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звучания арфы и ее игровых особенностей.</w:t>
      </w:r>
    </w:p>
    <w:bookmarkEnd w:id="1994"/>
    <w:bookmarkStart w:name="z2001" w:id="1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Сборщик-монтажник щипковых инструментов, 1 разряд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к сборке щипковых музыкальных инструментов;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по цвету древесины;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узлов от пыли сжатым воздухом в распылительной кабине;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к общей сборке.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основные приемы, применяемые при выполнении подготовительных работ к сборке щипковых музыкальных инструментов;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ручным столярным инструментом;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клеев, наименование и назначение деталей;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деталям перед сборкой.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Примеры работ: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и ключи гитарные - сборка;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жилки розеточные - подбор и связка в пучки;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обкладки задинок балалайки - приклеивание;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стрелки корпусов гитар и мандолин - подбор и вклеивание;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точки грифа целлулоидные - вставка.</w:t>
      </w:r>
    </w:p>
    <w:bookmarkEnd w:id="2011"/>
    <w:bookmarkStart w:name="z2018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Сборщик-монтажник щипковых инструментов, 2 разряд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простых узлов щипковых музыкальных инструментов с применением специальных приспособлений;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струнодержателей, кнопок и иных деталей на корпус щипковых музыкальных инструментов, кроме оркестровых и высококачественных;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деталей и узлов на специальных станках;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струн на специальном станке и установление их на порожке грифа гитары;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материалов, полуфабрикатов, готовых деталей.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простых узлов в соответствии с видом щипкового музыкального инструмента;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номенклатуру, государственный стандарт и технические условия на колковый механизм, струны, подставки, струнодержатели и иные детали, применяемые при сборке и монтаже;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выпускаемых щипковых музыкальных инструментов;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станков;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ручной столярный инструмент и метод его заточки.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Примеры работ: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грифов гитар, балалаек, мандолин - сверление отверстий под шурупы;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гитар - зачистка фальца;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колковые гитар, балалаек, мандолин - установка в гнезда головки грифа.</w:t>
      </w:r>
    </w:p>
    <w:bookmarkEnd w:id="2028"/>
    <w:bookmarkStart w:name="z2035" w:id="2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Сборщик-монтажник щипковых инструментов, 3 разряд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средней сложности узлов щипковых музыкальных инструментов с применением специальных приспособлений;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обработка собранных узлов на деревообрабатывающих станках;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по цвету, текстуре и видам распиловки;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и дополнительное крепление подставок к корпусу гитар;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лаковой пленки на станке;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грифов гитар с корпусами;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наклона грифов;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отверстий под винт в клеце корпусов;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под винт грифов на горизонтально-сверлильных станках;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колкового механизма щипковых музыкальных инструментов;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узла червяка, колонки, червячных шестеренок со стойкой и соединительной планкой;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собранного колкового механизма на специальном, разверточном станке;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взаимодействия узлов колкового механизма в соответствии с чертежами.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средней сложности узлов щипковых музыкальных инструментов;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мензуры щипковых музыкальных инструментов;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местоположения подставок на корпусах и расчета мензуры на грифах;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консистенции применяемых клеев;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склеивания деталей и узлов в зависимости от качества древесины;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 и правки режущего инструмента;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станков и правила работы на них.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Примеры работ: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деки гитар - вклеивание розеток;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гитар, балалаек, мандолин плоских и полуовальных-полная сборка;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панцири балалаек - вклеивание в деку;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 грифов гитар, балалаек, мандолин - приклеивание наклеек;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ручки грифов мандолин полуовальных и плоских - приклеивание к корпусу;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щитки и бортики мандолин овальных - приклеивание к корпусу.</w:t>
      </w:r>
    </w:p>
    <w:bookmarkEnd w:id="2059"/>
    <w:bookmarkStart w:name="z2066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Сборщик-монтажник щипковых инструментов, 4 разряд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узлов щипковых музыкальных инструментов с применением специальных приспособлений;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простых щипковых музыкальных инструментов;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профильная столярная обработка деталей, узлов и собранных щипковых музыкальных инструментов вручную по чертежам; 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целлулоида по цвету;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обработка отдельных узлов;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порожка на грифе, подгонка его по высоте;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колкового механизма на головке грифа оркестровых музыкальных инструментов;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прилегания планки;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установки ладовых пластин по мензуре и зачистка их по высоте грифа в одной плоскости;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разбивки мензуры по двенадцатиступенному равномерно темперированному строю;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заоваливание вручную ладовых пластин по кромке грифа;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положения дополнительных ладов на деке оркестровых щипковых музыкальных инструментов;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станков;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фрез, сверл и установка их на станках.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сложных узлов для каждого вида щипковых музыкальных инструментов;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ассортимент оркестровых щипковых музыкальных инструментов;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мензуру и конструкции, породы, пороки древесины;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целлулоида;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деталей, номенклатуру струн и колковых механизмов для различных видов щипковых музыкальных инструментов;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и допуски на обработку деталей, конструктивные особенности применяемых станков, способы их наладки и регулировки.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Примеры работ: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гитары высококачественные - сборка;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грифы щипковых музыкальных инструментов - доводка профиля;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домры - установка и обработка клеца на специальном приспособлении;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 грифов оркестровых балалаек - выборка гнезд под головку и вклейка головки.</w:t>
      </w:r>
    </w:p>
    <w:bookmarkEnd w:id="2087"/>
    <w:bookmarkStart w:name="z2094" w:id="2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Сборщик-монтажник щипковых инструментов, 5 разряд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особо сложных узлов щипковых музыкальных инструментов с применением специальных приспособлений;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подгонка и доводка деталей и узлов корпусов;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средней сложности щипковых музыкальных инструментов;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для сборки щипковых музыкальных инструментов по цвету, текстуре и по направлению древесных волокон с учетом акустических свойств древесины;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педального механизма и основания арф и предварительная регулировка взаимодействия частей;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звукоснимателя, монтаж электрической схемы и узла, регулирование громкости звучания электрогитары;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металлических и жильных струн по специальному прибору по октавам, установка их и натяжение;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и первая регулировка;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правка и крепление станочного и ручного режущего инструмента и приспособлений.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особо сложных узлов щипковых музыкальных инструментов;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звуковых качеств щипковых музыкальных инструментов от технологических факторов;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звукопроводность, упругость, макроструктуру и физико-механические свойства древесины;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склейки и сроки выдержки после склейки;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и допуски на детали и собранные узлы;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звукоснимателя электрогитар.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Примеры работ: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 - монтаж струнной одежды с предварительной настройкой;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сольные 12-струнные - сборка;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гусли клавишные-изготовление и регулировка клавиатурного механизма;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балалайки оркестровые - прима, секунда, альт - сборка;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домры оркестровые - пикколо, прима, альт, тенор - сборка;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мандолины овальные семнадцатиклепочные - сборка;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электрогитары - сборка.</w:t>
      </w:r>
    </w:p>
    <w:bookmarkEnd w:id="2113"/>
    <w:bookmarkStart w:name="z2120" w:id="2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Сборщик-монтажник щипковых инструментов, 6 разряд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 особо сложных щипковых музыкальных инструментов в специальных сулагах и приспособлениях с элементами конструирования отдельных узлов и деталей;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доработка деталей перед сборкой;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точная регулировка главного механизма и отдельных механизмов арфы;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дефектов в процессе обыгрывания арф;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ремонт и регулировка арф;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наладка и правка ручного столярного инструмента.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сложных и особо сложных щипковых музыкальных инструментов;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конструирования отдельных узлов и деталей, зависимость звуковых качеств инструмента от конструктивных особенностей музыкального инструмента и режима обработки деталей и узлов;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обработки деталей и узлов;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при сборке и монтаже, щипковых музыкальных инструментов;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сборки;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угла заточки инструмента на чистоту поверхности и звуковые качества дек, доньев, сводов;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инструменты, приборы и правила пользования ими.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Примеры работ: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сборка: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балалайки оркестровые - бас, контрабас;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домры - бас;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инструменты щипковые музыкальные по особому заказу;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мандолины овальные двадцатитрехклепочные.</w:t>
      </w:r>
    </w:p>
    <w:bookmarkEnd w:id="2136"/>
    <w:bookmarkStart w:name="z2143" w:id="2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Расшлифовщик фильеров, 3 разряд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расшлифовка новых и доводка в размер бывших в употреблении алмазных, кремневых и победитовых фильеров на специальных станках;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латунной и красно-медной проволоки на волочильных станках;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многократная смена стальной конусной иглы во вращающемся фильере;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протяжка через фильер отрезков проволоки;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зажимной цанги по диаметру обрабатываемого фильера;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фильера, цанги, устранение биений;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подбор по размерам стальных конусных игл для фильеров;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шлифовальной смеси.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расшлифовки и доводки в размер фильеров;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специальных станков по шлифовке фильеров;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хода фильеров при расшлифовке;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металла и особенности его обработки;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карбидного порошка, алмазной пудры и иных вспомогательных материалов;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приготовления шлифовальной смеси;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изготовления стальных конусных игл;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инструментами.</w:t>
      </w:r>
    </w:p>
    <w:bookmarkEnd w:id="2155"/>
    <w:bookmarkStart w:name="z2162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производству язычковых инструментов</w:t>
      </w:r>
    </w:p>
    <w:bookmarkEnd w:id="2156"/>
    <w:bookmarkStart w:name="z2163" w:id="2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Заливщик голосовых планок, 2 разряд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соединений голосовых планок с входными камерами (резонаторами) путем заливки разогретой мастикой кромок голосовых планок и примыкающих к ним поверхностей входных камер язычковых музыкальных инструментов, кроме концертных, оркестровых, по особому заказу;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наложенного шва по всему периметру голосовых планок;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прилегания голосовых планок к входным камерам;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специальной мастики и ее подготовка к рабочему процессу;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температурного режима;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нагревательных приборов на заданный температурный режим.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герметизации входных камер (резонаторов) специальной мастикой;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герметизации;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качество применяемых мастик, температуру нагрева мастики и режим работ при герметизации мастикой;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герметизации мастикой;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применяемых инструментов и нагревательных приборов.</w:t>
      </w:r>
    </w:p>
    <w:bookmarkEnd w:id="2170"/>
    <w:bookmarkStart w:name="z2177" w:id="2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Заливщик голосовых планок, 3 разряд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соединений голосовых планок с входными камерами (резонаторами) концертных, оркестровых заказных язычковых музыкальных инструментов путем заливки разогретой мастикой кромок голосовых планок и примыкающих к ним поверхностей входных камер;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беспрерывности и ровности накладываемого шва;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установленных голосовых планок по тональности и плотности прилегания их к поверхности резонатора;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проемного клапана;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дефектов.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Должен знать: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наложения герметизирующего, шва;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применяемых мастик;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герметизации соединения голосовых планок с входными камерами;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крепления голосовых планок;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правильности установки голосовых планок;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количества подачи мастики.</w:t>
      </w:r>
    </w:p>
    <w:bookmarkEnd w:id="2184"/>
    <w:bookmarkStart w:name="z2191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голосовых планок, 2 разряд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голосовых язычков на рамки голосовых планок и выравнивание их по оси симметрии проемов перед клепкой;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рамки голосовой планки для приклепывания голосового язычка.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установки голосовых язычков на голосовую планку специальными заклепками вручную;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о номерах и нотах звучания голосовых язычков и голосовых планок;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величины зазоров между стальными голосовыми язычками и стенками проемов голосовых планок на акустические свойства язычковых музыкальных инструментов;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металлов, применяемых для изготовления голосовых язычков, планок и заклепок.</w:t>
      </w:r>
    </w:p>
    <w:bookmarkEnd w:id="2193"/>
    <w:bookmarkStart w:name="z2200" w:id="2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голосовых планок, 3 разряд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установленного голосового язычка к голосовой планке методом клепки вручную или на станках;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голосовых язычков по оси проема планки, высоте голосового язычка над плоскостью голосовой планки, по размерам и упругости голосового язычка;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свободы колебаний голосовых язычков внутри проемов голосовых планок;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крепления, постановки голосового язычка и ровности зазоров между язычком и стенками проемов голосовой планки.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клепки голосовых язычков на голосовую планку;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ноты звучания голосовых язычков и голосовых планок;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голосовым планкам и к установке голосовых язычков;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величины зазора между стальным язычком и стенками проема голосовых планок на акустические свойства язычковых музыкальных инструментов;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специальных станков;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грамоту.</w:t>
      </w:r>
    </w:p>
    <w:bookmarkEnd w:id="2206"/>
    <w:bookmarkStart w:name="z2213" w:id="2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голосовых планок, 4 разряд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комплектов голосовых язычков на голосовые планки по всей мензуре методом клепки вручную или на станках;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размеров контура голосового язычка и проема голосовой планки до требуемых параметров;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постановки голосовых язычков специальным оптическим прибором;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дефектов.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голосовых язычков на голосовые планки различных видов язычковых музыкальных инструментов;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мензуры голосовых планок;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крепления голосового язычка к голосовой планке на акустические качества язычковых музыкальных инструментов;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регулировки специальных станков и штампов;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специальных контрольно-измерительных приборов.</w:t>
      </w:r>
    </w:p>
    <w:bookmarkEnd w:id="2218"/>
    <w:bookmarkStart w:name="z2225" w:id="2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голосовых планок, 5 разряд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отдельных голосовых планок и голосовых язычков для концертных, оркестровых, многотембровых язычковых музыкальных инструментов по особым заказам;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поверхности проемов голосовых рамок до установленных размеров и шероховатости;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голосовых язычков по профилю и обработка их до требуемой высоты тона каждого голоса в отдельности;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стенок проемов планок;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инертных масс (напаек) на голосовые язычки;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приклепывание голосовых язычков к планкам с точной установкой их над проемами;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свободы колебаний голосовых язычков внутри проема;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наклепанных планок.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голосовых планок и язычков язычковых музыкальных инструментов разных видов;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оркестровых, концертных, многотембровых и готово-выборных баянов;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образования звукорядов, назначение, номенклатуру и размер голосовых планок, язычков, напаек для всех видов язычковых музыкальных инструментов;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материалов, применяемых для изготовления голосовых планок;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готовым голосовым планкам в зависимости от акустических свойств инструмента;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звучания язычковых инструментов;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рабочим инструментом;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изготовленных голосовых планок;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 составление эскизов.</w:t>
      </w:r>
    </w:p>
    <w:bookmarkEnd w:id="2238"/>
    <w:bookmarkStart w:name="z2245" w:id="2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Изготовитель голосовых планок, 6 разряд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комплекта голосовых планок (аккорда) для концертных, оркестровых, многотембровых и готово-выборных язычковых музыкальных инструментов по особым заказам;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необходимых размеров проемов голосовых рамок и профилей язычков в зависимости от заданной ноты звучания и тембровой окраски;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поверхности голосовых рамок;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до требуемых размеров голосовых проемов в соответствии с нотой звучания и динамикой голосов;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голосовых язычков по контуру и профилю и доведение их до требуемой тональности в пределах 1/8-1/16 тона;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голосовых язычков;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дополнительной инертной массы (напайки) и ее установка на язычок;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контура язычка по контуру проема голосовой рамки;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приклепывание голосовых язычков к голосовым рамкам с установкой их строго по оси проема;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язычков по отношению к плоскости голосовой рамки, обеспечение минимального порога возбуждения и максимального порога срыва колебаний голосовых язычков.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комплектов голосовых планок и язычков;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комплектов голосовых планок для различных видов язычковых музыкальных инструментов;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мензуру голосовых планок язычковых музыкальных инструментов;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пороги возбуждения и динамику звучания для всех видов язычковых музыкальных инструментов;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стали, сплавы меди и алюминия, их свойства и влияние на качество голосовых планок;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диапазоны различных язычковых инструментов;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изменения частоты колебания язычка;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изготовленных голосовых планок по звуковым качествам;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260"/>
    <w:bookmarkStart w:name="z2267" w:id="2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Арматурщик язычковых инструментов, 2 разряд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простых и средней сложности металлических деталей язычковых музыкальных инструментов на специальных приспособлениях;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валиков левой механики с приваренными стоиками;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пружин правой и левой механики;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проточка концов валиков и осей клавиатурных и регистровых механизмов;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приспособлений, заточка и установка режущего инструмента.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Должен знать: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сборки простых и средней сложности металлических деталей язычковых музыкальных инструментов;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регулировки и эксплуатации специальных приспособлений;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обрабатываемых деталей;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материалов, элементарные понятия о термообработке пружин;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нагрузки на пружины, марки стали, идущие на пружины;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клавиатурных механизмов язычковых музыкальных инструментов;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 рабочим инструментом;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установки, заточки и правки инструмента;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понятие о допусках и посадках, квалитетах и параметрах шероховатости.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Примеры работ: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рычаги механизмов регистровых - сборка;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стойки, кронштейны и иные детали механики - изготовление и правка.</w:t>
      </w:r>
    </w:p>
    <w:bookmarkEnd w:id="2280"/>
    <w:bookmarkStart w:name="z2287" w:id="2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Арматурщик язычковых инструментов, 3 разряд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сложных металлических деталей язычковых музыкальных инструментов на специальных приспособлениях и станках;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растяжек с гайками и валиками;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вручную регистровых (модераторных) пластин;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клавиатурных гребенок с осью, клавишами, пружинами с учетом звуковых рядов;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зенкование отверстий в деталях и узлах механики;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собранной механики и регулировка хода;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замка и привертывание гребенок;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на полуавтоматах;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станков и полуавтоматов.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сборки сложных металлических деталей язычковых музыкальных инструментов;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узлов клавиатурных и регистровых механизмов;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взаимодействие деталей и узлов клавиатурных и регистровых механизмов;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влияние на игровые качества инструмента;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загиба концов и количества витков пружин в зависимости от свойства материала и установленных усилий нагрузки, конструктивные особенности и правила регулировки и эксплуатации специальных станков и полуавтоматов;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на станки режущего инструмента;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грамоты, основные сведения о допусках и посадках, квалитетах и параметрах шероховатости.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Примеры работ: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клапаны декомпрессионные – сборка;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узлы клавиатурных и регистровых механизмов - сборка.</w:t>
      </w:r>
    </w:p>
    <w:bookmarkEnd w:id="2302"/>
    <w:bookmarkStart w:name="z2309" w:id="2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Настройщик язычковых инструментов, 4 разряд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голосовых язычков в планках язычковых музыкальных инструментов по заданной схеме комплектации с применением прибора визуальной настройки или на слух по контрольным планкам;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прибора визуальной настройки;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шероховатости поверхностей голосовых язычков и планок;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прочности, точности крепления и мензуры голосовых язычков;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специальных станков и приспособлений.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настройки голосовых язычков в планках;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электронных приборов визуальной настройки;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наладки приборов визуальной настройки на определенную ноту;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звучания язычковых музыкальных инструментов.</w:t>
      </w:r>
    </w:p>
    <w:bookmarkEnd w:id="2315"/>
    <w:bookmarkStart w:name="z2322" w:id="2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Настройщик язычковых инструментов, 5 разряд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комплекта голосовых планок язычковых музыкальных инструментов по нотам звучания с поднастройкой голосовых язычков на специальном станке в унисон, "розлив" с контрольным язычком и в октаву или на слух;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установка голосовых язычков над поверхностью планки в зависимости от ноты звучания;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установки голосовых язычков для создания наиболее низкого и одинакового по всему диапазону порога возбуждения;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набора голосовых планок согласно схеме комплектации;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станка.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настройки и установки голосовых язычков язычковых музыкальных инструментов по нотам звучания в унисон, октаву, в "розлив";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выравнивания порогов возбуждения колебаний голосовых язычков;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ноты звучания;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последовательность расположения кусковых планок согласно схеме комплектации и мензуре;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точности настройки голосовых язычков на звуковые качества инструментов;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проемных клапанов и их влияние на изменение частоты колебаний голосового язычка;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в настройке голосовых язычков в зависимости от величины проемного клапана, его массы, плотности, упругости;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заточки, правки и термообработки режущего инструмента;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настроечных станков, правила и способы их наладки, регулировки и эксплуатации в зависимости от настройки голосового язычка.</w:t>
      </w:r>
    </w:p>
    <w:bookmarkEnd w:id="2334"/>
    <w:bookmarkStart w:name="z2341" w:id="2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Настройщик язычковых инструментов, 6 разряд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по нотам звучания язычковых музыкальных инструментов на слух по камертону (эталону) "ля" первой октавы, имеющему частоту колебаний 440 гидроцилиндров;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инструмента;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и проверка качества сборки голосовых планок, установки голосовых язычков и предварительной настройки в зависимости от ноты звучания;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всего музыкального диапазона по кварто-квинтовому кругу, по октавам, в унисон или "розлив" в резонаторах;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и порогов возбуждения инструмента в корпусе;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настройка и интонировка голосовых планок в собранном инструменте;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инструмента.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окончательной настройки различных язычковых музыкальных инструментов;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натуральный и темперированный музыкальные строи;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язычковых музыкальных инструментов;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последовательность расположений голосовых планок, собранных на резонаторах и деках всех типов язычковых музыкальных инструментов;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точности настройки по кварто-квинтовому кругу.</w:t>
      </w:r>
    </w:p>
    <w:bookmarkEnd w:id="2349"/>
    <w:bookmarkStart w:name="z2356" w:id="2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Регулировщик язычковых инструментов, 4 разряд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язычковых музыкальных инструментов к регулировке;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деталей, сборки и взаимодействия узлов;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клапанов, резонаторов, меховых рамок, правых и левых полукорпусов, дек и устранение дефектов.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узлов и деталей язычковых музыкальных инструментов, технологический процесс обработки и сборки их;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каждой детали и узлу язычковых музыкальных инструментов, к качеству материалов применяемых для их, изготовления;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способы приготовления различных шпаклевок, красителей, лаков, политур;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правила заточки режущего инструмента.</w:t>
      </w:r>
    </w:p>
    <w:bookmarkEnd w:id="2360"/>
    <w:bookmarkStart w:name="z2367" w:id="2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Регулировщик язычковых инструментов, 5 разряд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язычковых музыкальных инструментов;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внешнего вида готовых инструментов и игровых качеств правых и левых механизмов регистровых музыкальных инструментов, легкости и четкости переключения всех возможных тембров, герметичности, легкости и равномерности возбуждения звука по всему диапазону при последовательном нажатии клавиш;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инструментов по камертону (эталону) "ля" первой октавы, имеющего частоту колебаний 440 гидроцилиндров;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кварто-квинтовому кругу всех 12 тонов хроматического темперированного звукоряда в пределах первой октавы;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последующих октав верхнего, среднего и нижнего регистров в октаву, унисон и "розлив" - квинтами, квартами, терциями и звучания аккордов по всему диапазону;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всех обнаруженных дефектов.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приемы, способы и последовательность выполнения работ по регулировке язычковых музыкальных инструментов;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различных язычковых музыкальных инструментов;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готовые язычковые музыкальные инструменты и применяемые материалы;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тональности, музыкальные интервалы в звуковом и математическом выражении;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проверки настроенных инструментов;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взаимодействия деталей и узлов клавиатурных механизмов;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применяемых материалов, качества сборки узлов и сопряжении деталей на игровые и звуковые качества инструментов;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специальными инструментами, назначение, правила применения контрольно-измерительных инструментов;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грамоту.</w:t>
      </w:r>
    </w:p>
    <w:bookmarkEnd w:id="2378"/>
    <w:bookmarkStart w:name="z2385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Сборщик язычковых инструментов, 1 разряд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к сборке деталей и узлов язычковых музыкальных инструментов;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рамок голосовых планок после штамповки по номерам в соответствии с мензурой первого и второго проемов и направлением их пробивки;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по октавам рамок голосовых планок после строгания их плоскостей и укладывание их в тару в установленном порядке;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материала для упаковки голосовых рамок;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крепление держателей клапанов на клапаны октавы, аккомпанемента, мелодии;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раскрой из кожи кружков и шайб для крепления клавиш с клапанами, пружинок с проемными клапанами на специальных приспособлениях;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инструмента;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 согласно чертежу.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подготовительных работ, к сборке деталей и узлов язычковых музыкальных инструментов;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рамок голосовых планок по мензуре, порядок укладывания и упаковки их в специальную тару;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обработки рамок голосовых планок;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клапанных держателей;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размеры крепежных деталей из кожи лайковой и хромовой;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эксплуатации режущего инструмента;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приспособлений.</w:t>
      </w:r>
    </w:p>
    <w:bookmarkEnd w:id="2396"/>
    <w:bookmarkStart w:name="z2403" w:id="2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Сборщик язычковых инструментов, 2 разряд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деталей и узлов язычковых музыкальных инструментов;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клавиатурных пластин;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грифов;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пружин;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резонаторов;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крепление ремней по чертежам;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механизмов по чертежам;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пуговиц и кнопок по качеству, цвету и форме;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толкателей и клавиатурных рычагов до заданной температуры на специальных нагревательных приборах с учетом качества материалов кнопок и пуговиц;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пластмассовых кнопок и пуговиц на толкатели и клавиатурные рычаги;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раскрой из кожи прокладок под резонаторы, клапаны, пуговицы, мех по шаблонам на специальных приспособлениях;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 и амортизирующих деталей без нарушения эластичности приклеиваемых материалов, герметичности, появления потеков клея;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по сортам, толщине, однородности, упругости и цвету;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слесарного и столярного инструмента.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деталей и узлов язычковых музыкальных, инструментов;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конструкцию и назначение собираемых деталей и узлов;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нагрева толкателей и клавиатурных рычагов;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эксплуатации нагревательных приборов, правила техники безопасности при работе с ними;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эксплуатации применяемого специального оборудования для резки и обработки кожи;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материалов;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улучшения качества заготовок и деталей из кожи путем ее дополнительной обработки;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контрольно-измерительным, рабочим и режущим инструментом, чтение простых чертежей;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специального режущего инструмента;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Примеры работ: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валики, пластины, крепления резонаторов, кронштейны и иные детали механизмов - слесарная обработка;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- правка и укладка по чертежам;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меховые гармоний - скрепление углов вручную, склеивание различными материалами, обеспечение параллельности борин и углов папок;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- крепление штампованных металлических углов;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накладки басовые, кронштейны механики левой - установка и крепление;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платики - обработка, развертка отверстия и установка на корпус;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рамки меховые, накладки басовые, деки, клапаны, пуговицы, сетки - приклеивание прокладок из ткани, лайки, замши;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ромбики гармоний - надрезка;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ромбики камер меховых - изготовление, обработка и проверка на герметичность на специальном приборе.</w:t>
      </w:r>
    </w:p>
    <w:bookmarkEnd w:id="2433"/>
    <w:bookmarkStart w:name="z2440" w:id="2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Сборщик язычковых инструментов, 3 разряд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средней, сложности деталей и узлов язычковых музыкальных инструментов;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двухпедальных регистровых переключателей;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каркасных правых сеток;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сборка и предварительная регулировка правых и левых механизмов;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меховых рамок;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борин меховых камер по высоте и толщине, склеивание их внутренних поверхностей;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проверка ромбиков меха на герметичность и гибкость;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ромбиков с подрезкой и растяжкой;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пооперационная сборка деталей и узлов резонаторов всех видов;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вкладышей и верхушек резонаторов;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вкладышей и верхушек в основание резонаторов;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вставок и создание воздушных камер в резонаторе по размерам голосовых планок и ноте звучания голосовых язычков;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вставок по толщине голосовых планок; 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вклейка шпона в паз розетки; 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выдержки склеенных деталей резонаторов под давлением;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резонаторов на фаготной (ломанной) деке;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правого и левого полукорпусов собранных с мехом;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правых и левых сеток;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регулировка хода рычагов, валиков согласно чертежам;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просушка, вытяжка, поднятие ворса, обработка и окраска кожи;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сортировка и раскладка заготовок проемных клапанов в соответствии с мензурой голосовых планок;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рационального раскроя кожи с целью наибольшего выхода проемных клапанов;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клавишей, кнопок и пуговиц по цвету;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специального станка для насадки кнопок и пуговиц на толкатели и рычаги строго по чертежам и на заданную глубину насадки;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нагрева толкателей и клавиатурных рычагов;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кнопок и пуговиц на толкатели и рычаги в соответствии с чертежами на специальных приспособлениях.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средней сложности деталей и узлов язычковых музыкальных инструментов;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свойства древесины, применяемой для изготовления резонаторов;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склеивающих материалов;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склеивания металла с различными материалами;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рационального режима нагрева толкателей и клавиатурных рычагов перед запрессовкой кнопок и пуговиц;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правой и левой клавиатуры по цвету клавишей, кнопок, пуговиц, цветовым оттенкам и конструкциям;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ноты звучания голосовых планок, основы акустики язычкового музыкального инструмента;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голосовых язычков и проемных клапанов;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интонировки проемных клапанов, составы и свойства дубильных экстрактов и красителей и способы их приготовления;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кожи в химических реактивах и регулирование ванн в процессе смачивания кожи;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и обработки кожи;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пропорциональную зависимость габаритных размеров и толщины проемного клапана от мензуры язычка, методы рационального раскроя кожи с наибольшим полезным выходом заготовок;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кожи на игровые и звуковые качества язычковых музыкальных инструментов;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толщины проемного клапана на изменение частоты колебания голосового язычка;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клапанов;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сложных чертежей;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приборов, правила их эксплуатации.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Примеры работ: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- сборка передних и задних полугрифов, клавиатуры;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регистровые - клепка и установка кронштейнов;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из кожи лайковой и хромовой-подбор, сортировка, химическая обработка;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камеры под голосовые язычки планок - обработка;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клапаны декомпрессионные - сборка;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клапаны проемные - изготовление по размерам, подбор по регистрам;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 резонаторов - склейка с накладкой;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- вклейка подгрифных, боковых, подрезонаторных брусков, басовых накладок и иных деталей;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кромки и углы корпусов, торцы и верхушки грифов - оковка металлическими платиками, крепление их шпильками;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левые - установка стояков, сцепка валиков с рычагами;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механизмы правые - сборка пуговичных и клапанных рычагов;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перегородки резонаторов - склейка с клином;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планки голосовые - наклеивание проемных клапанов, крепление пружин (держателей), интонировка по мензуре и тональности;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платики, верхушки и торцы грифов - оковка;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прутки - вклейка в средник резонаторов мелодии;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гармоний - сборка;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розетки резонаторов - приклейка;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углы металлические корпусов баянов оркестровых, баянов-пикколо - оковка.</w:t>
      </w:r>
    </w:p>
    <w:bookmarkEnd w:id="2498"/>
    <w:bookmarkStart w:name="z2505" w:id="2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Сборщик язычковых инструментов, 4 разряд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деталей и узлов язычковых музыкальных инструментов;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 и регулировка правых и левых механизмов и регистровых переключателей 2-3 голосных язычковых музыкальных инструментов;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переключателей регистров с тремя и более клавишами;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резонаторов мелодии, октавы, контроктавы и аккомпанемента язычковых музыкальных инструментов, кроме концертных, оркестровых, заказных;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глубины входных камер по амплитуде колебания голосового язычка, соблюдение симметричности расположения розетки к воздушным камерам резонатора;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выдержки склеенных частей резонатора в струбцинах;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пластей средника, перегородок и верхушки резонатора, боковых плоскостей, заоваливание торцов верхушек резонаторов;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подоктавных брусков, выборка паза;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сеток многотембровых язычковых музыкальных инструментов;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стенок меха с меховыми рамками;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борин меха тканью с художественным подбором рисунка и расцветки и в соответствии с общим композиционным решением инструмента;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отделка корпусов и грифов с учетом художественных, звуковых требований, а также текстуры древесины, направления волокон.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сложных деталей и узлов язычковых музыкальных инструментов;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язычковых музыкальных инструментов;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сборки на звуковые и игровые качества инструментов;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и механические свойства различных пород древесины;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 и изготавливаемым изделиям;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резонаторов всех видов;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конструкции камер резонаторов в образовании звука;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четкости хода клавиатуры, величины подъема клапанов, шумов при игре на звуковые и игровые качества инструмента;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регулировки хода клавиатуры и переключателей тембров;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крепежных деталей;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голосовых планок соответственно октавам, конструктивные особенности и правила регулировки специальных приспособлений и контрольно-измерительных инструментов;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грамоты, допуски, посадки, квалитеты и параметры шероховатости.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Примеры работ.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деки многотембровых язычковых музыкальных инструментов - сборка и установка в корпус;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кнопки правых клавиатурных механизмов заказных язычковых музыкальных инструментов - изготовление и сборка с рычагами;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регистровых инструментов - сборка и столярная отделка;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 - установка и крепление маховых углов, приклеивание полосок искусственной кожи к боринам;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резонаторы, голосовые планки - сборка по мензуре.</w:t>
      </w:r>
    </w:p>
    <w:bookmarkEnd w:id="2531"/>
    <w:bookmarkStart w:name="z2538" w:id="2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Сборщик язычковых инструментов, 5 разряд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деталей и узлов язычковых музыкальных инструментов;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сборка, подгонка, регулировка 2-3 голосных язычковых музыкальных инструментов по особым заказам и в экспортном исполнении;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на мех и изготовление его по требованию заказчика;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 на герметичность;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изготовлению, сборке и отделке деталей и узлов резонаторов мелодий, аккомпанемента и баса для концертных, оркестровых, заказных язычковых музыкальных инструментов;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оптимальных объемов камер в зависимости от ноты звучания голосовых язычков;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всех деталей для резонаторов по заданному диапазону, комплекту голосовых планок и чертежам и их обработка;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игровых качеств инструмента - легкости, равномерности, бесшумности клавиатуры;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звуковых качеств инструмента - легкости, равномерности порогов возбуждения и отсутствия срывов голосовых язычков, силы и тембра звучания;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механизмов переключения регистров по четкости переключения и величине перекрытия входных отверстий в деках;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обозначений на клавиши переключателей регистров в соответствии с заданными тембрами;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глубины хода клавишей, кнопок, пуговиц;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по чертежам и эскизам;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специальных сулаг для производства особо сложных деталей резонаторов;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специальных приспособлений.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особо сложных деталей и узлов язычковых музыкальных инструментов;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технологический процесс сборки 2-3 голосных язычковых инструментов;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язычковых музыкальных инструментов;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мехов;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изготовления меха на игровые качества и силу звучания инструмента;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размеров деталей меховой камеры в зависимости от диапазона инструмента;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резонаторов и голосовых планок и требования, предъявляемые к ним;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расположения голосовых планок по нотам звучания;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оптимальных объемов камер резонаторов;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объемов воздушных камер на звуковые качества инструмента;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обработки деталей и узлов;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клея на поверхность склеиваемых деталей резонаторов и влияние слоя клея на звуковые качества резонаторов;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герметичность, качество звучания и игровые свойства язычковых музыкальных инструментов;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рецептуры склеивающих материалов и их приготовление;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рациональной технологической последовательности обработки и сборки деталей и узлов;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сборки и способы их устранения, конструкцию, способы регулировки и наладки специальных приспособлений и контрольно-измерительных приборов;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и рабочих чертежей на детали сложных конфигураций и специальных приспособлений.</w:t>
      </w:r>
    </w:p>
    <w:bookmarkEnd w:id="2566"/>
    <w:bookmarkStart w:name="z2573" w:id="2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Сборщик язычковых инструментов, 6 разряд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подгонка концертных, оркестровых, тембровых, выборных и многотембровых язычковых музыкальных инструментов по особому заказу и в экспортном исполнении;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узлов по чертежам и схемам;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порогов возбуждения и срыва колебаний голосовых язычков в готовом инструменте;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равномерности тембра звучания по всему диапазону язычкового музыкального инструмента при минимальной громкости звучания;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собранного инструмента;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статических сопротивлений клавиш, кнопок, пуговиц, клавиатурных механизмов, механизмов переключения регистров;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готового инструмента на герметичность;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клавиатурных механизмов и механизмов переключения регистров;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конструкций деталей и узлов для правых и левых механизмов, сборка их и регулировка;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эскизов, схем, чертежей на экспериментальные образцы особо сложных высококачественных язычковых музыкальных инструментов.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технологический процесс изготовления деталей, сборки и регулировки язычковых музыкальных инструментов различных видов;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различных видов язычковых музыкальных инструментов;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амплитуды колебаний язычков голосовых планок, порога возбуждения и срыва колебаний голосовых язычков;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регулировки и настройки язычковых музыкальных инструментов на всех регистрах и по всему диапазону;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древесины и ее акустические свойства;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герметичность, качество звучания и игровые свойства язычковых музыкальных инструментов;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сборки механики язычковых музыкальных инструментов и ее влияние на звуковые качества инструмента;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588"/>
    <w:bookmarkStart w:name="z2595" w:id="2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Гофрировщик меховых камер, 1 разряд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гофрированных заготовок меховой камеры язычковых музыкальных инструментов к процессу прессования;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картонных заготовок стенок меховых камер по размерам;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гофрированных заготовок в папки;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папок в специальные приспособления.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укладывания папок в специальные приспособления;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сорта картона, применяемого для изготовления меховой камеры;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картонных заготовок;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назначение меховой камеры.</w:t>
      </w:r>
    </w:p>
    <w:bookmarkEnd w:id="2599"/>
    <w:bookmarkStart w:name="z2606" w:id="2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Гофрировщик меховых камер, 2 разряд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гофрирование заготовок папок меховой камеры и прессование их на специальном станке;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прямолинейности, взаимной параллельности борин и правильности направления заготовок;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горфрированных заготовок согласно эскизу (чертежу);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специального станка.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гофрирования и прессования заготовок папок меховой камеры, свойства и сорта материалов;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для изготовления меха язычковых музыкальных инструментов, устройство и способы эксплуатации специальных станков и приспособлений;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чертежей; 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контрольно-измерительных инструментов;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режущего инструмента.</w:t>
      </w:r>
    </w:p>
    <w:bookmarkEnd w:id="2611"/>
    <w:bookmarkStart w:name="z2618" w:id="2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Гофрировщик меховых камер, 3 разряд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изготовлению гофрированных стенок меховой камеры язычковых музыкальных инструментов;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разметка картона по чертежам борин меховой камеры;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гофрирование папок меха по разметке, прессование их на специальных станках или вручную;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 согласно чертежу.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гофрированных стенок меховой камеры;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размеры борин различных видов и марок язычковых музыкальных инструментов;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применяемые к материалам и меховым камерам;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станков и приспособлений, правила их наладки;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и установки режущего инструмента;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2624"/>
    <w:bookmarkStart w:name="z2631" w:id="2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Тарифно-квалификационные характеристики профессий рабочих по разрядам на работы по производству духовых и ударных инструментов</w:t>
      </w:r>
    </w:p>
    <w:bookmarkEnd w:id="2625"/>
    <w:bookmarkStart w:name="z2632" w:id="2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Сборщик ударных инструментов, 2 разряд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ударных музыкальных инструментов с изготовлением деталей и узлов;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сверловка отверстий под оси тарелочек по кондуктору и отверстий под натяжение струн для крепления бубенчиков;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пружины на спецстанке;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пружинной никелированной проволоки по заданной длине на спецавтомате;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одного конца оси вручную на наждачном круге;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державки погремушек методом тиснения;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склейка шаров маракасов из полусфер;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ручек и зажимов вручную;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полости шара чугунной дробью;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режимов склейки;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этикеток.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ударных музыкальных инструментов;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 и ее основные физико-механические свойства;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клеев, способ их приготовления;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склеивания деталей;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спецавтоматов, сверлильных станков;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приспособлений, контрольно-измерительного инструмента, ручного столярного инструмента.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Примеры работ: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бубенчики бубна - сборка;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маракасы - полная сборка;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оси бубнов, тамбуринов, погремушек - изготовление и сборка с тарелочками;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погремушки - полная сборка.</w:t>
      </w:r>
    </w:p>
    <w:bookmarkEnd w:id="2650"/>
    <w:bookmarkStart w:name="z2657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ударных инструментов, 3 разряд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ударных музыкальных инструментов средней сложности с изготовлением деталей и узлов;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корпусов ударных музыкальных инструментов;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фрезерование отверстий в корпусах и в деталях металлической арматуры барабанов в специальных приспособлениях;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кожи, пергамента и полиэтилентерефталатной пленки по всей площади;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кож, пергамента и пленок по шаблону вручную для ударных музыкальных инструментов, кроме оркестровых и эстрадных барабанов;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матирование пленок распылителем в распылительной кабине;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кожи, пергамента в растворе до заданного процента влажности;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перепонок на корпус ударных музыкальных инструментов;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сушки перепонок в натянутом состоянии;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перепонок на корпус;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натяжения перепонок;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сорка и установка металлических арматур на корпус;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крепления;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звучания ударных музыкальных инструментов средней сложности на слух, по возбудителю затухающих колебаний и устранение обнаруженных дефектов.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Должен знать: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ударных музыкальных инструментов средней сложности;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материалов, режимы и методы их обработки;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резонансные свойства различных пород древесины и металлов;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применяемого оборудования;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применения контрольно-измерительных инструментов и специальных приспособлений;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сборки и устранения дефектов;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Примеры работ: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изготовлением деталей: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пионерские;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"Том-бас";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барабаны "Том-тенор";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бонги;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бубны;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тамбурины.</w:t>
      </w:r>
    </w:p>
    <w:bookmarkEnd w:id="2682"/>
    <w:bookmarkStart w:name="z2689" w:id="2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ударных инструментов, 4 разряд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ударных музыкальных инструментов с изготовлением деталей и узлов;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металлической арматуры и механизма для натяжения струн на корпус оркестровых и эстрадных барабанов в специальных приспособлениях;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деталей металлической арматуры;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кожи, пергамента, пленки полиэтилентерефталатной по акустическим данным;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перепонок для оркестровых и эстрадных барабанов по чертежам вручную на спецприспособлениях;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максимального полезного выхода кожи, пергамента и пленки;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кожи, пергамента в растворе, контроль процента влажности электровлагомером;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перепонок на корпус оркестровых и эстрадных барабанов;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сушки кож в натянутом состоянии;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струн по тональности, натягивание их на барабан;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силы натяжения перепонки и струн динамометром;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натяжения перепонки до определенной тональности и тембровой окраски звучания оркестровых и эстрадных барабанов;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увлажнения кож и пергамента;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оркестровых и эстрадных барабанов, проверка качества звучания по возбудителю затухающих колебаний и на слух, устранение обнаруженных дефектов.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сложных ударных музыкальных инструментов;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увлажнения, сушки кожи, пергамента, станочной обработки деталей металлической арматуры;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оркестровых и эстрадных барабанов больших и малых;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раствора для замачивания кожи, пергамента и способы его приготовления;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наладки настольно-сверлильного, фрезерного станков и специальных приспособлений;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706"/>
    <w:bookmarkStart w:name="z2713" w:id="2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деталей для духовых инструментов, 2 разряд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духовых музыкальных инструментов;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подушек в специальном приспособлении с интенсивным подогревом до 800, 900С;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сушки готовых подушек;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заготовок и готовых подушек штангенциркулем;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упругости подушек специальным прибором;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лайки и пленок по толщине;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видов клеев;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настольного механического пресса и специальных приспособлений.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простых деталей духовых музыкальных инструментов;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подушек для духовых музыкальных инструментов;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механических прессов;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контрольно-измерительного инструмента и специальных приспособлений;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подушек и требования, предъявляемые к качеству их изготовления;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различных клеев;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приготовления.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Примеры работ: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подушки для духовых музыкальных инструментов – наклеивание сукна или фланели на лист картона и вырубка заготовок на специальном настольном механическом или ручном прессах.</w:t>
      </w:r>
    </w:p>
    <w:bookmarkEnd w:id="2726"/>
    <w:bookmarkStart w:name="z2733" w:id="2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деталей для духовых инструментов, 3 разряд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средней сложности для духовых музыкальных инструментов;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заготовки головки пионерского горна;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заусенцев;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нагартовка узкой части горна пионерского и колена саксофона на оправке вальцовочного станка по линейке;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продольного шва;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внутренней части раструба духовых, музыкальных инструментов на токарно-давильном станке или вручную шлифшкуркой.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Должен знать: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деталей средней сложности для духовых музыкальных инструментов;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токарно-давильных станков;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контрольно-измерительный инструмент и правила пользования им;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металлов и их основные свойства;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применяемых патронов, оправок и линеек;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допусках, посадках, квалитетах и параметрах шероховатости.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Примеры работ: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раструбы горнов пионерских, колено саксофонов – обрезка концов;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раструбы саксофонов, сурдин – нагартовка.</w:t>
      </w:r>
    </w:p>
    <w:bookmarkEnd w:id="2744"/>
    <w:bookmarkStart w:name="z2751" w:id="2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деталей для духовых инструментов, 4 разряд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деталей для духовых музыкальных инструментов;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однолепестковых тростей из тростника;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заготовки с необходимыми технологическими припусками на обработку для получения заданной толщины трости;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обработки заготовок из тростника;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заготовок по разрезу, цвету, плотности слоя, качеству предварительной обработки для каждого вида духовых музыкальных инструментов;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тростей на конус и по радиусу среза вручную; 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тростей в растворе;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мельчайшей ворсистости с поверхности тростей методом ручного шлифования;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тростей по размерам мундштука;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звуковых качеств тростей по акустическому вибратору;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тростей по звучанию на слух;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деталей для медных духовых инструментов методом глубокой вытяжки на токарно-давильном станке давильником вручную;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толщины стенок и одновременное уплотнение металла давильником по всей длине деталей;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резонирующих свойств;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заусенцев с наружных и внутренних поверхностей деталей вручную;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деталей вручную на токарно-давильных станках;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стенок, посадочных и габаритных размеров деталей специальным контрольно-измерительным инструментом;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нагартованности деталей, их акустических свойств акустическим резонатором;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станков, специальных приспособлений;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инструмента, давильников, оправок, конусов.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сложных деталей духовых музыкальных инструментов;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однолепестковых тростей;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тростей и тростниковых музыкальных инструментов;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тростника;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замачивания и сушки тростника различных видов и сортов;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наладки и регулировки токарно-давильных станков;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специального давильно-режущего и контрольно-измерительного инструмента, его геометрию;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металлов;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применяемых патронов, шлифующих материалов;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допусках, посадках, квалитетах и параметрах шероховатости;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 и игры на духовых музыкальных инструментах.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Примеры работ: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колпачки саксофонов и кларнетов – давильные работы, глубокая вытяжка и нагартовка;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жесткости медных духовых инструментов – закатка;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флейт-сопрано – обработка заготовок на токарном станке;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раструбы, головки раструбов сигнальных инструментов, труб, пионерских горнов, колпачков – глубокая вытяжка, нагартовка, шлифование;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тарелки оркестровые – давильные работы, нагартовка, шлифование;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трости для кларнетов и саксофонов – обработка заготовок на сверлильных, фрезерных, шлифовальных и иных станках и специальных приспособлениях.</w:t>
      </w:r>
    </w:p>
    <w:bookmarkEnd w:id="2786"/>
    <w:bookmarkStart w:name="z2793" w:id="2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Изготовитель деталей для духовых инструментов, 5 разряд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деталей для духовых музыкальных инструментов;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двухлепестковых тростей из тростника;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припусков на обработку заготовки для получения заданной толщины лепестков трости;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заготовок лепестков тростей на станках и специальных приспособлениях;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пласти и боковин лепестков трости вручную;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двухлепестковых тростей в растворе;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и зачистка усиков двухлепестковой трости;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лепестков вручную, устранение с поверхности мельчайшей ворсистости;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металлического звукопроводящего канала;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двух лепестков трости с металлической трубкой;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вручную двухлепестковой трости по размерам начального канала деревянного духового музыкального инструмента;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и звуковых качеств двухлепестковой трости с помощью микрометра и акустического вибратора;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особо сложных конфигураций из томпака, полутомпака и нейзильбера на токарно-давильных станках давильником вручную;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вытяжка по всему диаметру деталей с равномерным распределением металла по толщине стенок;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расточка и шлифовка деталей;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толщины стенок до установленных размеров для каждого вида духовых музыкальных инструментов с целью создания звуковых свойств деталей с равномерным распределением колебания звука по периметру;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переходов скоростей и усилия прижимов в процессе обработки деталей;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расчетов размера вытяжки и радиусов закругления деталей;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резонирующих показателей раструбов, колен раструбов духовых музыкальных инструментов по особым заказам.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Должен знать: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особо сложных деталей духовых музыкальных инструментов;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изготовления и режимы обработки деталей духовых музыкальных инструментов;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двухлепестковых тростей, деревянных и медных духовых музыкальных инструментов;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механических и акустических свойств цветного сплава при пластической деформации в результате давления и глубокой вытяжки;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термической и механической обработки на изменение толщины обрабатываемого материала;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трости на высоту, яркость и тембр звучания;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раствора для замачивания тростей;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способы изготовления всевозможных патронов для давильных работ;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специального контрольно-измерительного инструмента и приборов;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квалитетов и параметров шероховатости.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Примеры работ: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раструбы и коленья валторн, туб, саксофонов, тромбонов, сольных высококачественных духовых музыкальных инструментов – давильные работы, выравнивание с нагартованием и сохранением акустических данных;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трости гобоев и фаготов – изготовление.</w:t>
      </w:r>
    </w:p>
    <w:bookmarkEnd w:id="2821"/>
    <w:bookmarkStart w:name="z2828" w:id="2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Настройщик духовых инструментов, 6 разряд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строя, тембра, легкости извлечения и яркости звучания духовых музыкальных инструментов;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всему хроматическому звукоряду по квартоквинтовому кругу акустических свойств инструмента;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контрольных акустических приборов по камертону (эталону) "ля" первой октавы, имеющего частоту колебаний 440 гидроцилиндров;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 деталей и узлов инструмента в местах их соединения, герметичности звукопроводного канала;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положения клапанно-рычажного механизма клавиатуры, водоспускных клапанов и вентилей, легкости хода кронов и четкости работы клавиатуры;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натяжения пружин по граммометру;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доводка мундштуков и тростей духовых музыкальных инструментов;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 помощью специальных акустических приборов дефектов строя, легкости извлечения и устойчивости звуков и их устранение;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инструментов.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Должен знать: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регулировки мундштучных (амбушюрных), дульцевых, тростевых духовых музыкальных инструментов;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конструкцию духовых музыкальных инструментов;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грамоту, правила игры на музыкальных инструментах в объеме среднего музыкального образования, теорию музыки;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акустику;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эстетику;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настройки и регулировки контрольных акустических приборов;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обладать музыкальным слухом.</w:t>
      </w:r>
    </w:p>
    <w:bookmarkEnd w:id="2840"/>
    <w:bookmarkStart w:name="z2847" w:id="2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Сборщик духовых инструментов, 3 разряд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духовых музыкальных инструментов с изготовлением деталей;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узлов оркестровых духовых музыкальных инструментов;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открытой клавиатуры и клавиатуры с пружинными барабанчиками 3-вентильных духовых музыкальных инструментов;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рычагов, тяг, стоек, пятачков, планок мостика и иных деталей клавиатуры вручную;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деталей клавиатуры на сверлильных станках по кондуктору;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тяги и барабанчика крестиками;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силы натяжения пружин клавиатур динамометром;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числа витков спиральных пружин для достижения усилий, предусмотренных техническими условиями в зависимости от марки нейзильбера и его физико-механических свойств;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и узлов оловянно-свинцовыми и серебряными припоями;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и притирка деталей и узлов;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заготовок по цвету, сорту материала;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сборки, их устранение;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сверлильных, специальных резбонарезных станков, прессов и специальных приспособлений.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духовых музыкальных инструментов;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клавиатуры открытого типа и клавиатуры с пружинными барабанчиками 3-вентильных духовых музыкальных инструментов, требования, предъявляемые к качеству их сборки;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пайки;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припоев и флюсов;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припоев при сборке;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условия применения газовых и кислородных горелок;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применяемого оборудования;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приспособлений и контрольно-измерительных инструментов;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и установки режущего инструмента;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 и посадках, квалитетах и параметрах шероховатости.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Примеры работ: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альты, баритоны, валторны, трубы, тубы, цуг-тромбоны - сборка узлов;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- запрессовка в рычаги на ручном прессе;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горны пионерские и сувенирные, пехотные рожки, фанфары, трубы охотничьи - изготовление деталей и полная сборка;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пружины - заготовка и навивка вручную.</w:t>
      </w:r>
    </w:p>
    <w:bookmarkEnd w:id="2873"/>
    <w:bookmarkStart w:name="z2880" w:id="2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Сборщик духовых инструментов, 4 разряд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духовых музыкальных инструментов средней сложности с изготовлением деталей;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клавиатуры открытого типа и клавиатуры с пружинными барабанчиками 4- и 5-вентильных духовых музыкальных инструментов, а также регулируемой клавиатуры;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клавиатуры вручную с помощью специальных приспособлений;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и притирка сопрягаемых поверхностей деталей и узлов;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тяги и барабанчика крестиками на верстаке вручную и клепка осей тяги и большого рычага на ручном прессе, запрессовка втулок в тяге;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настройка при помощи динамометра силы натяжения пружин клавиатуры;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равномерности, плавности и легкости хода клавиатуры по требованиям, предъявляемым к звучанию и игровым качествам духовых музыкальных инструментов;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заготовок колен и арматуры деревянных духовых музыкальных инструментов по чертежам;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копиру и сверление на сверлильно-копировальном станке отверстий под шаровые стойки;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арматуры с коленьями деревянных духовых музыкальных инструментов;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клапанно-рычажного механизма средней сложности духовых музыкальных инструментов;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рычагов;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взаимодействия деталей;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и узлов духовых музыкальных инструментов средней сложности оловянно-свинцовыми и серебряными припоями;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оркестровых духовых музыкальных инструментов с обеспечением герметичности и сохранением акустических параметров инструментов;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корпуса с кронами и голосовыми машинками; 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голосовых машинок на ход;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деталей для сборки по цвету, сорту материала, виду духового музыкального инструмента;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узлов и деталей специальными контрольно-измерительными инструментами;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строя духовых музыкальных инструментов средней сложности по камертону, фисгармонии и прибору объективного контроля;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сборки и их устранение.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духовых музыкальных инструментов средней сложности;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духовых музыкальных инструментов средней сложности;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передач рычагов деревянных духовых музыкальных инструментов и способы регулировки клапанов;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вызывающие неправильный строй и неполное закрытие клапанов;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сплавов и припоев;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газовых и кислородных горелок, специальных приспособлений;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обработки применяемых материалов;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применяемого оборудования и специального контрольно-измерительного инструмента;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 и игры на духовых музыкальных инструментах;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 и параметры шероховатости.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Примеры работ: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альты;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баритоны;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кларнеты;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теноры;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цилиндрические;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тубы "Б" и "С";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саксофонов;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узлы трубы помповой;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флейта - сопрано продольная.</w:t>
      </w:r>
    </w:p>
    <w:bookmarkEnd w:id="2918"/>
    <w:bookmarkStart w:name="z2925" w:id="2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Сборщик духовых инструментов, 5 разряд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духовых музыкальных инструментов с изготовлением деталей;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режимов обработки деталей и узлов;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акустических и конструктивных особенностей деталей, узлов, специальных приспособлений;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голосовых отверстий деревянных духовых музыкальных инструментов вручную и по копиру;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голосовых отверстий на сверлильно-копировальном станке, доводка отверстий, обеспечивающих необходимую высоту звука;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 и стоек на коленья деревянных духовых музыкальных инструментов вручную в специальном приспособлении;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шаровых стоек под оси, нарезка резьбы и фрезеровка стоек на настольно-сверлильном и фрезерном станках;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клапанно-рычажного механизма сложных деревянных музыкальных духовых инструментов;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клапанно-рычажного механизма;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плоских и круглых пружин, перекрывающих звуковые отверстия в заданных техническими условиями пределах регулирования;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медных духовых музыкальных инструментов методом тонкой газовой пайки серебряными и оловянно-свинцовыми припоями;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полной герметичности и сохранение акустических параметров инструмента;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машинок на специальном приборе;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голосовых машинок;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 твердых и мягких припоев, учитывая формы деталей и марки металла;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рациональных технологических режимов пайки различными припоями;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узлов и деталей сложных духовых музыкальных инструментов специальным контрольно-измерительным инструментом и регулировка звучания духовых музыкальных инструментов по камертону, фисгармонии, прибору объективного контроля качества звучания;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духовых музыкальных инструментов;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выявленных при настройке отдельных деталей и узлов, доводка до требуемой тональности, придание тембровой окраски, яркости звучания по всему диапазону духовых музыкальных инструментов.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Должен знать: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сложных духовых музыкальных инструментов;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обработки деталей, узлов и их сборки;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сложных деревянных духовых музыкальных инструментов;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применяемых пород древесины, пластмасс, эбонита, металлов и цветных сплавов;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точности сборки на звуковые качества инструмента;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рецептуру всевозможных припоев и флюсов;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правила обращения с ними;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звучания духовых музыкальных инструментов;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Примеры работ: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валторны 3-вентильные;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гобои сольные;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корнеты;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саксофоны;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помповые;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тубы;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флейты цилиндрические и пикколо;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цуг-тромбоны.</w:t>
      </w:r>
    </w:p>
    <w:bookmarkEnd w:id="2960"/>
    <w:bookmarkStart w:name="z2967" w:id="2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Сборщик духовых инструментов, 6 разряд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духовых музыкальных инструментов, изготавливаемых на экспорт и по особым заказам с изготовлением деталей и узлов;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акустических и конструктивных особенностей узлов и инструментов в целом;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акустических параметров мензуры инструментов;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графическое построение всех элементов заготовок, деталей корпусов и голосовых машинок по расчетам мензуры;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режимов обработки деталей и узлов;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древесины по качеству, разделка ее на заготовки;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лекал и раскрой по ним металла;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лайка деталей особо сложных духовых музыкальных инструментов серебряными и оловянно-свинцовыми припоями;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голосовых машинок и корпусов духовых музыкальных инструментов из полутомпака, томпака и нейзильбера по проведенным расчетам и графическим построениям;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голосовых машинок и проверка их герметичности на специальном приборе;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голосовых отверстий особо сложных деревянных духовых музыкальных инструментов с обеспечением высоты звучания определенной тональности;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крашение, шлифование, полирование и располирование лаками и политурами коленьев и раструбов тростевых духовых музыкальных инструментов;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 помощи специальных приспособлений шаровых стоек и их фрезеровка;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клапанно-рычажного механизма особо сложных деревянных духовых музыкальных инструментов;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узлов клапано-рычажного механизма;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плоских и круглых пружин;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деталей и узлов специальными контрольно-измерительными инструментами;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особо сложных духовых музыкальных инструментов по камертону, фисгармонии и прибору объективного контроля;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звучания инструмента путем проигрывания, выявление дефектов и их устранение.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особо сложных духовых музыкальных инструментов, изготавливаемых на экспорт и по особым заказам;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сборки, изготовления деталей и узлов духовых музыкальных инструментов;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особо сложных духовых музыкальных инструментов;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акустических расчетов основных деталей и мензур духовых музыкальных инструментов;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определяющие качество звучания духовых музыкальных инструментов;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изготовленных деталей и узлов на герметичность и прочность;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качества и свойств применяемых пород древесины от воздействия атмосферных явлений и условий эксплуатации инструментов;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выдержки, пропитки маслами и сушки древесины;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металлов, свойства применяемых материалов и режимы их обработки;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проверки на точность применяемого оборудования, специальных приспособлений и контрольно-измерительных инструментов;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приемы и правила акустической проверки духовых музыкальных инструментов;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припусков под обработку, квалитетов и параметров шероховатости.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Примеры работ: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акустический расчет, изготовление деталей, сборка: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баритоны;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бас-кларнеты;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валторны 4- и 5-вентильные;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контрафаготы;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саксафоны альт и тенор;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помповые;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тубы 4-вентильные;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фаготы;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цуг-тромбоны с квартвентилем.</w:t>
      </w:r>
    </w:p>
    <w:bookmarkEnd w:id="3005"/>
    <w:bookmarkStart w:name="z3012" w:id="3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Тарифно-квалификационные характеристики профессий  рабочих по разрядам на работы по ремонту и реставрации  музыкальных инструментов</w:t>
      </w:r>
    </w:p>
    <w:bookmarkEnd w:id="3006"/>
    <w:bookmarkStart w:name="z3013" w:id="3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Реставратор клавишных инструментов, 5 разряд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Характеристика работ: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всех поврежденных деталей механики пианино и роялей отечественного производства;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новых деталей и узлов;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механики;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 регулировки подвижных узлов механики пианино и роялей;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реставрация, выравнивание и пуск на ход клавиатуры пианино и роялей.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Должен знать: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клавишного механизма пианино и роялей всех моделей отечественного производства;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механики и клавиатуры клавишных музыкальных инструментов;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обработки древесины различных пород и металла;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основных, дефектов во взаимодействии частей механики и способы устранения их;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механики пианино и роялей отечественного производства;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по эскизам и чертежам;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шпаклевок для обработки деталей механики;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регулировки и выравнивания клавиатуры.</w:t>
      </w:r>
    </w:p>
    <w:bookmarkEnd w:id="3023"/>
    <w:bookmarkStart w:name="z3030" w:id="3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Реставратор клавишных инструментов, 6 разряд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работ: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реставрации, ремонту, настройке и интонировке пианино и роялей различных моделей и систем отечественного и зарубежного производства в мастерской или по месту жительства заказчика;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поступающих в ремонт и реставрацию пианино и роялей;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вида и категории реставрации или ремонта и сопоставление его с дефектной ведомостью при оценке качества производимых работ;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клавишных музыкальных инструментов;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эскиза, чертежей на реставрируемые узлы и на приспособления, сулаги для изготовления новых деталей;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на станках или вручную деталей, узлов ремонтируемых клавишных музыкальных инструментов и доводка их специальным столярным и слесарным инструментом;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и установка их в корпус инструмента;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клавишных механизмов пианино и роялей 2, 1 и высшего классов венской механики, двойной репетиции, полурепетиционной механики, простой механики и иных систем;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клавиатуры и механики при переделке их с одной системы на иную по требованию заказчика;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струн, их подбор, накладка на деки, разбивка по хорам и цвиковка;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взаимодействия узлов в корпусе, проверка их на точность и четкость работы при извлечении звука определенной тональности;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отделочных материалов с доводкой по колеру общего цвета инструмента;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клавишных накладок и обработка их для реставрации клавишей тонов;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клавиатуры по линии подъема и опускания клавиш;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навивки и закрепления струн на вирбелях;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состояния вирбельбанка, металлической рамы, резонансного щита и иных узлов пианино и роялей;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по камертону (эталону) "ля" первой октавы, имеющему частоту колебаний 440 гидроцилиндров;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подстройка под первую струну остальных струн хора ноты "ля" в унисон;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всех хоров струн по квартно-квинтовому кругу с проверкой точности настройки каждой ноты на слух по терциям и секстам;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интонировки пианино и роялей по всему диапазону;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фильца молоточков и выравнивание яркости звучания по всем струнам не допуская резкости звучания;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проигрывание при настройке музыкального инструмента хроматической гаммы по всему диапазону и отдельных участков с целью определения равномерности звучания по тембру отдельных нот;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тщательная проверка всех узлов пианино и роялей по их взаимодействию в образовании звука;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механики на точность по линии удара молотков по струнам, на быстроту отхода молотков при нажатии клавиши, на быстроту передачи удара, легкость и точность взаимодействия всего механизма;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клавишного и педального механизма на точность установки клавиш, шпаций между ними, легкость работы и быстроту ответа удара при нажиме на клавишу;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инструмента заказчику.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Должен знать: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пианино и роялей всех отечественных и зарубежных моделей, поступающих в мастерскую для настройки и по вызову на дом;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взаимодействия частей механики различных моделей пианино и роялей;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 клавишных музыкальных инструментов;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теоретической механики и физики;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материалов, применяемых в работе по реставрации и ремонту пианино и роялей;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расчета системы механики, клавиатуры, мензуры при переделке с одной системы на иную;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и регулирования взаимодействия деталей и узлов пианино и роялей;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точного установления деталей механики в положение максимального извлечения звука определенной тональности и частоты каждой струны;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 порядок настройки по всему диапазону пианино и роялей, музыкальную грамоту;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строй, интервалы и звукоряды двенадцатиступенного темперированного строя;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интонировки клавишных музыкальных инструментов;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придания красоты звуку, яркости, сочности, бархатистости и определенной звучности каждой струне;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камертона по числу колебаний;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приготовления шпаклевочно-полировочных материалов;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полирования и имитации под различные породы древесины;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качества работы пианино и роялей по всем направлениям.</w:t>
      </w:r>
    </w:p>
    <w:bookmarkEnd w:id="3068"/>
    <w:bookmarkStart w:name="z3075" w:id="3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Реставратор язычковых инструментов, 5 разряд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простых и средней сложности язычковых музыкальных инструментов;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поступивших на ремонт и реставрацию полуаккордеонов, двухголосных баянов массового производства и гармоний всех систем;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группы ремонта и сопоставление с дефектной ведомостью;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деталей узлов, подлежащих реставрации;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узлов от припоя, пыли и грязи;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и чертежей с деталей и узлов, подлежащих реставрации или изготовлению новых взамен изношенных;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металла, древесины, пластмассы, целлулоида и иных материалов по маркам, сортам, породам, текстуре и иным показателям для изготовления заготовок деталей и узлов, подлежащих замене или реставрации;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сулаг и приспособлений для реставрации старых и изготовления новых детален несложного профиля;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и ручная обработка заготовок из металла или различных пород древесины и изготовление деталей и узлов по чертежам;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звуковой части простых и средней сложности язычковых музыкальных инструментов, проверка резонаторов, голосовых язычков, состояния проемных клапанов по ноте звучания голосового язычка;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голосовых язычков;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голосовых язычков и предварительная настройка их по камертону (эталону) "ля" первой октавы, имеющему частоту колебаний 440 гидроцилиндров;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корпусов;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деталей правых и левых клавиатурных механизмов;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толкателей, крючков, клавиатурных рычагов, кнопок, клавиш и иных деталей;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 на герметичность, прочность проклейки борин в углах, прочность посадки углов и иных дефектов, мешающих звукообразованию;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корпусов к отделке;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шпаклевание, шлифование, грунтование, окраска, лакирование и полирование всех деталей и узлов простых и средней сложности язычковых музыкальных инструментов;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перестройка с одного строя на иной по требованию заказчика простых и средней сложности язычковых музыкальных инструментов;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слух качества настройки, регулировка и устранение всевозможных шумов и посторонних призвуков;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ремонта, реставрации и сдача язычковых музыкальных инструментов заказчикам.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гармоний всех видов и узлов двухголосных баянов, полуаккордеонов;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демонтажа и сборки поступивших в ремонт простых и средней сложности язычковых музыкальных инструментов;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металлов и древесины различных пород;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чертежей;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деревообрабатывающих, металлорежущих станков, способ их регулировки и настройки;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регулировки и настройки простых и средней сложности язычковых музыкальных инструментов;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грамоту.</w:t>
      </w:r>
    </w:p>
    <w:bookmarkEnd w:id="3099"/>
    <w:bookmarkStart w:name="z3106" w:id="3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Реставратор язычковых инструментов, 6 разряд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Характеристика работ: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сложных язычковых музыкальных инструментов;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поступающих в ремонт и на реставрацию аккордеонов всех видов отечественного и зарубежного производства, баянов оркестровых и баянов высококачественных по особым заказам;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пришедших в негодность деталей язычковых музыкальных инструментов для ремонта и реставрации;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и ручная обработка заготовок и изготовление деталей и узлов по чертежам для сложных язычковых музыкальных инструментов;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сулаг и приспособлений для обработки деталей сложного профиля;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мехов на герметичность и устранение всех неисправностей;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и чертежей с деталей, подлежащих реставрации или ремонту;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проемных клапанов и установка их по высоте, предусмотренной техническими условиями;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голосовых язычков на голосовой планке, проверка их ноты звучания и настройка;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перестройка голосовых язычков на строй по требованию заказчика;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правой и левой механики, установка их в корпус, посадка и плотная подгонка мехов;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деталей и узлов сложных язычковых музыкальных инструментов;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взаимодействия частей и проверка работы язычкового музыкального инструмента на легкость хода, герметичность, отсутствие призвуков, шумов и легкость извлечения звука;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инструмента и прослушивание его точности настройки, чистоты звука, скорости ответа звука при ударе на кнопки и клавиши;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сложных язычковых музыкальных инструментов в собранном виде и сдача заказчику;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вида ремонта и проверка ремонта по перечню в дефектной ведомости;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материалов для изготовления деталей, подлежащих реставрации и замене;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инструмента, наладка деревообрабатывающих и металлорежущих станков.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Должен знать: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всех видов язычковых музыкальных инструментов, технологию изготовления деталей и узлов и их сборку;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металла, древесины разных пород, пластмассы, целлулоида и иных материалов, идущих на изготовление сложных язычковых музыкальных инструментов;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правых и левых клавиатурных механизмов, резонаторов, голосовых язычков, мехов и иных узлов сложных язычковых музыкальных инструментов;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язычковых музыкальных инструментов по кварто-квинтовому кругу;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и термообработки режущего инструмента;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регулировки взаимодействия частей и метод настройки и перестройки сложных язычковых музыкальных инструментов с одного строя на иной строй по требованию заказчика;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деревообрабатывающих и металлорежущих станков и правила их регулировки и наладки в зависимости от вида материала и качества обрабатываемых деталей;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материала и к готовым изделиям.</w:t>
      </w:r>
    </w:p>
    <w:bookmarkEnd w:id="3128"/>
    <w:bookmarkStart w:name="z3135" w:id="3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Реставратор ударных инструментов, 5 разряд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Характеристика работ: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реставрация простых и средней сложности ударных музыкальных инструментов: пионерских и оркестровых барабанов, бубнов, тамбуринов, литавр, гонгов, тарелок, треугольников, там-тама, соловья, кукушки, маракасов, кастаньет, погремушек "Румба";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и установка их на корпус ударного музыкального инструмента;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отдельных деталей и всего инструмента;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 настройку.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Должен знать: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простых и средней сложности ударных музыкальных инструментов, технологический процесс их производства;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демонтажа и монтажа деталей, узлов;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при изготовлении ударных музыкальных инструментов, их свойства и качество;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слесарной и столярной обработки деталей;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инструмента под настройку;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ручного шлифования и полирования отдельных деталей и в целом всего инструмента;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шлифования и полирования на звуковые качества ударных музыкальных инструментов;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металлорежущих станках.</w:t>
      </w:r>
    </w:p>
    <w:bookmarkEnd w:id="3143"/>
    <w:bookmarkStart w:name="z3150" w:id="3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Реставратор ударных инструментов, 6 разряд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сложных ударных музыкальных инструментов;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поступивших на ремонт и реставрацию ксилофонов, вибрафонов, тарелок турецких, маримбы, челестов, глокеншпиллей, национальных ударных музыкальных инструментов;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с деталей, подлежащих реставрации, составление рабочих чертежей по восстановленным размерам;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для изготовления деталей;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и ручная обработка заготовок и изготовление новых деталей;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окраска, позолота и иные отделочные работы, выполняемые при реставрации инструментов;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всех деталей и узлов, проверка по элементам взаимосвязи и подготовка инструментов к регулировке;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регулировка взаимодействия узлов и деталей, проверка их работы в корпусе инструмента на слух;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посторонних шумов, призвуков и окончательная регулировка всех узлов;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октавы по кварто-квинтовому кругу и настройка по октаве всего диапазона инструмента;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деталей в корпус и окончательная настройка сложных ударных музыкальных инструментов;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инструмента;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в процессе работы деревообрабатывающих и металлорежущих станков в зависимости от качества материала и профиля обрабатываемой детали.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конструкции всех ударных музыкальных инструментов, поступающих на ремонт и реставрацию;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отдельных деталей, узлов и приспособлений к ним;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демонтажа и монтажа всех видов ударных музыкальных инструментов;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черчения и правила составления эскизов и чертежей на реставрируемые детали и узлы;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настройки и интонировки ударных музыкальных инструментов всех систем и видов; 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регулирования, настройки и проверки зависимости звукосочетаний от конструктивной особенности каждого вида ударного музыкального инструмента;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и термообработки режущего инструмента;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деревообрабатывающих и металлорежущих станков, применяемых в процессе обработки заготовок и деталей, способ регулирования и наладки их в зависимости от качества обрабатываемого материала и профиля деталей;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допусках, посадках, квалитетах и параметрах шероховатости.</w:t>
      </w:r>
    </w:p>
    <w:bookmarkEnd w:id="3169"/>
    <w:bookmarkStart w:name="z3176" w:id="3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Реставратор духовых инструментов, 6 разряд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Характеристика работ: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духовых музыкальных инструментов;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духовых музыкальных инструментов на узлы и детали, распайка колен деталей, зачистка от припоя, зачистка кромок шва пайки, разникелирование узлов;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и полная обработка деталей и узлов духовых музыкальных инструментов по контуру, выравнивание поверхности инструмента;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недостающих колен с пековыми наполнителями и обжиг их в печах;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различных припоев по составу металла, из которого изготовлены духовые музыкальные инструменты;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режимов пайки в зависимости от вида материала и качества припоя;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голосовых машинок и детален мундштука медных и деревянных духовых музыкальных инструментов;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духовых музыкальных инструментов;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медных духовых музыкальных инструментов к никелированию;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древесины на станках на заготовки деталей деревянных духовых музыкальных инструментов, станочная или ручная обработка заготовок и доводка их по размерам реставрируемых деталей;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голосовых отверстий на деталях голосовых машинок для создания звука определенной тональности;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шаровых стоек, нарезка резьбы и фрезеровка;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клапанно-рычажного механизма с установкой плоских и круглых пружин, обеспечивающих перекрытие звуковых отверстий и регулирование звука;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пробок и подушек;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очистка и сборка всех деталей и узлов духовых музыкальных инструментов;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внешнего вида: лакирование, полирование, окраска и никелирование всех видов духовых музыкальных инструментов, поступающих на ремонт и реставрацию;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духовых музыкальных инструментов и регулировка тростей по требованию заказчика;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сулаг и приспособлений для особо сложных деталей или узлов;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геометрических форм, размерностей и взаимосвязей отдельных деталей и узлов в зависимости от вида и качества материала;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по заданной заказчиком тональности;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чертежей на все детали, требующие замены или реставрации;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новых деталей;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инструмента.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Должен знать: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видов духовых музыкальных инструментов отечественного и зарубежного производства;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разборки и сборки всех деталей и узлов, а также сборки всего инструмента;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пайки, подготовки припоев в зависимости от вида духового музыкального инструмента;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грамоту, понятие о звуке, его образовании, строях, интервалах, а также чтение нот;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регулирования всех видов духовых музыкальных инструментов и способы проверки правильности работы и взаимодействия деталей и узлов;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работы каждого вида духового музыкального инструмента и на слух обнаруживать дефекты и причины их возникновения;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дерево- и металлообработки; 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настройки духовых музыкальных инструментов и регулировка тростей для придания инструменту определенного тембра звучания;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чертежей и эскизов;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заточки, правки и термообработки режущего инструмента.</w:t>
      </w:r>
    </w:p>
    <w:bookmarkEnd w:id="3205"/>
    <w:bookmarkStart w:name="z3212" w:id="3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Алфавитный указатель профессий рабочих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Алфавитный указатель профессий рабочих приведен в приложении к ЕТКС (выпуск 59).</w:t>
      </w:r>
    </w:p>
    <w:bookmarkEnd w:id="3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профессий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59)</w:t>
            </w:r>
          </w:p>
        </w:tc>
      </w:tr>
    </w:tbl>
    <w:bookmarkStart w:name="z3215" w:id="3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4006"/>
        <w:gridCol w:w="2612"/>
        <w:gridCol w:w="2867"/>
      </w:tblGrid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профессий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разрядов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Страницы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музыкальных инструментов (общие профессии)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специальных деревообрабатывающих станков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специальных металлообрабатывающих станков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Интонировщик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музыкальных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 по индивидуальным заказам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деталей музыкальных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по изготовлению и ремонту деталей и узлов музыкальных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музыкальных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музыкальных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перламутра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Струнонавивальщик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Струнщик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клавишных инструментов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Клавиатурщик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по изготовлению деталей клавишных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Бронзировщик рам клавишных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молоточков для клавишных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стенда по обыгрыванию клавишных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Сборщик-монтажник клавишных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Гарнировщик музыкальных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пианино и роялей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Регулировщиқ пианино и роялей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смычковых инструментов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Настройщик-регулировщик смычковых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Сборщик-монтажник смычковых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смычковых и щипковых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щипковых инструментов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ладовых пластин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Аэрографист щипковых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щипковых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Сборщик-монтажник щипковых инструментов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Расшлифовщик фильеров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язычковых инструментов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голосовых планок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голосовых планок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 язычковых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язычковых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язычковых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язычковых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Гофрировщик меховых камер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духовых и ударных инструментов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ударных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деталей для духовых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духовых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духовых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Ремонт и реставрация музыкальных инструментов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клавишных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язычковых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ударных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духовых инструментов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