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9bd7c" w14:textId="ec9bd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2 мая 2017 года № 204 "Об утверждении Правил проведения единого национального тестирования"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 сентября 2019 года № 395. Зарегистрирован в Министерстве юстиции Республики Казахстан 5 сентября 2019 года № 19346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 мая 2017 года № 204 "Об утверждении Правил проведения единого национального тестирования" (зарегистрирован в Реестре государственной регистрации нормативных правовых актов под № 15173, опубликован 5 июня 217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единого национального тестирования, утвержденных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5"/>
        <w:gridCol w:w="4205"/>
        <w:gridCol w:w="1200"/>
        <w:gridCol w:w="1200"/>
      </w:tblGrid>
      <w:tr>
        <w:trPr>
          <w:trHeight w:val="30" w:hRule="atLeast"/>
        </w:trPr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В089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диагностика и технологии лечения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заменить на: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3"/>
        <w:gridCol w:w="2388"/>
        <w:gridCol w:w="1469"/>
        <w:gridCol w:w="1470"/>
      </w:tblGrid>
      <w:tr>
        <w:trPr>
          <w:trHeight w:val="30" w:hRule="atLeast"/>
        </w:trPr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В089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Жакыпову Ф.Н.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