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5fb3" w14:textId="13a5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8 февраля 2010 года № 40 "Об утверждении перечня профессий и специальностей, получение которых в формах заочного и вечернего обучения не допускается"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сентября 2019 года № 398. Зарегистрирован в Министерстве юстиции Республики Казахстан 5 сентября 2019 года № 19345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2010 года № 40 "Об утверждении Перечня профессий и специальностей, получение которых в формах заочного и вечернего обучения не допускается" (зарегистрирован в Реестре государственной регистрации нормативных правовых актов Республики Казахстан под № 6111, опубликован 12 июля 2010 года в Собрании актов центральных исполнительных и иных центральных государственных органов Республики Казахстан № 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квалификаций технического и профессионального, послесреднего образования, получение которых в формах заочного и вечернего обучения не допускается,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образования,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мероприятиях, предусмотренных подпунктами 1),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Жакыпову Ф.Н.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2019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сентября 2018 года № 506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8"/>
        <w:gridCol w:w="3912"/>
      </w:tblGrid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Профиль образования, наименование специальностей и квалификаций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Специальности и квалификации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1.0100000 – Образование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010105 1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воспитателя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010106 1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Гувернер (Гувернантка)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010107 3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в дошкольных организациях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010108 4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логопед в дошкольных организациях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по адаптивной физической культуре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010305 4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2.0200000 – Право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Бутафор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сцены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ГримҰр-постижҰр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 декоратор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световой аппаратуры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оформитель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дерева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металла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художественного литья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Чеканщик художественных изделий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041305 2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декоративной росписи по металлу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Живописец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041307 2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керамики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041308 2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тканей, гобеленов и ковров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041309 2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Заготовщик деталей и материалов к ювелирным и художественным изделиям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041310 2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Монтировщик изделий из камня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Разрисовщик ткани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художественных изделий из шерсти и кожи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музыкальных инструментов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изделий из кости и рога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041317 2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изделий по металлу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в строительстве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0500000 –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Фотодело*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050501 1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Ретушер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Фотолаборант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Фототехник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индивидуальному пошиву обуви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пошиву ортопедической обуви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Обувщик по ремонту обуви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страховой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финансовой работе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(всех наименований)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051905 2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труду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логист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бизнес: управление рестораном/отелем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обслуживание мероприятий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организации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Стандартизация, метрология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сертификация (по отраслям)</w:t>
            </w:r>
          </w:p>
          <w:bookmarkEnd w:id="12"/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(по отраслям применения)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Техник-дозиметрист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по отраслям и видам неразрушающего контроля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неразрушающего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0700000-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гидрогеологических работах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геолого-съемочных и поисковых работах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070512 1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070516 1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предупреждению и тушению пожаров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маркшейдерских работах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на геологических работах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070526 1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Сцепщик-люковой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070527 2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 доставке материалов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070528 2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взрывчатых материалов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Дорожно-путевой рабочий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070622 1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разреза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070624 1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Раздатчик взрывчатых материалов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070626 1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у экскаваторов, отвальных мостов и отвалообразователей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070726 2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сгустителей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продукции обогащения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070807 2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070808 2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070809 2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Центрифуговщик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070810 3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углеприема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Грохотовщик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070907 1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Растворщик реагентов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070908 2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Обжигальщик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070910 2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сгустителей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070915 2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Флотатор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070919 1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 хвостового хозяйства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070920 1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070921 1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Шламовщик-бассейнщик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карьерного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071209 3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7. 0800000 –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Сооружение и эксплуатация газонефтепроводов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газонефтехранилищ</w:t>
            </w:r>
          </w:p>
          <w:bookmarkEnd w:id="13"/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Трубопроводчик линейный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подземных газопроводов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скважин на нефть и газ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опробованию (испытанию) скважин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Каротажник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каротажной станции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нефтяных и газовых промыслов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спектрального анализа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(всех наименований)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081606 4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химической технологии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081607 4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бакалвр аналитического контроля химического производства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производства (по профилю)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бурению и обслуживанию буровой и подъемной установки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месторождений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в области геологии и минеральных ресурсов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инжиниринга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обработки нефти, газа, химических процессов и компонентов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бурения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газового инжиниринга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оборудование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техническому обслуживанию и ремонту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промышленное оборудование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тяжелому оборудованию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инжиниринга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энергетики и электроэнергетического инжиниринга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энергосистем и энергопроектирования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электрического инжиниринга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электрического и электронного проектирования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(обжигальщик) вращающихся печей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сырьевых мельниц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угольных и цементных мельниц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083105 2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по физико-механическим испытаниям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083107 2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рентгеноспектриального анализа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083108 3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8. 0900000 – Энергетика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(по отраслям)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 транспортных установок (по видам транспорта)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тепловых сетей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оборудования котельных и пылеприготовительных цехов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воды, топлива и смазочных материалов на электрических станциях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электрических станций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электрическим машинам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силовым сетям и электрооборудованию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освещению и осветительным сетям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091104 4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технической эксплуатации, обслуживания и ремонт электрического и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Электротехнология (по видам)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 менеджмент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энергопредприятий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энергетических объектов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Техник-гидроэнергетик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091502 4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гидроэнергетике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энергия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нового и возобновляемого источника энергии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091603 4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гибридной энергии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энергетика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091702 4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традиционной энергетики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091802 4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возобновляемой энергетики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высокого напряжения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091902 4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сети высокого напряжения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низкого напряжения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092002 4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сети низкого напряжения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9. 1000000-Металлургия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Трубопрокатчик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Прокатчик горячего металла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Вальцовщик холодного металла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100605 2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 цветных металлов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линий по обработке цветных металлов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100607 2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 лакировщик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100608 2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на молотах и прессах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100609 2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 ручной ковки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100610 2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Кузнец-штамповщик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Термист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Аппаратчик тепловыделяющих сборок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Композиционные и порошковые материалы, покрытия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Металлизатор (по напылению и опаливанию твердосплавных порошков)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станочных работ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101405 2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Хонинговальщик (обработка длинномерных цилиндров)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101408 4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машиностроения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механика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обработка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станка ЧПУ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автомобиля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10. 1100000 – Транспорт (по отраслям)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 морской техники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Радиомонтажник судовой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судовой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безопасность**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11. 1200000 –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пассажирского транспорта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технического состояния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120105 2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автосервиса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120110 2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станционного поста централизации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120303 1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стрелочного поста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120308 2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перевозочных документов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дорожный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Опрессовщик кабелей и проводов пластиками и резиной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Скрутчик-изолировщик жил и кабеля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изделий из пластмассы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122805 2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Наплавщик пластмассы**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 кабельного производства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122807 2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Оплетчик проводов и кабелей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122808 2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Резчик материалов кабельного производства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122809 2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фильер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 (по отраслям)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производства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(всех наименований)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жиров и жирозаменителей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воздушного судна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техническому оборудованию и средствам безопасности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авиационной орнитологии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эксплуатации и ремонту спецтехники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123804 1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регистрации и посадке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досмотру пассажиров, багажа, груза, почты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эксплуатации светосигнального оборудования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металлообрабатывающего производства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ЧПУ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металлообрабатывающего производства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123903 4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металлообрабатывающего производства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и переработки продукции растениеводства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производству и переработке продукции растениеводства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124003 4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производству и переработке продукции растениеводства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композитных материалов и изделий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производства композитных материалов и изделий производства композитных материалов и изделий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производства композитных материалов и изделий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124103 4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производства композитных материалов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12. 1300000 –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автоматизированных систем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130205 4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Мехатроники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обработке цифровой информации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связи-кабельщик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системного администрирования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130410 2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поддержке программных продуктов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130413 4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поддержке программных продуктов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ИКТ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130505 2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разработчика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разработчика веб-приложений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130507 3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системному и сетевому администрированию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бакалавр-программист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мультимедийных и цифровых систем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связи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системам мобильной связи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130615 3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телекоммуникационным системам для технологий М2М и "Интернет вещей"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130616 4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радиотехники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130617 4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системам мобильной связи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130618 4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телекоммуникационным системам для технологий М2М и "Интернет вещей"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131005 3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131007 3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 и телекоммуникации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(автоматизированные системы связи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компьютерное оборудование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Аддитивные технологии производства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аддитивных установок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131703 4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аддитивных технологий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 и робототехника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131803 4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мехатронике и робототехнике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проектирование и моделирование в строительстве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BIM-пользователь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ВIM-техник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131903 4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Прикладной бакалавр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ВIM-координатор</w:t>
            </w:r>
          </w:p>
          <w:bookmarkEnd w:id="1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13. 1400000-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каркасно-обшивным технологиям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объекта кондоминиума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сметного обеспечения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техническому обследованию зданий и сооружений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обслуживания интеллектуальной системы управления зданий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140134 4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объекта кондоминиума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140135 4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сметного обеспечения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140136 4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техническому обследованию зданий и сооружений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обслуживанию интеллектуальной системы управления зданий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укладчика асфальтобетона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141005 2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и полуприцепного на пневматических шинах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компрессора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141007 2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катка самоходного с гладкими вальцами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141008 2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уплотняющий и планировочно-уплотняющий машины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141009 2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автогрейдера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141010 4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Загрузчик туннельной печи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Шихтовщик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в производстве стеновых и вяжущих материалов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сушильных агрегатов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141205 2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в производстве строительных материалов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141207 2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Съемщик-укладчик в производстве стеновых и вязущих материалов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141208 2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пульта управления в производстве стеновых изделий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механика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кондиционирование и вентиляция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сетей и сооружений водопроводно-канализационного хозяйства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очистных сооружений систем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очистных сооружений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очистных сооружений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142203 2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анализа качества воды и осадков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очистных сооружений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142205 4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очистных сооружений систем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Подъемно-транспортные, строительные дорожные средства и оборудование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строительно-дорожных машин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по эксплуатации строительно-дорожных машин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142303 4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эксплуатации строительно-дорожных машин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беспилотных авиационных систем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Авиационный механик-оператор по безпилотным летательным аппаратом 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Специалист-техник по эксплуатации безпилотных авиационных систем (БАС) 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142403 4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эксплуатации безпилотных авиационных систем (БАС)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14. 1500000 –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эксплуатации и ремонту машин и механизмов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двигателей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151007 2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электрооборудования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Гидрометнаблюдатель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151706 2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Наборщик проб в шахте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и автоматизация сельского хозяйства*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электрик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(слесарь) дежурный по ремонту оборудования со знанием мехатроники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сельскохозяйственных машин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151904 3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строительно-дорожных машин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151905 3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и автоматизация сельскохозяйственных предприятий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152002 1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КИПиА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152002 2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автоматизированных комплексов, цехов и ферм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152003 3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Техник-системотехник по информатизации и автоматизации сельскохозяйственных предприятий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152004 4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информатизации и автоматизации сельскохозяйственных предприятий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экология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эколог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Агроэколог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152103 4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сельскохозяйственной экологии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1522000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биотехнологии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152201 2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152202 3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8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152203 4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сельскохозяйственной биотехнологии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специальность, по которой предусматривается подготовка кадров из числа граждан с особыми образовательными потребностями;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** специальность, по которой предусматривается подготовка кадров в военных, специальных учебных заведениях.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