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0d0c" w14:textId="c3f0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и перечня документов, подтверждающих соответствие им, к деятельности товарных бирж, брокеров и клиринговых центров товарных бирж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3 сентября 2019 года № 31. Зарегистрирован в Министерстве юстиции Республики Казахстан 4 сентября 2019 года № 19342.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приказа - в редакции приказа и.о. Министра торговли и интеграции РК от 20.03.2025 </w:t>
      </w:r>
      <w:r>
        <w:rPr>
          <w:rFonts w:ascii="Times New Roman"/>
          <w:b w:val="false"/>
          <w:i w:val="false"/>
          <w:color w:val="ff0000"/>
          <w:sz w:val="28"/>
        </w:rPr>
        <w:t>№ 116-НҚ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4 мая 2009 года "О товарных биржах" и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16 мая 2014 года "О разрешениях и уведомлениях"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им, к деятельности товарных бирж, брокеров и клиринговых центров товарных бирж.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торговли и интеграции РК от 20.03.2025 </w:t>
      </w:r>
      <w:r>
        <w:rPr>
          <w:rFonts w:ascii="Times New Roman"/>
          <w:b w:val="false"/>
          <w:i w:val="false"/>
          <w:color w:val="000000"/>
          <w:sz w:val="28"/>
        </w:rPr>
        <w:t>№ 116-НҚ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декабря 2014 года № 171 "Об утверждении квалификационных требований к деятельности товарных бирж, биржевых брокеров и дилеров и перечня документов, подтверждающих соответствие им" (зарегистрирован в Реестре государственной регистрации нормативных правовых актов за № 10259, опубликован 05 марта 2015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внутренней торговли Министерства торговли и интеграции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торговли и интеграции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2019 года № 31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и перечень документов, подтверждающих соответствие им, к деятельности товарных бирж, брокеров и клиринговых центров товарных бирж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Квалификационные требования и перечень документов - в редакции приказа и.о. Министра торговли и интеграции РК от 20.03.2025 </w:t>
      </w:r>
      <w:r>
        <w:rPr>
          <w:rFonts w:ascii="Times New Roman"/>
          <w:b w:val="false"/>
          <w:i w:val="false"/>
          <w:color w:val="ff0000"/>
          <w:sz w:val="28"/>
        </w:rPr>
        <w:t>№ 116-НҚ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деятельности товарных бирж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фирменного наименования товарной биржи, включающее в себя наименование "акционерное общество "товарная биржа" и название общества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содержащая достоверную информацию о наименовании товарной биржи,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электронной торговой системы товарной биржи, обеспечивающей автоматизацию процесса заключения биржевых сделок, а также сбора, хранения, обработки и раскрытия информации и соответствующей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26 февраля 2015 года № 141 "Об утверждении обязательных требований к электронной торговой системе товарных бирж" (зарегистрирован в Реестре государственной регистрации нормативных правовых актов за № 10695)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достоверную информацию об электронной торговой системе товарной биржи, согласно приложению 1 к настоящим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собственного интернет-ресурса товарной биржи, имеющего уникальный сетевой адрес и (или) доменное имя и функционирующего в Интернете, предусматривающего специальные разделы (перечень аккредитованных членов товарной биржи; результаты биржевых торгов; котировка биржевых товаров; отчетная информация, предоставляемая уполномоченному органу) и обеспечивающего размещение товарной биржей информации на государственном и русском языках (в текстовом, графическом, аудиовизуальном или ином виде)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достоверную информацию об интернет-ресурсе, согласно приложению 1 к настоящим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с клиринговым центром товарной биржи, имеющего лицензию на право занятия клиринговой деятельностью в сфере товарных бирж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содержащая достоверную информацию о клиринговом центре,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уставного капитала в размере не менее двух миллиардов тенге, при этом не менее одного миллиарда тенге должны быть внесены деньгами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достоверную информацию об уставном капитале товарной биржи, согласно приложению 1 к настоящим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работников товарной биржи, соответствующего образовательному уровню (для первого руководителя – высшее образование, для работников, не занимающих руководящие должности – высшее и (или) послесреднее образование) и опыту практической деятельности (для первого руководителя – стаж работы в сфере биржевой деятельности и (или) в финансовых организациях не менее трех лет) и отсутствия неснятой или непогашенной судимости за совершение преступлений в сфере экономической деятельности и коррупционных преступлений (для первого руководителя)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достоверную информацию об образовании и стаже работы первого руководителя и работников товарной биржи, согласно приложению 1 к настоящим квалификационным требованиям. Получение справки о наличии либо отсутствии судимости на веб-портале "электронного правительства"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(принятых) товарной биржей внутренних документов товарной биржи, регулирующих условия и порядок деятельности участников на товарной бирже, работу товарной биржи, ее органов, структурных подразделений, оказание, порядок и размер оплаты услуг, коммерческую тайну на товарной бирже, а также постоянно действующего биржевого арбитража, в соответствии с нормативными правовыми актами уполномоченного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достоверную информацию об утвержденных внутренних документах товарной биржи, согласно приложению 1 к настоящим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деятельности брокеров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работников брокера, соответствующего образовательному уровню (для первого руководителя – высшее образование, для работников, не занимающих руководящие должности – высшее и (или) послесреднее образование) и опыту практической деятельности (для первого руководителя – стаж работы в сфере биржевой деятельности и (или) в финансовых организациях не менее трех лет) и отсутствия неснятой или непогашенной судимости за совершение преступлений в сфере экономической деятельности и коррупционных преступлений (для первого руководителя)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содержащая достоверную информацию об образовании и стаже работы первого руководителя и работников брокера,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справки о наличии либо отсутствии судимости на веб-портале "электронного правительства"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документов брокера, регулирующих условия оказании брокерских услуг и порядок деятельности брокера на товарной бирже, работу брокера, его органов, структурных подразделений, оказание, порядок и размер оплаты услуг, коммерческую тайну на товарной бирже, а также стандартов по предупреждению коррупции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содержащая достоверную информацию об утвержденных внутренних документах брокера,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деятельности клиринговых центров товарных бирж (далее – клиринговый центр)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аппаратно-программного комплекса, обеспечивающий автоматизацию процесса клиринговой деятельности и соответствующий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национальной экономики Республики Казахстан от 25 ноября 2015 года № 729 "Об утверждении Правил осуществления клиринговой деятельности по биржевым сделкам и Требований к аппаратно-программному комплексу клирингового центра товарной биржи" (зарегистрирован в Реестре государственной регистрации нормативных правовых актов за № 12605)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содержащая информацию об аппаратно-программном комплексе клирингового центра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работников клирингового центра, соответствующего образовательному уровню (для первого руководителя – высшее образование, для работников, не занимающих руководящие должности – высшее и (или) послесреднее образование) и опыту практической деятельности (для первого руководителя – стаж работы в сфере биржевой деятельности и (или) в финансовых организациях не менее трех лет) и отсутствия неснятой или непогашенной судимости за совершение преступлений в сфере экономической деятельности и коррупционных преступлений (для первого руководителя)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достоверную информацию об образовании и стаже работы первого руководителя и работников клирингового центра, согласно приложению 3 к настоящим квалификационным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справки о наличии либо отсутствии судимости на веб-портале "электронного правительства"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документов клирингового центра, регулирующих условия клирингового обслуживания, порядка деятельности клирингового центра на товарной бирже, работу клирингового центра, его органов, структурных подразделений, оказание, порядок и размер оплаты услуг, коммерческую тайну на товарной бирже, в соответствии с нормативными правовыми актами уполномоченного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содержащая достоверную информацию об утвержденных внутренних документах клирингового центра,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собственного интернет-ресурса клирингового центра, имеющего уникальный сетевой адрес и (или) доменное имя и функционирующего в Интернете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достоверную информацию об интернет-ресурсе, согласно приложению 3 к настоящим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о порядке взаимодействия при проведении биржевых торгов и (или) осуществлении расчетов по сделкам, заключенным на биржевых торгах с банком второго уровня или организацией, осуществляющие отдельные виды банковских операций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содержащая достоверную информацию договоре с банком второго уровня или организацией, осуществляющие отдельные виды банковских операций,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к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бирж, брокеров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клиринговых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бирж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о соответствии квалификационным требованиям к деятельности товарных бирж</w:t>
      </w:r>
    </w:p>
    <w:bookmarkEnd w:id="12"/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1. Наличие фирменного наименования товарной биржи: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юридического лица _______________________________.</w:t>
      </w:r>
    </w:p>
    <w:p>
      <w:pPr>
        <w:spacing w:after="0"/>
        <w:ind w:left="0"/>
        <w:jc w:val="both"/>
      </w:pPr>
      <w:bookmarkStart w:name="z21" w:id="14"/>
      <w:r>
        <w:rPr>
          <w:rFonts w:ascii="Times New Roman"/>
          <w:b w:val="false"/>
          <w:i w:val="false"/>
          <w:color w:val="000000"/>
          <w:sz w:val="28"/>
        </w:rPr>
        <w:t>
      2. Наличие электронной торговой системы товарной биржи, соответствующей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Обязательным требованиям к электронной торговой системе товарных бирж,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26 февраля 2015 года № 141 (зарегистрирован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под № 10695) подтверждается: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актом о приеме-передачи (с приложением копии акта о приеме-передаче);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актом о вводе в эксплуатацию (с приложением копии акта о вводе в эксплуатацию);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выпиской из основных средств (с приложением копии выписки);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техническим заданием (с приложением технического задания).</w:t>
      </w:r>
    </w:p>
    <w:p>
      <w:pPr>
        <w:spacing w:after="0"/>
        <w:ind w:left="0"/>
        <w:jc w:val="both"/>
      </w:pPr>
      <w:bookmarkStart w:name="z22" w:id="15"/>
      <w:r>
        <w:rPr>
          <w:rFonts w:ascii="Times New Roman"/>
          <w:b w:val="false"/>
          <w:i w:val="false"/>
          <w:color w:val="000000"/>
          <w:sz w:val="28"/>
        </w:rPr>
        <w:t>
      3. Наличие собственного интернет-ресурса (с приложением подтверждающих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документов, удостоверяющие право собственности на интернет-ресурс):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уникальный сетевой адрес и (или) доменное имя 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специальных разделов: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аккредитованных членов товарной биржи 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биржевых торгов 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котировка биржевых товаров __________________________________________;</w:t>
      </w:r>
    </w:p>
    <w:p>
      <w:pPr>
        <w:spacing w:after="0"/>
        <w:ind w:left="0"/>
        <w:jc w:val="both"/>
      </w:pPr>
      <w:bookmarkStart w:name="z23" w:id="16"/>
      <w:r>
        <w:rPr>
          <w:rFonts w:ascii="Times New Roman"/>
          <w:b w:val="false"/>
          <w:i w:val="false"/>
          <w:color w:val="000000"/>
          <w:sz w:val="28"/>
        </w:rPr>
        <w:t>
      4. Наличие договора с клиринговым центром товарной биржи, имеющего лицензию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право занятия клиринговой деятельностью в сфере товарных бирж: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клиринговой организации 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клиринговой организации 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регистрации клиринговой организации 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об использовании услуг клирингового центра товарной биржи ______;</w:t>
      </w:r>
    </w:p>
    <w:p>
      <w:pPr>
        <w:spacing w:after="0"/>
        <w:ind w:left="0"/>
        <w:jc w:val="both"/>
      </w:pPr>
      <w:bookmarkStart w:name="z24" w:id="17"/>
      <w:r>
        <w:rPr>
          <w:rFonts w:ascii="Times New Roman"/>
          <w:b w:val="false"/>
          <w:i w:val="false"/>
          <w:color w:val="000000"/>
          <w:sz w:val="28"/>
        </w:rPr>
        <w:t>
      5. Наличие уставного капитала товарной биржи: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утверждения отчета об итогах размещения акций (с указанием отчетного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периода размещения акций) (с приложением отчета об итогах размещения акций)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уставного капитала для товарной биржи (подтверждается прилагаемой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копией выписки из специального банковского счета товарной биржи)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__________________________________________________________________;</w:t>
      </w:r>
    </w:p>
    <w:p>
      <w:pPr>
        <w:spacing w:after="0"/>
        <w:ind w:left="0"/>
        <w:jc w:val="both"/>
      </w:pPr>
      <w:bookmarkStart w:name="z25" w:id="18"/>
      <w:r>
        <w:rPr>
          <w:rFonts w:ascii="Times New Roman"/>
          <w:b w:val="false"/>
          <w:i w:val="false"/>
          <w:color w:val="000000"/>
          <w:sz w:val="28"/>
        </w:rPr>
        <w:t>
      6. Наличие квалифицированного состава работников товарной биржи: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у первого руководителя: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о принятии на работу (с приложением копии приказа);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учредителей (протокол общего собрания участников) о назначении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 приложением копии решения) 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занимаемая должность 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высшего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высшего учебного заведения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специальности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квалификации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диплома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диплома 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номер выдачи удостоверения о признании/нострификации диплома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дипломов, выданных зарубежными образовательными учреждениями,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исключением обладателей международной стипендии "Болашак")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стажа работы в сфере товарных бирж и (или) в финансовых организациях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 приложением копии документа, подтверждающего трудовую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работника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общий стаж работы 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 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работы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период действия лицензии (по финансовой деятельности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в сфере товарных бирж)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занимаемые должности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у работников товарной биржи, не занимающих руководящие должности,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штатному расписанию: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приказа о принятии на работу 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занимаемая должность 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высшего и (или) послесреднего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высшего и (или) послесреднего учебного заведения 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специальности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квалификации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диплома (с приложением копии диплома) 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диплома 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номер выдачи удостоверения о признании/нострификации диплома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дипломов, выданных зарубежными образовательными учреждениями,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исключением обладателей международной стипендии "Болашак")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</w:p>
    <w:p>
      <w:pPr>
        <w:spacing w:after="0"/>
        <w:ind w:left="0"/>
        <w:jc w:val="both"/>
      </w:pPr>
      <w:bookmarkStart w:name="z26" w:id="19"/>
      <w:r>
        <w:rPr>
          <w:rFonts w:ascii="Times New Roman"/>
          <w:b w:val="false"/>
          <w:i w:val="false"/>
          <w:color w:val="000000"/>
          <w:sz w:val="28"/>
        </w:rPr>
        <w:t>
      7. Наличие утвержденных (принятых) внутренних документов товарной биржи,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перечень: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форму и содержание заявки на продажу (покупку) биржевого товара: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утверждения (с приложением копии формы заявки) 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регламент постоянно действующего биржевого арбитража и реестр арбитров: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утверждения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форму типового договора об оказании услуг по организации биржевой торговли: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утверждения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тарифы за оказываемые товарной биржей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утверждения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порядок присвоения кодов биржевых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утверждения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правила внутреннего контроля и программы его осуществления в целях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противодействия легализации (отмыванию) доходов, полученных преступным путем,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финансированию терроризма: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утверждения (с приложением копии правил) 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требования к аппаратно-программному комплексу клирингового центра товарной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биржи: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утверждения (с приложением копии требований) 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к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бирж,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брокеров и клиринговых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товарных бирж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о соответствии квалификационным требованиям к деятельности брокеров</w:t>
      </w:r>
    </w:p>
    <w:bookmarkEnd w:id="20"/>
    <w:p>
      <w:pPr>
        <w:spacing w:after="0"/>
        <w:ind w:left="0"/>
        <w:jc w:val="both"/>
      </w:pPr>
      <w:bookmarkStart w:name="z29" w:id="21"/>
      <w:r>
        <w:rPr>
          <w:rFonts w:ascii="Times New Roman"/>
          <w:b w:val="false"/>
          <w:i w:val="false"/>
          <w:color w:val="000000"/>
          <w:sz w:val="28"/>
        </w:rPr>
        <w:t>
      1. Наличие квалифицированного состава работников брокера: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у первого руководителя: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о принятии на работу (с приложением копии приказа);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учредителей (протокол общего собрания участников) о назначении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 приложением копии решения) 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занимаемая должность 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высшего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высшего учебного заведения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специальности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квалификации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диплома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диплома 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номер выдачи удостоверения о признании/нострификации диплома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дипломов, выданных зарубежными образовательными учреждениями,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исключением обладателей международной стипендии "Болашак")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стажа работы в сфере товарных бирж и (или) в финансовых организациях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 приложением копии документа, подтверждающего трудовую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работника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общий стаж работы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 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работы 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период действия лицензии (по финансовой деятельности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в сфере товарных бирж)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занимаемые должности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у работников брокера, не занимающих руководящие должности,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штатному расписанию: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приказа о принятии на работу 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занимаемая должность 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высшего и (или) послесреднего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высшего и (или) послесреднего учебного заведения 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специальности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квалификации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диплома (с приложением копии диплома) 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диплома 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номер выдачи удостоверения о признании/нострификации диплома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дипломов, выданных зарубежными образовательными учреждениями,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исключением обладателей международной стипендии "Болашак")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___________________________________________________________________.</w:t>
      </w:r>
    </w:p>
    <w:p>
      <w:pPr>
        <w:spacing w:after="0"/>
        <w:ind w:left="0"/>
        <w:jc w:val="both"/>
      </w:pPr>
      <w:bookmarkStart w:name="z30" w:id="22"/>
      <w:r>
        <w:rPr>
          <w:rFonts w:ascii="Times New Roman"/>
          <w:b w:val="false"/>
          <w:i w:val="false"/>
          <w:color w:val="000000"/>
          <w:sz w:val="28"/>
        </w:rPr>
        <w:t>
      2. Наличие утвержденных (принятых) внутренних документов брокера, перечень: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форму и содержание договора об оказании брокерских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утверждения (с приложением копии формы заявки) 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тарифы за оказываемые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утверждения 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стандарт по предупреждению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утверждения 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правила внутреннего контроля и программы его осуществления в целях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противодействия легализации (отмыванию) доходов, полученных преступным путем,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финансированию терроризма: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утверждения (с приложением копии правил) 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деятельности товарных бирж,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брокеров и клиринговых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товарных бирж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о соответствии квалификационным требованиям к деятельности клиринговых центров товарных бирж</w:t>
      </w:r>
    </w:p>
    <w:bookmarkEnd w:id="23"/>
    <w:p>
      <w:pPr>
        <w:spacing w:after="0"/>
        <w:ind w:left="0"/>
        <w:jc w:val="both"/>
      </w:pPr>
      <w:bookmarkStart w:name="z33" w:id="24"/>
      <w:r>
        <w:rPr>
          <w:rFonts w:ascii="Times New Roman"/>
          <w:b w:val="false"/>
          <w:i w:val="false"/>
          <w:color w:val="000000"/>
          <w:sz w:val="28"/>
        </w:rPr>
        <w:t>
      1. Наличие клирингового центра товарной биржи, имеющего аппаратно-программный комплекс,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обеспечивающий автоматизацию процесса клиринговой деятельности и соответствующий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требованиям к аппаратно-программному комплексу клирингового центра товарной биржи,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25 ноября 2015 года № 729 (зарегистрирован в Реестре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нормативных правовых актов под № 12605), подтверждается: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актом о приеме-передачи (с приложением копии акта о приеме-передаче);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актом о вводе в эксплуатацию (с приложением копии акта о вводе в эксплуатацию);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выпиской из основных средств (с приложением копии выписки);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техническим заданием (с приложением технического задания).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Наличие квалифицированного состава работников клирингового центра товарной биржи:</w:t>
      </w:r>
    </w:p>
    <w:bookmarkEnd w:id="25"/>
    <w:p>
      <w:pPr>
        <w:spacing w:after="0"/>
        <w:ind w:left="0"/>
        <w:jc w:val="both"/>
      </w:pPr>
      <w:bookmarkStart w:name="z35" w:id="26"/>
      <w:r>
        <w:rPr>
          <w:rFonts w:ascii="Times New Roman"/>
          <w:b w:val="false"/>
          <w:i w:val="false"/>
          <w:color w:val="000000"/>
          <w:sz w:val="28"/>
        </w:rPr>
        <w:t>
      1) у первого руководителя: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о принятии на работу (с приложением копии приказа);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учредителей (протокол общего собрания участников) о назначении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 приложением копии решения) 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занимаемая должность 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высшего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высшего учебного заведения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специальности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квалификации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диплома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диплома 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номер выдачи удостоверения о признании/нострификации диплома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дипломов, выданных зарубежными образовательными учреждениями,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исключением обладателей международной стипендии "Болашак")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стажа работы в сфере товарных бирж и (или) в финансовых организациях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 приложением копии документа, подтверждающего трудовую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работника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общий стаж работы 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работы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период действия лицензии (по финансовой деятельности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в сфере товарных бирж) 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занимаемые должности 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у работников клирингового центра товарной биржи, не занимающих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руководящие должности,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штатному расписанию: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приказа о принятии на работу 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занимаемая должность 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высшего и (или) послесреднего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высшего и (или) послесреднего учебного заведения 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специальности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квалификации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диплома (с приложением копии диплома) 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диплома 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номер выдачи удостоверения о признании/нострификации диплома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дипломов, выданных зарубежными образовательными учреждениями,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исключением обладателей международной стипендии "Болашак")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__________________________________________________________________.</w:t>
      </w:r>
    </w:p>
    <w:p>
      <w:pPr>
        <w:spacing w:after="0"/>
        <w:ind w:left="0"/>
        <w:jc w:val="both"/>
      </w:pPr>
      <w:bookmarkStart w:name="z36" w:id="27"/>
      <w:r>
        <w:rPr>
          <w:rFonts w:ascii="Times New Roman"/>
          <w:b w:val="false"/>
          <w:i w:val="false"/>
          <w:color w:val="000000"/>
          <w:sz w:val="28"/>
        </w:rPr>
        <w:t>
      2. Наличие утвержденных (принятых) внутренних документов клирингового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 товарной биржи, перечень: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форму и содержание договора об оказании клиринговых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утверждения (с приложением копии формы заявки) 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тарифы за оказываемые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утверждения 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правила внутреннего контроля и программы его осуществления в целях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противодействия легализации (отмыванию) доходов, полученных преступным путем,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финансированию терроризма: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утверждения (с приложением копии правил) 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Наличие собственного интернет-ресурса (с приложением подтверждающих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документов, удостоверяющие право собственности на интернет-ресурс):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уникальный сетевой адрес и (или) доменное имя ________________________;</w:t>
      </w:r>
    </w:p>
    <w:p>
      <w:pPr>
        <w:spacing w:after="0"/>
        <w:ind w:left="0"/>
        <w:jc w:val="both"/>
      </w:pPr>
      <w:bookmarkStart w:name="z37" w:id="28"/>
      <w:r>
        <w:rPr>
          <w:rFonts w:ascii="Times New Roman"/>
          <w:b w:val="false"/>
          <w:i w:val="false"/>
          <w:color w:val="000000"/>
          <w:sz w:val="28"/>
        </w:rPr>
        <w:t>
      4. Наличие договора о порядке взаимодействия при проведении биржевых торгов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осуществлении расчетов по сделкам, заключенным на биржевых торгах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банком второго уровня или организацией, осуществляющие отдельные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банковских операций, подтверждается договором с расчетной организацией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 приложением копии договора о клиринговом обслуживании).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расчетной организации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расчетной организации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