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51de" w14:textId="a785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"Субсидирование операционных расходов микрофинансовых организаций" и "Комиссия по гарантированию микрокредитов"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августа 2019 года № 319. Зарегистрирован в Министерстве юстиции Республики Казахстан 4 сентября 2019 года № 19338. Утратил силу приказом Министра сельского хозяйства Республики Казахстан от 9 октября 2020 года № 311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09.10.2020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"Субсидирование операционных расходов микрофинансовых организаций"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"Комиссия по гарантированию микрокредитов"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2019 года № 319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операционных расходов микрофинансовых организаций"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операционных расходов микрофинансовых организаций" (далее – государственная услуга).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 – 3 (три) рабочих дня.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 - ЭЦП) услугодателя, согласно приложениям 1 и 2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субсидирования, также "в личный кабинет" информационной системы субсидирования.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прием заявок и выдача результатов оказания государственной услуги осуществляется следующим рабочим днем).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посредствам портала представляет в информационную систему субсидирования заявку на субсидирование операционных расходов микрофинансовых организаций в форме электронного документа, удостоверенного ЭЦП услугополучателя, согласно приложению 3 к настоящему стандарту государственной услуги.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Отказ в оказании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наименование, почтовый адрес услугополучателя, исходящий номер и дата. Жалоба должна быть подписана услугополучателем.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телефону Единого контакт-центра: 1414.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www.moa.gov.kz, в подразделе "Адреса мест оказания государственной услуги" раздела "Государственные услуги".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доступа, посредством Единого контакт-центра.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операционных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 __________ от "__" _________ 20 ___ года в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отказано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операционных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 ________ от "__" _______ 20 ___ года оказана государственная услуга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уведомляем о перечислении на ваш расчетный счет № __________ суммы субсидии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размере _________ тенге платежным поручением от "__" ___________ 20 ___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операционных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субсидирование операционных расходов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микрофинансовых организаций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(местный исполнительный орган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микрофинансовой организации)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субсидии на счет микрофинансовой организации № __________ в размере _______________________ тенге в соответствии с информацией о договорах займа.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(бизнес-идентификационный номер) ___________________________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_______________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специального счета в банке второго уровня: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(бизнес-идентификационный номер) ___________________________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(код бенефициара) ___________________________________________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банка: ____________________________________________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(банковский идентификационный код) _________________________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(индивидуальный идентификационный код) ____________________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договорах займа (далее – ДЗ)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2116"/>
        <w:gridCol w:w="1049"/>
        <w:gridCol w:w="2312"/>
        <w:gridCol w:w="3091"/>
        <w:gridCol w:w="1633"/>
        <w:gridCol w:w="1050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 (№ и дата)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 на дату субсидирования, тенге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ДЗ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кредитования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6"/>
        <w:gridCol w:w="3181"/>
        <w:gridCol w:w="3863"/>
      </w:tblGrid>
      <w:tr>
        <w:trPr>
          <w:trHeight w:val="30" w:hRule="atLeast"/>
        </w:trPr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освоения по кредиту, подлежащая субсидированию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кредитования*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кредита/количество</w:t>
            </w:r>
          </w:p>
        </w:tc>
      </w:tr>
      <w:tr>
        <w:trPr>
          <w:trHeight w:val="30" w:hRule="atLeast"/>
        </w:trPr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пополнение оборотных/ приобретение основных средств/строительство/ (указать нужное).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договорам займа не оказывается поддержка в виде субсидирования ставки вознаграждения по другим государственным и/или бюджетным программам;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микрофинансовой организации не находится в стадии изменения организационно-правовой формы, ликвидации или банкротства, а также деятельность не приостановлена в соответствии с законодательством Республики Казахстан, за исключением случаев реструктуризации финансовой задолженности и ускоренной реабилитационной процедуры;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целевое назначение микрокредитов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кредитования/микрокредитования в малых городах и сельских населенных пунктах, утвержденным приказом Заместителя Премьер-Министра Республики Казахстан – Министра сельского хозяйства Республики Казахстан от 27 ноября 2018 года № 477 (зарегистрирован в Реестре государственной регистрации нормативных правовых актов № 17812).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 согласие с условиями 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операционных расходов микрофинансовых организаций, утвержденных приказом Заместителя Премьер-Министра Республики Казахстан – Министра сельского хозяйства Республики Казахстан от 27 ноября 2018 года № 477 (зарегистрирован в Реестре государственной регистрации нормативных правовых актов № 17812).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микрофинансовой организацией в _____ часов "__" __________ 20 ___ года: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- ЭЦП)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"__" __________ 20 ___ года в _____ часов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2019 года № 319</w:t>
            </w:r>
          </w:p>
        </w:tc>
      </w:tr>
    </w:tbl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"Комиссия по гарантированию микрокредитов"</w:t>
      </w:r>
    </w:p>
    <w:bookmarkEnd w:id="80"/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"Комиссия по гарантированию микрокредитов" (далее – государственная услуга).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 (далее – услугодатель).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85"/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 – 3 (три) рабочих дня.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комиссии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 - ЭЦП) услугодателя, согласно приложениям 1 и 2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субсидирования, также "в личный кабинет" информационной системы субсидирования.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прием заявок и выдача результатов оказания государственной услуги осуществляется следующим рабочим днем).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посредствам портала представляет в информационную систему субсидирования заявку на получение комиссии в форме электронного документа, удостоверенного ЭЦП услугополучателя, согласно приложению 3 к настоящему стандарту государственной услуги.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Отказ в оказании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</w:t>
      </w:r>
    </w:p>
    <w:bookmarkEnd w:id="96"/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указываются наименование, почтовый адрес услугополучателя, исходящий номер и дата. Жалоба должна быть подписана услугополучателем.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07"/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www.moa.gov.kz, в подразделе "Адреса мест оказания государственной услуги" раздела "Государственные услуги".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"Комиссия по гарантированию микрокредитов"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__________ от "__" _________ 20 ___ года в предоставлении государственной услуги отказано по причине: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"Комиссия по гарантированию микрокредитов"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</w:tbl>
    <w:bookmarkStart w:name="z13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 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 от "__" _______ 20 ___ года оказана государственная услуга и уведомляем о перечислении на Ваш расчетный счет № __________ суммы комиссии в размере _________ тенге платежным поручением от "__" ___________ 20 ___ года.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"Комиссия по гарантированию микрокредитов"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Заявка на получение комиссии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(местный исполнительный орган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гаранта)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дочерняя организация акционерного общества "Национальный управляющий холдинг "КазАгро" по гарантированию (далее -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кредитам/микрокредитам, выдаваемым микрофинансовыми организациями и кредитными товариществами в сельской местности и малых городах, утвержденными приказом Заместителя Премьер-Министра Республики Казахстан – Министра сельского хозяйства Республики Казахстан от 27 ноября 2018 года № 477 (зарегистрирован в Реестре государственной регистрации нормативных правовых актов № 17812), 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2017–2021 годы "Еңбек", утвержденной постановлением Правительства Республики Казахстан от 13 ноября 2018 года № 746, подписан договор гарантии между Гарантом, _________ (наименование заемщика) и __________ (наименование микрофинансовой организации/кредитного товарищества (далее – МФО/КТ).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Гарантия предоставлена в качестве обеспечения исполнения обязательств _______ (наименование заемщика) перед _______ (наименование МФО\КТ) по договору о предоставление кредита/микрокредита.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вышеизложенным, просим вас перечислить стоимость гарантии в размере _____________ (30 % от суммы гарантии) по следующим реквизитам: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заявителе: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(бизнес-идентификационный номер) ___________________________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_______________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в банке второго уровня: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(бизнес-идентификационный номер) ___________________________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(код бенефициара) ___________________________________________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банка: ________________________________________________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банка: ____________________________________________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(банковский идентификационный код) _________________________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(индивидуальный идентификационный код) ____________________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(бизнес-идентификационный номер) ___________________________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(код бенефициара) ___________________________________________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 назначении платежа указывать наименование заемщика и дату договора гарантии, по которому перечисляется стоимость гарантии.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договоре о предоставлении кредита/микрокредита, заключенных между МФО/КТ и заемщиком (далее – ДЗ):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2871"/>
        <w:gridCol w:w="1423"/>
        <w:gridCol w:w="1867"/>
        <w:gridCol w:w="4716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 (№ и дата)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микрокредит)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8"/>
        <w:gridCol w:w="1509"/>
        <w:gridCol w:w="3583"/>
        <w:gridCol w:w="3220"/>
      </w:tblGrid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кредита/микрокредита/не возобновляемой кредитной линии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кредитования/микрокредитования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кредита/микрокредита/ не возобновляемой кредитной линии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гарантирования: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3146"/>
        <w:gridCol w:w="1560"/>
        <w:gridCol w:w="2045"/>
        <w:gridCol w:w="1994"/>
        <w:gridCol w:w="1995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 (№ и дата)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 об ответственности за представление недостоверных сведений в соответствии с законодательством Республики Казахстан и даем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гарантом в _____ часов "__" __________ 20 ___ года: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"__" ___________ 20 ___ года в _____ часов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