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ccecf" w14:textId="52cce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Министра образования и науки Республики Казахстан от 12 декабря 2014 года № 519 "Об утверждении Правил по организации заказа, хранению, учету и выдаче бланков документов государственного образца об образовании и обеспечению ими организаций образования, реализующих общеобразовательные учебные программы основного среднего, общего среднего образования и образовательные программы технического и профессионального, послесреднего, высшего и послевузовского образования, подведомственных организаций образования и осуществлении контроля за их использованием"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2 сентября 2019 года № 393. Зарегистрирован в Министерстве юстиции Республики Казахстан 4 сентября 2019 года № 19336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образования и науки Республики Казахстан от 12 декабря 2014 года № 519 "Об утверждении Правил по организации заказа, хранению, учету и выдаче бланков документов государственного образца об образовании и обеспечению ими организаций образования, реализующих общеобразовательные учебные программы основного среднего, общего среднего образования и образовательные программы технического и профессионального, послесреднего, высшего и послевузовского образования, подведомственных организаций образования и осуществлении контроля за их использованием" (зарегистрирован в Реестре государственной регистрации нормативных правовых актов под № 10079, опубликован 24 сентября 2015 года в газете "Казахстанская правда" № 183 (28059))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преамбулу приказа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подпункта 22)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27 июля 2007 года "Об образовании" и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от 19 марта 2010 года "О государственной статистике"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 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технического и профессионального образования Министерства образования и науки Республики Казахстан в установленном законодательством Республики Казахстан порядке обеспечить: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образования и науки Республики Казахстан после его официального опубликования;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представление в Департамент юридической службы Министерства образования и науки Республики Казахстан сведений об исполнении мероприятий, предусмотренных подпунктами 1), 2) и 3) настоящего пункта.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 на вице-министра образования и науки Республики Казахстан  Жакыпову Ф. Н.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образования и науки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Республики Казахстан</w:t>
            </w:r>
          </w:p>
          <w:bookmarkEnd w:id="1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  <w:bookmarkEnd w:id="12"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  <w:bookmarkEnd w:id="1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Республики Казахстан</w:t>
            </w:r>
          </w:p>
          <w:bookmarkEnd w:id="14"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по статистике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экономики Республики Казахстан</w:t>
            </w:r>
          </w:p>
          <w:bookmarkEnd w:id="1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 Республики Казахстан</w:t>
            </w:r>
          </w:p>
          <w:bookmarkEnd w:id="16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сентября 2019 года № 393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 организации заказа, хранению,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учету и выдаче бланков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образца об образовании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обеспечению ими организаций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реализующих общеобразовательные учебные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основного среднего,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 образования и образовательные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технического и профессионального,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послесреднего, высшего и послевузовского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образования, подведомственных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образования, и осуществлению контроля за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 предназначенная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сбора административных данных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Утверждаю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должности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"___" ___________20__ года</w:t>
            </w:r>
          </w:p>
        </w:tc>
      </w:tr>
    </w:tbl>
    <w:bookmarkStart w:name="z3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 в Управление образования</w:t>
      </w:r>
    </w:p>
    <w:bookmarkEnd w:id="17"/>
    <w:bookmarkStart w:name="z3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в РГКП "Национальный центр тестирования"</w:t>
      </w:r>
    </w:p>
    <w:bookmarkEnd w:id="18"/>
    <w:bookmarkStart w:name="z3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об использовании бланков документов государственного образца об образовании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(наименование организации образования)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в __________________________учебном году</w:t>
      </w:r>
    </w:p>
    <w:bookmarkEnd w:id="19"/>
    <w:bookmarkStart w:name="z3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данных: 1 – ПП.</w:t>
      </w:r>
    </w:p>
    <w:bookmarkEnd w:id="20"/>
    <w:bookmarkStart w:name="z3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Периодичность: ежегодная. </w:t>
      </w:r>
    </w:p>
    <w:bookmarkEnd w:id="21"/>
    <w:bookmarkStart w:name="z3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20__ - 20___ учебный год.</w:t>
      </w:r>
    </w:p>
    <w:bookmarkEnd w:id="22"/>
    <w:bookmarkStart w:name="z3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информацию: Информацию представляют ответственные должностные лица организаций образования.</w:t>
      </w:r>
    </w:p>
    <w:bookmarkEnd w:id="23"/>
    <w:bookmarkStart w:name="z4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Выдача бланков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20"/>
        <w:gridCol w:w="2690"/>
        <w:gridCol w:w="2690"/>
      </w:tblGrid>
      <w:tr>
        <w:trPr>
          <w:trHeight w:val="30" w:hRule="atLeast"/>
        </w:trPr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бланков (серии и регистрационные номера)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поступления бланков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бланков</w:t>
            </w:r>
          </w:p>
        </w:tc>
      </w:tr>
      <w:tr>
        <w:trPr>
          <w:trHeight w:val="30" w:hRule="atLeast"/>
        </w:trPr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Выдача дубликатов 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20"/>
        <w:gridCol w:w="2690"/>
        <w:gridCol w:w="2690"/>
      </w:tblGrid>
      <w:tr>
        <w:trPr>
          <w:trHeight w:val="30" w:hRule="atLeast"/>
        </w:trPr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бланков (серии и регистрационные номера)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поступления бланков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бланков</w:t>
            </w:r>
          </w:p>
        </w:tc>
      </w:tr>
      <w:tr>
        <w:trPr>
          <w:trHeight w:val="30" w:hRule="atLeast"/>
        </w:trPr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Порча бланков приложений (вкладышей) 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20"/>
        <w:gridCol w:w="2690"/>
        <w:gridCol w:w="2690"/>
      </w:tblGrid>
      <w:tr>
        <w:trPr>
          <w:trHeight w:val="30" w:hRule="atLeast"/>
        </w:trPr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бланков (серии и регистрационные номера)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поступления бланков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бланков</w:t>
            </w:r>
          </w:p>
        </w:tc>
      </w:tr>
      <w:tr>
        <w:trPr>
          <w:trHeight w:val="30" w:hRule="atLeast"/>
        </w:trPr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Остаток бланков приложений (вкладышей)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20"/>
        <w:gridCol w:w="2690"/>
        <w:gridCol w:w="2690"/>
      </w:tblGrid>
      <w:tr>
        <w:trPr>
          <w:trHeight w:val="30" w:hRule="atLeast"/>
        </w:trPr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бланков (серии и регистрационные номера)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поступления бланков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бланков</w:t>
            </w:r>
          </w:p>
        </w:tc>
      </w:tr>
      <w:tr>
        <w:trPr>
          <w:trHeight w:val="30" w:hRule="atLeast"/>
        </w:trPr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Выдача справок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20"/>
        <w:gridCol w:w="2690"/>
        <w:gridCol w:w="2690"/>
      </w:tblGrid>
      <w:tr>
        <w:trPr>
          <w:trHeight w:val="30" w:hRule="atLeast"/>
        </w:trPr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бланков  (серии и регистрационные номера)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поступления бланков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бланков</w:t>
            </w:r>
          </w:p>
        </w:tc>
      </w:tr>
      <w:tr>
        <w:trPr>
          <w:trHeight w:val="30" w:hRule="atLeast"/>
        </w:trPr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Остаток бланков справок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20"/>
        <w:gridCol w:w="2690"/>
        <w:gridCol w:w="2690"/>
      </w:tblGrid>
      <w:tr>
        <w:trPr>
          <w:trHeight w:val="30" w:hRule="atLeast"/>
        </w:trPr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бланков (серии и регистрационные номера)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поступления бланков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бланков</w:t>
            </w:r>
          </w:p>
        </w:tc>
      </w:tr>
      <w:tr>
        <w:trPr>
          <w:trHeight w:val="30" w:hRule="atLeast"/>
        </w:trPr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образования__________________________________________________________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Телефон_____________________________________________________________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Исполнитель_________________________________________________________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наличии), подпись, телефон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наличии),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Место для печати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(за исключением лиц, являющихся субъектами частного предпринимательства)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"Отчет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использовании бланков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образца об образовании</w:t>
            </w:r>
          </w:p>
        </w:tc>
      </w:tr>
    </w:tbl>
    <w:bookmarkStart w:name="z48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"Отчет об использовании бланков документов государственного образца об образовании"</w:t>
      </w:r>
    </w:p>
    <w:bookmarkEnd w:id="31"/>
    <w:bookmarkStart w:name="z4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формы, предназначенной для сбора административных данных "Отчет об использовании бланков документов государственного образца об образовании" (далее – Форма).</w:t>
      </w:r>
    </w:p>
    <w:bookmarkEnd w:id="32"/>
    <w:bookmarkStart w:name="z5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графе А таблиц 1, 2, 3, 4, 5, 6 формы указывается наименование бланков (серии и регистрационные номера).</w:t>
      </w:r>
    </w:p>
    <w:bookmarkEnd w:id="33"/>
    <w:bookmarkStart w:name="z5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графе 1 таблиц 1, 2, 3, 4, 5, 6 формы указывается год поступления бланков.</w:t>
      </w:r>
    </w:p>
    <w:bookmarkEnd w:id="34"/>
    <w:bookmarkStart w:name="z5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графе 2 таблиц 1, 2, 3, 4, 5, 6 формы указывается количество бланков.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сентября 2019 года № 393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 организации заказа, хранению,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учету и выдаче бланков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образца об образовании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обеспечению ими организаций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реализующих общеобразовательные учебные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основного среднего,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 образования и образовательные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технического и профессионального,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послесреднего, высшего и послевузовского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образования, подведомственных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образования, и осуществлению контроля за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 предназначенная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сбора административных данных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Утверждаю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должности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"___" ___________20__ года</w:t>
            </w:r>
          </w:p>
        </w:tc>
      </w:tr>
    </w:tbl>
    <w:bookmarkStart w:name="z5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 в РГКП "Национальный центр тестирования"</w:t>
      </w:r>
    </w:p>
    <w:bookmarkEnd w:id="36"/>
    <w:bookmarkStart w:name="z58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Отчет о движении бланков документов государственного образца об образовании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____________________________________________________________________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(наименование организации образования)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в __________________________учебном году</w:t>
      </w:r>
    </w:p>
    <w:bookmarkEnd w:id="37"/>
    <w:bookmarkStart w:name="z5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данных: 1 – ПП.</w:t>
      </w:r>
    </w:p>
    <w:bookmarkEnd w:id="38"/>
    <w:bookmarkStart w:name="z6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Периодичность: ежегодная. </w:t>
      </w:r>
    </w:p>
    <w:bookmarkEnd w:id="39"/>
    <w:bookmarkStart w:name="z6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20__ - 20___ учебный год.</w:t>
      </w:r>
    </w:p>
    <w:bookmarkEnd w:id="40"/>
    <w:bookmarkStart w:name="z6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Круг лиц, представляющих информацию: Информацию представляет ответственные должностные лица организаций образования. 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2096"/>
        <w:gridCol w:w="2096"/>
        <w:gridCol w:w="1705"/>
        <w:gridCol w:w="2096"/>
        <w:gridCol w:w="931"/>
        <w:gridCol w:w="931"/>
        <w:gridCol w:w="932"/>
      </w:tblGrid>
      <w:tr>
        <w:trPr>
          <w:trHeight w:val="30" w:hRule="atLeast"/>
        </w:trPr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бланков</w:t>
            </w:r>
          </w:p>
        </w:tc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</w:t>
            </w:r>
          </w:p>
        </w:tc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заказанных бланков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получено в РГКП НЦТ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движении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Серии и номера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выдано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испорчено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образования__________________________________________________________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Телефон_____________________________________________________________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Исполнитель_________________________________________________________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наличии), подпись, телефон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наличии),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Место для печати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(за исключением лиц, являющихся субъектами частного предпринимательства)</w:t>
      </w:r>
    </w:p>
    <w:bookmarkEnd w:id="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"Отчет о движении бланков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образца об образовании"</w:t>
            </w:r>
          </w:p>
        </w:tc>
      </w:tr>
    </w:tbl>
    <w:bookmarkStart w:name="z65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"Отчет о движении бланков документов государственного образца об образовании"</w:t>
      </w:r>
    </w:p>
    <w:bookmarkEnd w:id="43"/>
    <w:bookmarkStart w:name="z6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формы, предназначенной для сбора административных данных "Отчет о движении бланков документов государственного образца об образовании" (далее – Форма).</w:t>
      </w:r>
    </w:p>
    <w:bookmarkEnd w:id="44"/>
    <w:bookmarkStart w:name="z6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графе А формы указывается наименование бланков.</w:t>
      </w:r>
    </w:p>
    <w:bookmarkEnd w:id="45"/>
    <w:bookmarkStart w:name="z6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графе 1 формы указывается выпуск бланков.</w:t>
      </w:r>
    </w:p>
    <w:bookmarkEnd w:id="46"/>
    <w:bookmarkStart w:name="z6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графе 2 формы указывается количество заказанных бланков.</w:t>
      </w:r>
    </w:p>
    <w:bookmarkEnd w:id="47"/>
    <w:bookmarkStart w:name="z7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3 формы указывается всего получено в НЦТ из них количество, серии и номера бланков.</w:t>
      </w:r>
    </w:p>
    <w:bookmarkEnd w:id="48"/>
    <w:bookmarkStart w:name="z7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4 формы указывается сведения о движении бланков, из них указывается сколько выдано, испорчено и остаток.</w:t>
      </w:r>
    </w:p>
    <w:bookmarkEnd w:id="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сентября 2019года № 393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 организации заказа, хранению,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учету и выдаче бланков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образца об образовании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обеспечению ими организаций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реализующих общеобразовательные учебные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основного среднего,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 образования и образовательные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технического и профессионального,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послесреднего, высшего и послевузовского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образования, подведомственных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образования, и осуществлению контроля за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 предназначенная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сбора административных данных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Утверждаю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должности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"___" ___________20__ года</w:t>
            </w:r>
          </w:p>
        </w:tc>
      </w:tr>
    </w:tbl>
    <w:bookmarkStart w:name="z7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 в Управление образования</w:t>
      </w:r>
    </w:p>
    <w:bookmarkEnd w:id="50"/>
    <w:bookmarkStart w:name="z77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Отчет о движении бланков документов государственного образца об образовании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___________________________________________________________________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(наименование организации образования)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в __________________________учебном году</w:t>
      </w:r>
    </w:p>
    <w:bookmarkEnd w:id="51"/>
    <w:bookmarkStart w:name="z7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данных: 1 – ПП.</w:t>
      </w:r>
    </w:p>
    <w:bookmarkEnd w:id="52"/>
    <w:bookmarkStart w:name="z7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Периодичность: ежегодная. </w:t>
      </w:r>
    </w:p>
    <w:bookmarkEnd w:id="53"/>
    <w:bookmarkStart w:name="z8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20__ - 20___ учебный год.</w:t>
      </w:r>
    </w:p>
    <w:bookmarkEnd w:id="54"/>
    <w:bookmarkStart w:name="z8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информацию: Информацию представляют ответственные должностные лица организаций образования.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2096"/>
        <w:gridCol w:w="2096"/>
        <w:gridCol w:w="1705"/>
        <w:gridCol w:w="2096"/>
        <w:gridCol w:w="931"/>
        <w:gridCol w:w="931"/>
        <w:gridCol w:w="932"/>
      </w:tblGrid>
      <w:tr>
        <w:trPr>
          <w:trHeight w:val="30" w:hRule="atLeast"/>
        </w:trPr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бланков</w:t>
            </w:r>
          </w:p>
        </w:tc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</w:t>
            </w:r>
          </w:p>
        </w:tc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заказанных бланков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получено в Управлении образования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движении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Серии и номера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выдано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испорчено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образования__________________________________________________________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Телефон_____________________________________________________________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Исполнитель_________________________________________________________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наличии), подпись, телефон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фамилия, имя и отчество (при его наличии), подпись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Место для печати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(за исключением лиц, являющихся субъектами частного предпринимательства)</w:t>
      </w:r>
    </w:p>
    <w:bookmarkEnd w:id="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"Отчет о движении бланков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государственного образца об образовании" </w:t>
            </w:r>
          </w:p>
        </w:tc>
      </w:tr>
    </w:tbl>
    <w:bookmarkStart w:name="z84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"Отчет о движении бланков документов государственного образца об образовании"</w:t>
      </w:r>
    </w:p>
    <w:bookmarkEnd w:id="57"/>
    <w:bookmarkStart w:name="z8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порядок заполнения формы, предназначенной для сбора административных данных "Отчет о движении бланков документов государственного образца об образовании" (далее – Форма).</w:t>
      </w:r>
    </w:p>
    <w:bookmarkEnd w:id="58"/>
    <w:bookmarkStart w:name="z8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графе А формы указывается наименование бланков.</w:t>
      </w:r>
    </w:p>
    <w:bookmarkEnd w:id="59"/>
    <w:bookmarkStart w:name="z8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графе 1 формы указывается выпуск бланков.</w:t>
      </w:r>
    </w:p>
    <w:bookmarkEnd w:id="60"/>
    <w:bookmarkStart w:name="z8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графе 2 формы указывается количество заказанных бланков.</w:t>
      </w:r>
    </w:p>
    <w:bookmarkEnd w:id="61"/>
    <w:bookmarkStart w:name="z8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3 формы указывается всего получено в Управлении образования из них количество, серии и номера бланков.</w:t>
      </w:r>
    </w:p>
    <w:bookmarkEnd w:id="62"/>
    <w:bookmarkStart w:name="z9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4 формы указывается сведения о движении бланков, из них указывается сколько выдано, испорчено и остаток.</w:t>
      </w:r>
    </w:p>
    <w:bookmarkEnd w:id="6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сентября 2019 года № 393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 организации заказа, хранению,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учету и выдаче бланков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образца об образовании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обеспечению ими организаций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реализующих общеобразовательные учебные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основного среднего,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 образования и образовательные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технического и профессионального,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послесреднего, высшего и послевузовского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образования, подведомственных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образования, и осуществлению контроля за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Утверждаю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должности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"___" ___________20__ года</w:t>
            </w:r>
          </w:p>
        </w:tc>
      </w:tr>
    </w:tbl>
    <w:bookmarkStart w:name="z95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Акт №_____ от "___" ___________20__ года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порчи бланков документов государственного образца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об образовании при использовании их в работе</w:t>
      </w:r>
    </w:p>
    <w:bookmarkEnd w:id="64"/>
    <w:bookmarkStart w:name="z9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Мы, нижеподписавшиеся,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(Ф.И.О. – должность ответственного должностного лица от организации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за осуществление работы по учету, хранению и выдаче бланков)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(Ф.И.О.(при его наличии) – должности членов постоянно действующей комиссии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осуществлению контроля организации приема, хранения, выдачи и списания бланков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организациях образования) составили настоящий акт в том, что при заполнении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бланков документов государственного образца в ходе работы были испорчены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нижеследующие бланки документов государственного образца об образовании: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68"/>
        <w:gridCol w:w="2864"/>
        <w:gridCol w:w="2068"/>
      </w:tblGrid>
      <w:tr>
        <w:trPr>
          <w:trHeight w:val="30" w:hRule="atLeast"/>
        </w:trPr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бланков (серии и регистрационные номера)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поступления бланков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бланков</w:t>
            </w:r>
          </w:p>
        </w:tc>
      </w:tr>
      <w:tr>
        <w:trPr>
          <w:trHeight w:val="30" w:hRule="atLeast"/>
        </w:trPr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испорчено бланков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Справки</w:t>
            </w:r>
          </w:p>
        </w:tc>
      </w:tr>
      <w:tr>
        <w:trPr>
          <w:trHeight w:val="30" w:hRule="atLeast"/>
        </w:trPr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бланков (серии и регистрационные номера)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поступления бланков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бланков</w:t>
            </w:r>
          </w:p>
        </w:tc>
      </w:tr>
      <w:tr>
        <w:trPr>
          <w:trHeight w:val="30" w:hRule="atLeast"/>
        </w:trPr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испорчено бланков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Приложения к бланку</w:t>
            </w:r>
          </w:p>
        </w:tc>
      </w:tr>
      <w:tr>
        <w:trPr>
          <w:trHeight w:val="30" w:hRule="atLeast"/>
        </w:trPr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бланка приложения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поступления бланков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бланков</w:t>
            </w:r>
          </w:p>
        </w:tc>
      </w:tr>
      <w:tr>
        <w:trPr>
          <w:trHeight w:val="30" w:hRule="atLeast"/>
        </w:trPr>
        <w:tc>
          <w:tcPr>
            <w:tcW w:w="73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испорчено бланков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Члены комиссии: </w:t>
      </w:r>
    </w:p>
    <w:bookmarkEnd w:id="66"/>
    <w:bookmarkStart w:name="z9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_____________________ Фамилия, имя, отчество (при его наличии)</w:t>
      </w:r>
    </w:p>
    <w:bookmarkEnd w:id="67"/>
    <w:bookmarkStart w:name="z9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_____________________ Фамилия, имя, отчество (при его наличии)</w:t>
      </w:r>
    </w:p>
    <w:bookmarkEnd w:id="68"/>
    <w:bookmarkStart w:name="z10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_____________________ Фамилия, имя, отчество (при его наличии)</w:t>
      </w:r>
    </w:p>
    <w:bookmarkEnd w:id="69"/>
    <w:bookmarkStart w:name="z10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_____________________ Фамилия, имя, отчество (при его наличии)</w:t>
      </w:r>
    </w:p>
    <w:bookmarkEnd w:id="70"/>
    <w:bookmarkStart w:name="z10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_____________________ Фамилия, имя, отчество (при его наличии</w:t>
      </w:r>
    </w:p>
    <w:bookmarkEnd w:id="7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сентября 2019 года № 393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 организации заказа, хранению,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учету и выдаче бланков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образца об образовании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обеспечению ими организаций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реализующих общеобразовательные учебные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основного среднего,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 образования и образовательные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технического и профессионального,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послесреднего, высшего и послевузовского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образования, подведомственных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образования, и осуществлению контроля за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Утверждаю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должности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"___" ___________20__ года</w:t>
            </w:r>
          </w:p>
        </w:tc>
      </w:tr>
    </w:tbl>
    <w:bookmarkStart w:name="z107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Акт №_____ от "___" ___________20__ года уничтожения бланков документов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государственного образца об образовании</w:t>
      </w:r>
    </w:p>
    <w:bookmarkEnd w:id="72"/>
    <w:bookmarkStart w:name="z10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Мы, нижеподписавшиеся,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(Ф.И.О. (при его наличии) – должность ответственного должностного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лица от организации образования за осуществление работы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 учету, хранению и выдаче бланков)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(Ф.И.О. (при его наличии) – должности членов постоянно действующей комиссии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 осуществлению контроля организации приема, хранения, выдачи и списания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бланков в организациях образования) составили настоящий акт в том, что при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заполнении бланков документов государственного образца в ходе работы были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уничтожены нижеследующие испорченные бланки документов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государственного образца об образовании:</w:t>
      </w:r>
    </w:p>
    <w:bookmarkEnd w:id="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8"/>
        <w:gridCol w:w="4591"/>
        <w:gridCol w:w="1558"/>
        <w:gridCol w:w="459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бланков (серии и регистрационные номера)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поступления бланков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бланков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уничтожено бланков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для наклейки вырезанного государственного номера и серии испорченного бланка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для наклейки вырезанного государственного номера и серии испорченного бланка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для наклейки вырезанного государственного номера и серии испорченного бланка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для наклейки вырезанного  государственного номера и серии испорченного бланка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бланков (серии и регистрационные номера)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поступления бланков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бланков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уничтожено бланков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для наклейки вырезанного государственного номера и серии испорченного бланка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для наклейки  вырезанного  государственного номера   и серии испорченного бланка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для наклейки вырезанного государственного номера и серии испорченного бланка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для наклейки вырезанного  государственного номера и серии испорченного бланка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Приложения к бланку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бланка приложения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поступления   бланков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бланков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уничтожено бланков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Члены комиссии: </w:t>
      </w:r>
    </w:p>
    <w:bookmarkEnd w:id="74"/>
    <w:bookmarkStart w:name="z11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_____________________ Фамилия, имя, отчество (при его наличии)</w:t>
      </w:r>
    </w:p>
    <w:bookmarkEnd w:id="75"/>
    <w:bookmarkStart w:name="z11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_____________________ Фамилия, имя, отчество (при его наличии)</w:t>
      </w:r>
    </w:p>
    <w:bookmarkEnd w:id="76"/>
    <w:bookmarkStart w:name="z11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_____________________ Фамилия, имя, отчество (при его наличии)</w:t>
      </w:r>
    </w:p>
    <w:bookmarkEnd w:id="77"/>
    <w:bookmarkStart w:name="z11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_____________________ Фамилия, имя, отчество (при его наличии)</w:t>
      </w:r>
    </w:p>
    <w:bookmarkEnd w:id="78"/>
    <w:bookmarkStart w:name="z11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_____________________ Фамилия, имя, отчество (при его наличии)</w:t>
      </w:r>
    </w:p>
    <w:bookmarkEnd w:id="7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сентября 2019 года № 393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 организации заказа, хранению,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учету и выдаче бланков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образца об образовании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обеспечению ими организаций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реализующих общеобразовательные учебные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основного среднего,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 образования и образовательные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технического и профессионального,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послесреднего, высшего и послевузовского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образования, подведомственных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образования, и осуществлению контроля за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Утверждаю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должности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"___" ___________20__ года</w:t>
            </w:r>
          </w:p>
        </w:tc>
      </w:tr>
    </w:tbl>
    <w:bookmarkStart w:name="z119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Акт №_____ от "___" ___________20__ года уничтожения бланков документов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государственного образца об образовании</w:t>
      </w:r>
    </w:p>
    <w:bookmarkEnd w:id="80"/>
    <w:bookmarkStart w:name="z12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Мы, нижеподписавшиеся,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(Ф.И.О. (при его наличии) – должность ответственного должностного лица от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образования за осуществление работы по учету, хранению и выдаче бланков)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(Ф.И.О. (при его наличии) – должности членов действующей комиссии по осуществлению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контроля организации приема, хранения, выдачи и списания бланков в организациях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образования) составили настоящий акт в том, что при заполнении бланков документов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государственного образца в ходе работы были уничтожены нижеследующие испорченные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бланки документов государственного образца об образовании:</w:t>
      </w:r>
    </w:p>
    <w:bookmarkEnd w:id="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8"/>
        <w:gridCol w:w="4591"/>
        <w:gridCol w:w="1558"/>
        <w:gridCol w:w="459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бланков (серии и регистрационные номера)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поступления бланков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бланков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уничтожено бланков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для наклейки вырезанного государственного номера и серии испорченного бланка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для наклейки вырезанного государственного номера и серии испорченного бланка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для наклейки вырезанного государственного номера и серии испорченного бланка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для наклейки вырезанного государственного номера и серии испорченного бланка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бланков (серии и регистрационные номера)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поступления бланков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бланков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уничтожено бланков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для наклейки вырезанного государственного номера и серии испорченного бланка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для наклейки  вырезанного  государственного номера   и серии испорченного бланка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для наклейки вырезанного государственного номера и серии испорченного бланка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для наклейки вырезанного государственного номера и серии испорченного бланка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Приложения к бланку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бланка приложения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поступления бланков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бланков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уничтожено бланков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Члены комиссии: </w:t>
      </w:r>
    </w:p>
    <w:bookmarkEnd w:id="82"/>
    <w:bookmarkStart w:name="z12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_____________________ Фамилия, имя, отчество (при его наличии)</w:t>
      </w:r>
    </w:p>
    <w:bookmarkEnd w:id="83"/>
    <w:bookmarkStart w:name="z12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_____________________ Фамилия, имя, отчество (при его наличии)</w:t>
      </w:r>
    </w:p>
    <w:bookmarkEnd w:id="84"/>
    <w:bookmarkStart w:name="z12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_____________________ Фамилия, имя, отчество (при его наличии)</w:t>
      </w:r>
    </w:p>
    <w:bookmarkEnd w:id="85"/>
    <w:bookmarkStart w:name="z12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_____________________ Фамилия, имя, отчество (при его наличии)</w:t>
      </w:r>
    </w:p>
    <w:bookmarkEnd w:id="86"/>
    <w:bookmarkStart w:name="z12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_____________________ Фамилия, имя, отчество (при его наличии)</w:t>
      </w:r>
    </w:p>
    <w:bookmarkEnd w:id="8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