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2a94f" w14:textId="922a9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определения стоимости услуг, закупаемых для проведения государственной информационной политики в средствах массовой информации за счет средств республиканского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общественного развития Республики Казахстан от 29 августа 2019 года № 313. Зарегистрирован в Министерстве юстиции Республики Казахстан 29 августа 2019 года № 19310. Утратило силу приказом Министра информации и общественного развития Республики Казахстан от 14 июня 2021 года № 209,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информации и общественного развития РК от 14.06.2021 </w:t>
      </w:r>
      <w:r>
        <w:rPr>
          <w:rFonts w:ascii="Times New Roman"/>
          <w:b w:val="false"/>
          <w:i w:val="false"/>
          <w:color w:val="ff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двадцать пять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информации и общественного развития Республики Казахстан, утвержденного постановлением Правительства Республики Казахстан от 26 марта 2019 года № 142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стоимости услуг, закупаемых для проведения государственной информационной политики в средствах массовой информации за счет средств республиканского бюджета.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коммуникаций Республики Казахстан от 24 мая 2017 года № 199 "Об утверждении Методики определения стоимости услуг средств массовой информации, закупаемых для проведения государственной информационной политики за счет средств республиканского бюджета" (зарегистрирован в Реестре государственной регистрации нормативных правовых актов за № 15174, опубликован 29 мая 2017 года в Эталонном контрольном банке нормативных правовых актов Республики Казахстан).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государственной политики в области средств массовой информации Министерства информации и общественного развития Республики Казахстан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информации и общественного развития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информации и общественного развития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августа 2019 года № 313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определения стоимости услуг, закупаемых для проведения государственной информационной политики в средствах массовой информации за счет средств республиканского бюджета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определения стоимости услуг, закупаемых для проведения государственной информационной политики в средствах массовой информации за счет средств республиканского бюджета (далее – Методика), определяет стоимость услуг средств массовой информации, закупаемых для проведения государственной информационной политики за счет средств республиканского бюджета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размещения государственного заказа по проведению государственной информационной политики на республиканском уровне, утвержденных приказом Министра информации и коммуникаций Республики Казахстан от 28 февраля 2017 года № 75 (зарегистрирован в Реестре государственной регистрации нормативных правовых актов за № 14886).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Методика разработана в целях установления способов определения стоимости изготовления (подготовку и создание) и размещения информационных материалов в средствах массовой информации в рамках реализации государственного информационного заказа за счет средств республиканского бюджета.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настоящей Методике используются следующие основные понятия: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информационно-аналитическая программа – формат теле-, радиопрограммы, в которой представлена обобщенная, систематизированная информация и анализ произошедших событий за определенный промежуток времени, несущий общественно значимый интерес для аудитории;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информационная программа – формат теле-, радиопрограммы, периодически транслируемая телерадиокомпаниями и содержащая информацию о текущих событиях и фактах;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аудиоролик – непродолжительные по времени информационные сообщения, информационного, рекламного или социального содержания, воспроизводимые на радиоканале;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юмористическая программа – теле-, радиопрограмма юмористического жанра (скетчи, шутки, диалоги на заданные темы, музыкальные пародии);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видеоролик – непродолжительная по времени художественная последовательность кадров информационного, рекламного или социального содержания, воспроизводимые на телевидении;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музыкальная программа – развлекательная и/или познавательная теле-, радиопрограмма о различных музыкальных направлениях, тенденциях и личностях;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развлекательное шоу – интерактивная теле-, радиопрограмма, музыкальной и/или юмористической направленности, носит развлекательный характер, может содержать элементы игры, конкурсов, викторин и розыгрышей;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реалити-шоу – развлекательная программа, где сюжетом является показ действий группы (или групп) людей в приближенной к жизни обстановке;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сериал – художественное и/или документальное экранное либо радио произведение, с несколькими сюжетными линиями, состоящее из двух и более эпизодов (серий), хронометражем от 20 до 60 минут;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телевизионная программа – совокупность периодических аудиовизуальных сообщений и материалов, обладающая единым назначением и некоторой целостностью (сюжетом), показываемая по телевидению;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ток-шоу – теле-, радиопрограмма, в ходе которой на заданную тему происходит свободный обмен мнениями между ведущими/спикерами, гостями и телезрителями/радиослушателями.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рамках проведения государственной информационной политики за счет средств республиканского бюджета стоимость изготовления (подготовка и создание) и размещения информационных материалов в средствах массовой информации (далее – Услуга), определяется в зависимости от базовых цен на услуги, закупаемых для проведения государственной информационной политики в средствах массовой информации за счет средств республиканского бюджета для каждого вида средства массовой информации согласно приложению к настоящей Методике.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Стоимость Услуги по изготовлению (подготовке и созданию) и размещению информационных материалов в периодических печатных изданиях определяется: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газет по формуле Pn=Bn x V x Kq, где: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Pn (price) – стоимость размещения информационного материала в газетах с учетом налога на добавленную стоимость;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Bn – базовая цена за один см2 информационного материала, размещаемого в газете;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объем информационного материала, размещаемого в газете, исчисляемый в см2;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Kq – поправочный коэффициент на тираж газеты: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200 000 экземпляров – 1,3;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100 000 экземпляров – 1,15;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50 000 экземпляров – 1;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30 000 экземпляров – 0,9;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20 000 экземпляров – 0,8;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10 000 экземпляров – 0,65;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5 000 экземпляров – 0,5;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журналов по формуле Pm=Bm x V x Kq, где: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Pm (price) – стоимость размещения информационного материала в журналах с учетом налога на добавленную стоимость;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Bm – базовая цена за один см2 информационного материала, размещаемого в журнале;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объем информационного материала, размещаемого в журнале, исчисляемый в см2;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Kq – поправочный коэффициент на тираж журнала: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15 000 экземпляров – 1,2;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10 000 экземпляров – 1,1;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8 000 экземпляров – 1;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5 000 экземпляров – 0,9;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3 000 экземпляров – 0,8;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1 000 экземпляров – 0,7.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Стоимость Услуги по изготовлению (подготовке и созданию) и размещению информационных материалов в интернет-ресурсе определяется по формуле Pi=Bi x V x Kq, где: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Pi (price) – стоимость размещения информационного материала в интернет-ресурсе с учетом налога на добавленную стоимость;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Bi – базовая цена за один символ информационного материала, размещаемого в интернет-ресурсе;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объем информационного материала, размещаемого в интернет-ресурсе, исчисляемый в символах;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Kq – поправочный коэффициент для учета среднемесячного количества посещений интернет-ресурса уникальными пользователями: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500 000 посетителей в месяц – 1;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1 000 000 посетителей в месяц – 1,1;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2 000 000 посетителей в месяц – 1,2;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5 000 000 посетителей в месяц – 1,3;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5 000 000 посетителей в месяц – 1,4.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Стоимость Услуги по изготовлению (подготовке и созданию) и размещению информационных материалов на телевидение определяется по формуле Ptv=Btv x V, где: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Ptv (price) – стоимость размещения информационного материала в телевидение с учетом налога на добавленную стоимость;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Btv – базовая цена за одну секунду, минуту, серию информационного материала, размещаемого на телевидение;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объем информационного материала, размещаемого на телевидение, исчисляемый в секундах, минутах, сериях.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Стоимость Услуги по изготовлению (подготовке и созданию) и размещению информационных программ и аудиороликов на радио определяется по формуле Pr=Br x V, где: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Pr (price) – стоимость размещения информационной программы в эфире радиоканала с учетом налога на добавленную стоимость;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Br – базовая цена за одну минуту информационной программы, размещаемого в эфире радиоканала, за одну секунду аудиоролика на радиоканале;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объем информационной программы, размещаемого в эфире радиоканала, исчисляемый в минутах.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услуг, закупаемых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проведения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средствах массовой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</w:t>
            </w:r>
          </w:p>
        </w:tc>
      </w:tr>
    </w:tbl>
    <w:bookmarkStart w:name="z74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Базовые цены на услуги, закупаемых для проведения государственной информационной политики в средствах массовой информации за счет средств республиканского бюджета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7"/>
        <w:gridCol w:w="3152"/>
        <w:gridCol w:w="523"/>
        <w:gridCol w:w="2556"/>
        <w:gridCol w:w="2556"/>
        <w:gridCol w:w="2556"/>
      </w:tblGrid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(тенге)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(тенге)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и последующие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  <w:bookmarkEnd w:id="68"/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информационного материала в газете (Bn)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см2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информационного материала в журнале (Bm)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см2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информационного материала в интернет-ресурсе (Bi)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 размещение информационно-аналитических программ (Btv)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39 500 (в том числе услуги размещения – 10 000)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 размещение ток-шоу (Btv)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46 250 (в том числе услуги размещения – 10 000)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 размещение развлекательных шоу (музыкальные, юмористические программы) (Btv)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 (в том числе услуги размещения – 10 000)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 размещение реалити-шоу (Btv)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72 500 (в том числе услуги размещения – 10 000)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 размещение телевизионных программ (Btv)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60 812* (в том числе услуги размещения – 10 000)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документального фильма (Btv)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видеоролика (Btv)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сериала (Btv)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4 370 000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6 180 000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8 000 000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 размещение информационных программ на радиоканале (Br)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 размещение аудиоролика на радиоканале (Br)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</w:tbl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В случае если при формировании государственного информационного заказа не учитываются разделения по жанрам телевизионных программ, то стоимость производства и размещения телевизионных программ будет базовой (Btv).</w:t>
      </w:r>
    </w:p>
    <w:bookmarkEnd w:id="7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