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945f" w14:textId="9ab9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ликвидацию страховых (перестраховочных) организаций либо отказа в выдаче указанного разрешения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2019 года № 149. Зарегистрировано в Министерстве юстиции Республики Казахстан 29 августа 2019 года № 19306. Утратило силу постановлением Правления Агентства Республики Казахстан по регулированию и развитию финансового рынка от 30 марта 2020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ликвидацию страховых (перестраховочных) организаций либо отказа в выдаче указанного разрешения.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 № 149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ликвидацию страховых (перестраховочных) организаций либо отказа в выдаче указанного разрешения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ликвидацию страховых (перестраховочных) организаций либо отказа в выдаче указанного разрешения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- Закон) и определяют порядок выдачи разрешения на добровольную ликвидацию страховой (перестраховочной) организации либо отказа в выдаче указанного разрешения.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разрешения уполномоченного органа, осуществляющего регулирование, контроль и надзор финансового рынка и финансовых организаций (далее - уполномоченный орган) на добровольную ликвидацию, страховая (перестраховочная) организация после передачи страхового портфеля представляет в электронном виде через веб-портал "электронного правительства" электронное ходатайство о выдаче разрешения на добровольную ликвидацию страховой (перестраховочной) организации (далее - ходатайство) с приложением требуемых документов.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Ходатайство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ходатайству прилагаются следующие документы: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решения общего собрания акционеров страховой (перестраховочной) организации о добровольной ликвидации с обязательным указанием причин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копии отчетов о расчете страховых резервов по отраслям "общее страхование" и "страхование жизни", по объему обязательств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245 "Об утверждении перечня, форм, сроков отчетности страховой (перестраховочной) организации и страхового брокера и Правил их представления", зарегистрированным в Реестре государственной регистрации нормативных правовых актов под № 16256;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 передаче страхового портфеля, состоящего из обязательств страховой (перестраховочной) организации по заключенным ею договорам страхования (перестрахования) в другую страховую (перестраховочную) организацию, имеющую лицензию по передаваемым классам страхования и являющуюся участником системы гарантирования страховых выплат.3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рассматривается уполномоченным органом в течение двух месяцев со дня поступления всех необходимых документов.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представленного страховой (перестраховочной) организацией пакета документов принимается решение о выдаче или отказе в выдаче разрешения на добровольную ликвидацию страховой (перестраховочной) организации.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 выдаче разрешения на добровольную ликвидацию страховой (перестраховочной) организации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выдаче разрешения на добровольную ликвидацию страховой (перестраховочной) организации либо отказе в выдаче указанного разрешения оформляется постановлением Правления уполномоченного органа и доводится уполномоченным органом до страховой (перестраховочной) организации в электронном виде через веб-портал "электронного правительства".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об отказе в выдаче разрешения на добровольную ликвидацию страховой (перестраховочной) организации указываются основания отказа.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уполномоченного органа о выдаче, отказе в выдаче разрешения на добровольную ликвидацию страховой (перестраховочной) организации вступает в силу со дня получения его заявителем.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разрешения на добровольную ликвидацию страховая (перестраховочная) организация возвращает в уполномоченный орган ранее выданную лицензию на право осуществления страховой (перестраховочной) деятельности и (или) приложение к лицензии в течение десяти рабочих дней с даты вступления в силу решения уполномоченного органа.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разрешения на добровольную ликвидацию страховая (перестраховочная) организация создает ликвидационную комиссию, с учетом филиалов и (или) представительств страховой (перестраховочной) организации, к которой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переходят полномочия по управлению имуществом и делами страховой (перестраховочной) организации.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либо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указанного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разрешения на добровольную ликвидацию страховой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(перестраховочной) организации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Ходатайство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страховой (перестраховочной)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общего собрания акционеров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 № __ от "__" 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разрешение на добровольную ликвидацию страховой (перестраховочной)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страховой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 обязуется удовлетворить требования кредиторов в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страховой (перестраховочной) организации (при его отсутствии лицо, уполномоченное на подписание с приложением документа, подтверждающего данное полномочие).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  наличии),       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 № 149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июня 2012 года № 198 "Об утверждении Правил выдачи разрешения на добровольную ликвидацию страховых (перестраховочных) организаций либо отказа в выдаче указанного разрешения" (зарегистрировано в Реестре государственной регистрации нормативных правовых актов под № 7811, опубликовано 29 августа 2012 года в газете "Казахстанская правда" № 290-291 (27109-27110)).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(2490)).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24 декабря 2014 года № 261 "О внесении изменений и дополнений в некоторые нормативные правовые акты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Казахстан" (зарегистрировано в Реестре государственной регистрации нормативных правовых актов под № 10211, опубликовано 26 февраля 2015 года в информационно-правовой системе нормативных правовых актов Республики Казахстан "Әділет").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