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cef50" w14:textId="56cef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 служебных командировках личного состава Вооруженных Сил Республики Казахстан в пределах Республики Казахстан и Правил возмещения личному составу Вооруженных Сил Республики Казахстан расходов на служебные командировки, в том числе в иностранные государства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21 августа 2019 года № 644. Зарегистрирован в Министерстве юстиции Республики Казахстан 27 августа 2019 года № 19292.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 служебных командировках в пределах Республики Казахстан работников государственных учреждений, содержащихся за счет средств государственного бюджета, а также депутатов Парламента Республики Казахстан, утвержденных постановлением Правительства Республики Казахстан от 22 сентября 2000 года № 1428, и </w:t>
      </w:r>
      <w:r>
        <w:rPr>
          <w:rFonts w:ascii="Times New Roman"/>
          <w:b w:val="false"/>
          <w:i w:val="false"/>
          <w:color w:val="000000"/>
          <w:sz w:val="28"/>
        </w:rPr>
        <w:t>пункта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возмещения расходов на служебные командировки за счет бюджетных средств, в том числе в иностранные государства, утвержденных постановлением Правительства Республики Казахстан от 11 мая 2018 года  № 256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о служебных командировках личного состава Вооруженных Сил Республики Казахстан в пределах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возмещения личному составу Вооруженных Сил Республики Казахстан расходов на служебные командировки, в том числе в иностранные государства,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экономики и финансов Министерства обороны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1), 2) и 3) настоящего пункта в течение десяти календарных дней со дня государственной регистрации.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2019 года № 644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 служебных командировках личного состава Вооруженных Сил Республики Казахстан в пределах Республики Казахстан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служебных командировках в пределах Республики Казахстан работников государственных учреждений, содержащихся за счет средств государственного бюджета, а также депутатов Парламента Республики Казахстан, утвержденными постановлением Правительства Республики Казахстан от 22 сентября 2000 года № 1428, с учетом специфики Вооруженных Сил Республики Казахстан и определяют порядок направления в служебные командировки личного состава Вооруженных Сил Республики Казахстан (далее – работники).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направления в служебные командировки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Работник, при направлении в командировку подает рапорт (заявление) с указанием: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места назначения и наименования организации;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срока нахождения в командировке;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цели командировки;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условий возмещения командировочных расходов: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количества дней для возмещения суточных;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количества дней для возмещения расходов по найму жилого помещения.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командировании в несколько населенных пунктов, работник указывает количество дней нахождения в каждом населенном пункте;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вида транспорта, по которому возмещаются расходы по проезду с указанием маршрута.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Рапорт (заявление) работника является основанием для издания приказа о командировании и согласовывается с (довольствующим) финансовым подразделением на предмет наличия денежных средств.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Командированному работнику выдается командировочное удостоверение, подписанное должностным лицом, на которого в установленном порядке возложены полномочия по направлению работников в командировки, а в случаях отсутствия таковых – командиром воинской части (руководителем государственного учреждения) (далее – Ответственные должностные лица).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Фактическое время пребывания в месте командирования определяется по отметкам в командировочном удостоверении о дате прибытия в пункт назначения и дате выбытия из пункта назначения. Если работник командирован в разные населенные пункты, отметки о дате прибытия и дате выбытия делаются в каждом из них.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Регистрация работников, выбывающих в командировку и прибывающих из командировки, а также регистрация лиц, прибывающих в командировку в данное государственное учреждение, ведется в специальных журналах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Ответственные должностные лица посредством издания приказа назначают лицо, в функции которого входит учет личного состава, ответственное за производство отметок в командировочных удостоверениях и ведение указанных специальных журналов.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Днем выезда в командировку считается день отправления поезда, автобуса или другого транспортного средства из места постоянной работы работника, а днем приезда - день прибытия указанного транспорта в место постоянной работы. При отправлении транспорта до 24 часов включительно днем выезда считаются текущие сутки, а с 0 часов и позднее - последующие сутки.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станция отправления (вокзал, пристань или аэропорт) находится за чертой населенного пункта, то день выезда в командировку исчисляется указанным выше способом с учетом времени, необходимого для проезда к месту отправления транспорта.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Днем приезда из командировки считается день фактического прибытия поезда, автобуса или другого транспортного средства, на котором работник прибыл на место постоянной работы, с учетом времени проезда от места прибытия транспорта до населенного пункта.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отклонения от приказа работник в отчете о командировке подробно указывает причины с приложением подтверждающих документов.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 служебных командировках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личного состава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пределах Республики Казахстан</w:t>
            </w:r>
          </w:p>
        </w:tc>
      </w:tr>
    </w:tbl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Журнал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Учета работников, выбывающих в командировки в ____________________________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(наименование государственного учреждения, предприятия)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 командированного работника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командировочного удостоверения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наличии), должность работника, подписавшего командировочное удостоверение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Расписка командированного работника в получении командировочного удостоверения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фактического выбытия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фактического прибытия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 служебных командировках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личного состава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пределах Республики Казахстан</w:t>
            </w:r>
          </w:p>
        </w:tc>
      </w:tr>
    </w:tbl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Журнал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Учета работников, прибывающих в командировки в ___________________________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(наименование государственного учреждения, предприятия)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 командированного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учреждения, предприятия, выдавшего командировочное удостоверение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прибытия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выбытия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2019 года № 644</w:t>
            </w:r>
          </w:p>
        </w:tc>
      </w:tr>
    </w:tbl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возмещения личному составу Вооруженных Сил Республики Казахстан расходов на служебные командировки, в том числе в иностранные государства</w:t>
      </w:r>
    </w:p>
    <w:bookmarkEnd w:id="41"/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расходов на служебные командировки за счет бюджетных средств, в том числе в иностранные государства, утвержденными постановлением Правительства Республики Казахстан от 11 мая 2018 года № 256 (далее – постановление № 256), с учетом специфики Вооруженных Сил Республики Казахстан, которые определяют порядок возмещения расходов личному составу Вооруженных Сил Республики Казахстан (далее – работники) на служебные командировки за счет бюджетных средств, в том числе в иностранные государства.</w:t>
      </w:r>
    </w:p>
    <w:bookmarkEnd w:id="43"/>
    <w:bookmarkStart w:name="z5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Возмещение командировочных расходов при направлении в служебные командировки за счет бюджетных средств в пределах Республики Казахстан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Командированному работнику возмещаются следующие расходы: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каждый день нахождения в командировке выплачиваются суточные в размере двух месячных расчетных показателей со дня выезда в командировку и по день прибытия из командировки включительно (независимо от времени выхода на работу);</w:t>
      </w:r>
    </w:p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найму жилого помещения:</w:t>
      </w:r>
    </w:p>
    <w:bookmarkEnd w:id="46"/>
    <w:bookmarkStart w:name="z9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командиров (заместителей командиров) воинских частей (руководителей и заместителей руководителей государственных учреждений) (далее - руководителей) норма возмещения расходов по найму жилого помещения в сутки составляет десять месячных расчетных показателей в городах Астана, Алматы, Шымкенте, Атырау, Актау и Байконыре, семь месячных расчетных показателей – в областных центрах и городах областного значения и пять месячных расчетных показателей – в районных центрах и городах районного значения и поселке Боровое Бурабайского района Акмолинской области;</w:t>
      </w:r>
    </w:p>
    <w:bookmarkEnd w:id="47"/>
    <w:bookmarkStart w:name="z9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работников, за исключением руководителей, государственных учреждений норма возмещения расходов по найму жилого помещения в сутки составляет семь месячных расчетных показателей в городах Астана, Алматы, Шымкенте, Атырау, Актау и Байконыре, шесть месячных расчетных показателей – в областных центрах и городах областного значения, четыре месячных расчетных показателя – в районных центрах, городах районного значения и поселке Боровое Бурабайского района Акмолинской области и два месячных расчетных показателя – в сельских округах.</w:t>
      </w:r>
    </w:p>
    <w:bookmarkEnd w:id="48"/>
    <w:bookmarkStart w:name="z9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возмещении расходов по найму жилого помещения под сутками понимается срок равный 24 часам и исчисляемый с момента (часа с точностью до минуты) фактического прибытия транспортного средства в пункт командирования.</w:t>
      </w:r>
    </w:p>
    <w:bookmarkEnd w:id="49"/>
    <w:bookmarkStart w:name="z9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определения времени прибытия (убытия) в пункт командирования (при отсутствии проездных документов), временем прибытия (убытия) считается 12.00 часов дня прибытия (убытия).</w:t>
      </w:r>
    </w:p>
    <w:bookmarkEnd w:id="50"/>
    <w:bookmarkStart w:name="z9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нахождении работника в пункте командирования менее 24 часов, если работник не имеет возможность в этот день вернуться к месту постоянного жительства, расходы по найму жилого помещения возмещаются:</w:t>
      </w:r>
    </w:p>
    <w:bookmarkEnd w:id="51"/>
    <w:bookmarkStart w:name="z9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более 12 часов, норма возмещения расходов по найму жилого помещения производится за сутки.</w:t>
      </w:r>
    </w:p>
    <w:bookmarkEnd w:id="52"/>
    <w:bookmarkStart w:name="z9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12 часов, норма возмещения расходов по найму жилого помещения производится за половину суток.</w:t>
      </w:r>
    </w:p>
    <w:bookmarkEnd w:id="53"/>
    <w:bookmarkStart w:name="z9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работнику бесплатного жилья возмещение расходов по найму жилого помещения не производится.</w:t>
      </w:r>
    </w:p>
    <w:bookmarkEnd w:id="54"/>
    <w:bookmarkStart w:name="z9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нахождении работника в течение одних суток в нескольких населенных пунктах, возмещение расходов по найму жилого помещения производится по нормам последнего населенного пункта.</w:t>
      </w:r>
    </w:p>
    <w:bookmarkEnd w:id="55"/>
    <w:bookmarkStart w:name="z9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когда работнику не было предоставлено бесплатное жилье, в командировочном удостоверении производится запись "бесплатным жильем не обеспечивался", заверенная печатью организаций (учреждений) и подписью ответственного лица.</w:t>
      </w:r>
    </w:p>
    <w:bookmarkEnd w:id="56"/>
    <w:bookmarkStart w:name="z10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проездных документов днем прибытия (убытия) считается дата, указанная в командировочном удостоверении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приказом Министра обороны РК от 21.08.2023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Командированному работнику перед отъездом в командировку выдается аванс, причитающийся на оплату проезда, расходов по найму жилого помещения и суточные. По возвращении из командировки работник в течение пяти рабочих дней представляет отчет о командировке, авансовый отчет с приложением подтверждающих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постановления № 256.</w:t>
      </w:r>
    </w:p>
    <w:bookmarkEnd w:id="58"/>
    <w:bookmarkStart w:name="z6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Возмещение командировочных расходов при направлении в служебные командировки в иностранные государства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 - в редакции приказа Министра обороны РК от 25.07.2021 </w:t>
      </w:r>
      <w:r>
        <w:rPr>
          <w:rFonts w:ascii="Times New Roman"/>
          <w:b w:val="false"/>
          <w:i w:val="false"/>
          <w:color w:val="ff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возмещении расходов в иностранные государства необходимо руководствоваться нормами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мая 2018 года № 256 "Об утверждении Правил возмещения расходов на служебные командировки за счет бюджетных средств, в том числе в иностранные государства.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соглашением (договором или контрактом) не предусмотрена оплата суточных, суточные оплачиваются Министерством обороны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командирования в страны, нормы для которых установлены по фактическим затратам, возмещение производится при условии предоставления подтверждающих документов.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обороны РК от 25.07.2021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случае, если у командированного лица нет отметок в паспорте уполномоченных органов иностранных государств или государств, в которых командированное лицо находилось в транзитной зоне, основанием для принятия отчета являются проездные документы, подтверждающие нахождение командированного лица в каждой стране.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пребывания командированных лиц в течение одних суток на территории двух иностранных государств, средства на оплату командировочных расходов выделяются в размере 50 (пятидесяти) процентов от установленных норм, для каждой из этих стран.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получения средств, выделенных на оплату командировочных расходов, третьим лицом необходимо представить доверенность.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Выделение командированному лицу средств на оплату командировочных расходов производится при условии сдачи полного отчета данным командированным лицом по ранее выделенным средствам на оплату командировочных расходов.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Командированные лица в течение пяти рабочих дней после завершения командировки представляют в уполномоченный орган, авансовый отчет об использовании средств, выделенных на оплату командировочных расходов, включающий следующие документы: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паспорта (копия страницы 2 и страниц(ы) с отметками о пересечении границ);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посадочных талонов и/или отметки в полетных листах (для экипажей военных бортов), в случаях отсутствия в паспорте отметки о пересечении границы;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работников, пересекающих границу морскими путями, суточные считать по отметкам пограничной службы Республики Казахстан о пересечении государственной границы;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проездные документы: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билеты на проезд к месту назначения и обратно с обязательным приложением счета-фактуры (в случае приобретения за наличный расчет);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по проезду к конечному пункту назначения транспортом общего пользования от вокзала, аэропорта, пристани и обратно;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квитанции об оплате административных сборов (в случаях предусмотренных администрациями аэропортов);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оплату штрафа за возврат/обмен билета (при наличии);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посадочные талоны и документы, подтверждающие оплату стоимости авиабилета, в случае представления электронного авиабилета;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утери билетов на проезд или документов, подтверждающих оплату штрафа за возврат/обмен билета, представляется письменное подтверждение организаций, выдавших указанные документы.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Командированному лицу перед убытием в командировку выдается аванс, причитающийся на оплату проезда, расходов по найму жилого помещения и суточные.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Остаток неиспользованных средств, выделенных на оплату командировочных расходов, подлежит возврату подотчетным лицом в течение трех рабочих дней после завершения командировки.</w:t>
      </w:r>
    </w:p>
    <w:bookmarkEnd w:id="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