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eaa6" w14:textId="c1de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событий информационной безопасности объектов информатизации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16 августа 2019 года № 199/НҚ. Зарегистрирован в Министерстве юстиции Республики Казахстан 23 августа 2019 года № 19286.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приказа предусматривается в редакции приказа Заместителя Премьер-Министра – Министра искусственного интеллекта и цифрового развития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Заместителя Премьер-Министра – Министра искусственного интеллекта и цифрового развития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событий информационной безопасности объектов информатизации государственных органов.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информационной безопасности Министерства цифрового развития, инноваций и аэрокосмической промышленности в установленном законодательством Республики Казахстан порядке обеспечить: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199/НҚ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Заместителя Премьер-Министра – Министра искусственного интеллекта и цифрового развития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событий информационной безопасности объектов информатизации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событий информационной безопасности объектов информатизации государственных органов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определяют порядок проведения мониторинга событий информационной безопасности объектов информатизации государственных органов.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-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безопасность в сфере информатизации (далее - информационная безопасность) -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событий информационной безопасности - постоянное наблюдение за объектом информатизации с целью выявления и идентификации событий информационной безопасности;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событие информационной безопасности (далее - событие ИБ) -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объекта информатизации;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инцидент информационной безопасности (далее - инцидент ИБ) -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техническая служба (далее – АО "ГТС") – акционерное общество, созданное по решению Правительства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журналирование событий – процесс записи информации о происходящих с объектом информатизации программных или аппаратных событиях в журнал регистрации событий;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сбора журналов регистрации событий – аппаратно-программный комплекс, обеспечивающий централизованный сбор журналов регистрации событий объектов информатизации, их хранение и дальнейшую передачу в систему управления событиями ИБ;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координатор информационной безопасности – работник АО "ГТС", располагающийся на постоянной основе в государственном органе и осуществляющий координацию мероприятий, направленных на поддержание состояния защищенности объектов информатизации государственных органов.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событий информационной безопасности объектов информатизации государственных органов (далее – МСИБ) проводится АО "ГТС", реализующим задачи и функции Национального координационного центра информационной безопасности (далее – НКЦИБ).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МСИБ являются объекты информатизации государственного органа (далее – ГО).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объектам МСИБ не относятся: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информационные ресурсы, содержащие сведения, составляющие государственные секреты;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системы в защищенном исполнении, отнесенные к государственным секретам в соответствии с законодательством Республики Казахстан о государственных секретах, а также сети телекоммуникаций специального назначения и/или правительственной, засекреченной, шифрованной и кодированной связи;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информатизации Национального Банка Республики Казахстан, не интегрируемые с объектами информационно-коммуникационной инфраструктуры "электронного правительства".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МСИБ источниками событий ИБ являются: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защиты информации в информационно-коммуникационной инфраструктуре (далее – ИКИ) объектов МСИБ, в том числе, устанавливаемые и сопровождаемые АО "ГТС" (далее – источники событий ИБ);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событиями ИБ НКЦИБ.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МСИБ включает в себя следующие виды работ: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источников событий ИБ в ИКИ объектов МСИБ;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сопровождение источников событий ИБ в ИКИ объектов МСИБ;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отслеживание событий ИБ объектов МСИБ с целью обнаружения инцидентов ИБ и последующего на них реагирования.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МСИБ проводится по одному из следующих вариантов: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виду работ;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нескольким видам работ.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МСИБ проводится АО "ГТС" на основании договорных отношений между Комитетом национальной безопасности Республики Казахстан (далее – КНБ РК) и АО "ГТС", в отношении объектов МСИБ, расположенных на территории Республики Казахстан.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событий информационной безопасности объектов информатизации государственных органов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МСИБ АО "ГТС" осуществляет: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установки источников событий ИБ: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ИКИ объектов МСИБ;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аппаратно-программного комплекса источников событий ИБ в ИКИ объектов МСИБ;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настройку отдельных механизмов функционирования и политик безопасности источников событий ИБ, а также проверку корректности их работы;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технического сопровождения источников событий ИБ: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обновлений источников событий ИБ по мере их выпуска производителем;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источников событий ИБ, их параметров и режимов защиты, в том числе устранение ошибок и недостатков в их функционировании;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отработку заявок от ГО по вопросам функционирования источников событий ИБ;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отслеживания событий ИБ объектов МСИБ, с целью обнаружения инцидентов ИБ и последующего на них реагирования: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журналов регистрации событий, необходимых для передачи в систему управления событиями ИБ НКЦИБ;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журналирования событий источников событий ИБ, сопровождаемых АО "ГТС";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систем сбора журналов регистрации событий НКЦИБ в контурах сетей телекоммуникаций ГО, в которых функционируют объекты МСИБ;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сбора журналов регистрации событий объектов МСИБ и источников событий ИБ в систему сбора журналов регистрации событий НКЦИБ;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передачи журналов регистрации событий объектов МСИБ и источников событий ИБ в систему управления событиями ИБ НКЦИБ их обработку и анализ с целью выявления событий ИБ и инцидентов ИБ;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анализ событий ИБ или инцидентов ИБ, выявленных на объекте МСИБ;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ГО или уполномоченного им лица о выявленных событиях ИБ и инцидентах ИБ в течение 30 минут с момента выявления события ИБ или инцидента ИБ, КНБ РК – в течение 3 часов;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первичных рекомендаций по приостановлению распространения инцидента ИБ ГО или уполномоченному им лицу;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технической возможности принятие мер по приостановлению распространения инцидента ИБ посредством источников событий ИБ;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при необходимости, к месту размещения объектов МСИБ работника АО "ГТС" в рамках реагирования на инцидент ИБ (необходимость определяется КНБ РК или АО "ГТС" самостоятельно);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уполномоченного органа в сфере обеспечения информационной безопасности (далее – уполномоченный орган) и КНБ РК о неустранении ГО или уполномоченным им лицом причин и последствий инцидента ИБ по истечении 48 часов с момента выявления инцидента ИБ.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Координатор информационной безопасности осуществляет: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информационно-коммуникационной инфраструктуры ГО в целях формирования рекомендаций по повышению уровня защищенности ОИ ГО;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технической документации по ИБ ГО в целях формирования рекомендаций по ее актуализации и пересмотра требований технической документации;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мероприятий по реагированию на инциденты ИБ, выявленных в информационно-коммуникационной инфраструктуре ГО;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реагировании на инциденты ИБ посредством средств защиты информации, установленных работниками АО "ГТС" (при технической возможности);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мероприятий по повышению осведомленности в сфере ИБ у работников ГО.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 или уполномоченное им лицо при проведении МСИБ: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физический и сетевой доступ сотрудникам АО "ГТС" к информационно-коммуникационной инфраструктуре ГО и учетные записи с необходимыми правами для установки и сопровождения средств защиты информации;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АО "ГТС" IP-адреса в контурах сетей телекоммуникаций для организации передачи журналов регистрации событий объектов МСИБ и источников событий ИБ в систему управления событиями ИБ НКЦИБ;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ежеквартальной основе предоставляют АО "ГТС" актуальные сведения,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обновление до актуальных версий пользовательских и серверных операционных систем;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оповещают АО "ГТС" о результатах анализа события ИБ и (или) о мерах, принятых по устранению инцидента ИБ, в течение 48 часов с момента получения уведомления от АО "ГТС" о выявлении события ИБ или инцидента ИБ соответственно.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АО "ГТС", согласно договорам, на оказание услуг МСИБ, ежеквартально направляет в КНБ РК сводную информацию по выявленным угрозам ИБ, событиям ИБ и инцидентам ИБ, а также сведения о принятых ГО мерах по ним.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КНБ РК ежеквартально направляет в уполномоченный орган сводную информацию по выявленным инцидентам ИБ, а также сведения о принятых ГО мерах по ним.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 событий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объекте МСИБ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(департамент)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месторасположение (этаж, кабинет)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пользователя/ответственного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имя рабочей станции/серверного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операционной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сеть внутреннего контура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сеть внешнего контура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