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7f8f" w14:textId="dd37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"Государственная регистрация ипотеки судна, маломерного судна, строящегося судна" и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августа 2019 года № 661. Зарегистрирован в Министерстве юстиции Республики Казахстан 23 августа 2019 года № 19282. Утратил силу приказом Министра индустрии и инфраструктурного развития Республики Казахстан от 17 августа 2020 года № 433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"Государственная регистрация ипотеки судна, маломерного судна, строящегося судна",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некоторых приказов Министерства по инвестициям и развитию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661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"Государственная регистрация ипотеки судна, маломерного судна, строящегося судна"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ипотеки судна, маломерного судна, строящегося судна"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(далее – услугодатель).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посредством веб-портала "электронного правительства" www.egov.kz (далее – портал).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заявителя – 1 (один) рабочий день.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государственной регистрации ипотеки судна, либо дубликат свидетельства о государственной регистрации ипотеки судна, либо дополнительный лист к свидетельству о государственной регистрации ипотеки судна, либо выдача информации о прекращении ипотеки судна, либо свидетельство о государственной регистрации ипотеки маломерного судна, либо дубликат свидетельства о государственной регистрации ипотеки маломерного судна, либо дополнительный лист к свидетельству о государственной регистрации ипотеки маломерного судна, либо выдача информации о прекращении ипотеки маломерного судна, либо свидетельство о государственной регистрации ипотеки судна (строящегося судна), либо дубликат свидетельства о государственной регистрации ипотеки судна (строящегося судна), либо дополнительный лист к свидетельству о государственной регистрации ипотеки судна (строящегося судна), либо выдача информации о прекращении ипотеки судна (строящегося судна), либо мотивированный ответ об отказе в оказании государственной услуги в случаях и по основаниям, предусмотренным пунктом 10 настоящего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платной основе.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ипотеки судна, маломерного судна, строящегося судна и выдачу дубликата документа, удостоверяющего государственную регистрацию судна, маломерного судна, строящегося судна осуществляется по ставкам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553 Кодекса Республики Казахстан от 25 декабря 2017 года "О налогах и других обязательных платежах в бюджет (Налоговый кодекс)".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сбора составляют: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1 (один) месячный расчетный показатель (далее – МРП);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5 (пять) МРП;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документа – 0,5 МРП.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 и приравненные к ним лица,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репатрианты (оралманы) до приобретения гражданства Республики Казахстан освобождаются от оплаты сбора за государственную регистрацию ипотеки судна, маломерного судна, строящегося судна.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через платежный шлюз "электронного правительства" (далее – ПШЭП).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 услугодателя,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с понедельника по пятницу включительно, с 9.00 часов до 18.30 часов, с перерывом на обед с 13.00 до 14.30 часов, кроме выходных (суббота и воскресенье) и праздничных дней, согласно трудовому законодательству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 о государственной регистрации ипотеки судно, либо дубликата свидетельства о государственной регистрации ипотеки судна, либо свидетельства о государственной регистрации ипотеки маломерного судна, либо дубликата свидетельства о государственной регистрации ипотеки маломерного судна, либо свидетельства о государственной регистрации ипотеки судна (строящегося судна), либо дубликата свидетельства о государственной регистрации ипотеки судна (строящегося судна):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(в зависимости от необходимого для услугополучателя результата оказания государственной услуги), согласно приложению 1 к настоящему стандарту государственной услуги, удостоверенного ЭЦП услугополучателя;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об ипотеке судна, маломерного судна, строящегося судна с указанными в таком договоре копиями документов;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дополнительного листа к свидетельству о государственной регистрации ипотеки судна, либо дополнительного листа к свидетельству о государственной регистрации ипотеки маломерного судна, либо дополнительного листа к свидетельству о государственной регистрации ипотеки судна (строящегося судна):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(в зависимости от необходимого для услугополучателя результата оказания государственной услуги), согласно приложению 1 к настоящему стандарту государственной услуги, удостоверенного ЭЦП услугополучателя;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дополнительного соглашения к договору об ипотеке судна, маломерного судна, строящегося судна с указанными в таком дополнительном соглашении документами;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получения информации о прекращении ипотеки судна, либо информации о прекращении ипотеки маломерного судна, либо информации о прекращении ипотеки судна (строящегося судна):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(в зависимости от необходимого для услугополучателя результата оказания государственной услуги), согласно приложению 1 к настоящему стандарту государственной услуги, удостоверенного ЭЦП услугополучателя;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погашении ипотеки судна, маломерного судна, строящегося судна.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проведении операции,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Казахстан", к заявлению прилагаются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требования.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"О торговом мореплавании" или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утвержденными приказом исполняющего обязанности Министра по инвестициям и развитию Республики Казахстан от 23 января 2015 года № 51 (зарегистрирован в Реестре государственной регистрации нормативных правовых актов № 10400);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 жалоба подается на имя руководителя услугодателя, либо на имя руководителя Министерства по адресам, указанным в пунктах 13 и 14 настоящего стандарта государственной услуги.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на портал либо нарочно через канцелярию услугодателя в рабочие дни.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www.miid.gov.kz, раздел Комитет транспорта, подраздел "Государственные услуги".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 Министерства: 010000, город Нур-Султан, проспект Кабанбай батыра 32/1, адрес электронной почты: miid@miid.gov.kz, телефон (8-7172) 98-33-11 либо на блог Министра индустрии и инфраструктурного развития Республики Казахстан (страница "Блог Министра индустрии и инфраструктурного развития Республики Казахстан" интернет-ресурса Министерства по адресу: www.miid.gov.kz).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Телефон единого контакт центра по вопросам оказания государственных услуг: 1414, 8 800 080 7777.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судна, маломерного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строящегося судна"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услугополучателе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подтягиваются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(далее – ГБД ФЛ)/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(далее - ГБД ЮЛ))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государственной регистрации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судна/дубликат свидетельства о государственной регистрации ипотеки судна/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дополнительный лист к свидетельству о государственной регистрации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судна/информацию о прекращении ипотеки судна (отметить нужное),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Данные, идентифицирующие судно (название судна, регистрационный номер,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регистрации, регистровый номер, тип и класс, тоннаж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залогодателя ипотеки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залогодержателя ипотеки или сведения о том, что она установлена на предъявителя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обеспеченного ипотекой, при установлении ипотеки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два или более судов; размер, в котором обязательство обеспечивается каждым судном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отдельности при наличии соглашения сторон об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окончания ипотеки судна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 ____ года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услугополучателе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подтягиваются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 /ГБД ЮЛ)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государственной регистрации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маломерного судна/дубликат свидетельства о государственной регистрации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маломерного судна/дополнительный лист к свидетельству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ипотеки маломерного судна/информацию о прекращении ипотеки маломерного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(отметить нужное),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Данные, идентифицирующие маломерного судно (регистрационный номер, тип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залогодателя ипотеки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залогодержателя ипотеки или сведения о том, что она установлена на предъявителя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обеспеченного ипотекой, при установлении ипотеки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два или более маломерных судна; размер, в котором обязательство обеспечивается каждым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маломерным судном в отдельности при наличии соглашения сторон об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окончания ипотеки маломерного судна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 ____ года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услугополучателе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подтягиваются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ЮЛ)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государственной регистрации ипотеки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(строящегося судна)/дубликат свидетельства о государственной регистрации ипотеки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(строящегося судна)/ дополнительный лист к свидетельству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ипотеки судна (строящегося судна)/информацию о прекращении ипотеки судна (строящегося судна) (отметить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судна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Порт или место регистрации судна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и класс судна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Тоннаж судна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Место, в котором осуществляется постройка судна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Построечный номер судна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Длина киля и другие основные измерения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Регистровый номер судна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залогодателя ипотеки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залогодержателя ипотеки или сведения о том, что она установлена на предъявителя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обеспеченного ипотекой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установлении ипотеки на два или более судов либо строящихся судов размер, в котором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обязательство обеспечивается каждым судном в отдельности при наличии соглашения сторон об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окончания ипотеки судна (строящегося судна)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 ____ года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661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 в Реестре государственной регистрации нормативных правовых актов № 10400, опубликован 17 марта 2015 года в информационно-правовой системе "Әділет"):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 государственную регистрацию ипотеки судна и выдачу дубликата свидетельства о государственной регистрации ипотеки судна взимается сбор в порядке и размере, которые установлены налоговым законодательством Республики Казахстан.";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договор аренды судна без экипажа (бербоут-чартер);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временном предоставлении иностранному судну права плавания под Государственным флагом Республики Казахстан, необходимые документы, представляются в подлинниках с копиями. Подлинники документов после сверки с копиями возвращаются заявителю.";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документ, подтверждающий уплату в бюджет суммы сбора за государственную регистрацию транспортных средств (предоставляется в случае подачи заявления через Некоммерческое акционерное общество "Государственная корпорация "Правительства для граждан" (далее – Государственная корпорация), при подаче заявления посредством веб-портала "электронного правительства" www.egov.kz (далее – портал), оплата осуществляется через платежный шлюз "электронного правительства" (далее – ПШЭП).";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"15-2. 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к заявлению о государственной регистрации судна и прав на него должны быть приложены следующие документы: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суммы сбора за государственную регистрацию транспортных средств (предоставляется в случае подачи заявления через Государственную корпорацию, при подаче заявления посредством портала, оплата осуществляется через ПШЭП).";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договор аренды судна;";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Ипотека судна регистрируется территориальным подразделением на основании заявления залогодателя по форме согласно приложению 5 к настоящим Правилам посредством портала после государственной регистрации права собственности на судно.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о государственной регистрации ипотеки судна прилагается электронная копия договора об ипотеке судна с указанными в таком договоре документами.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Ипотека судна регистрируется на день подачи заявления о государственной регистрации.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представленные на государственную регистрацию ипотеки судна предоставляются согласно требованиям подпунктов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выдачи Свидетельства о государственной регистрации ипотеки судна составляет 1 (один) рабочий день с момента подачи заявления.";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Дополнительный лист к Свидетельству о государственной регистрации ипотеки судна выдается территориальным подразделением на основании заявления залогодателя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портала. Срок выдачи дополнительного листа к Свидетельству о государственной регистрации ипотеки судна составляет 1 (один) рабочий день со дня подачи заявления.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электронная копия дополнительного соглашения к договору об ипотеке судна с указанными в таком дополнительном соглашении документами.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утраты залогодателем судна свидетельства о государственной регистрации ипотеки судна территориальное подразделение посредством портала по заявлению залогодателя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выдает дубликат свидетельства. Срок выдачи дубликата свидетельства составляет 1 (один) рабочий день.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о выдаче дубликата Свидетельства о государственной регистрации ипотеки судна указываются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прекращении ипотеки судна по основаниям, предусмотренным гражданским законодательством Республики Казахстан территориальное подразделение посредством портала по заявлению залогодателя согласно приложению 4 к настоящим Правилам выдает информацию о прекращении ипотеки судна. Срок выдачи информации о прекращении ипотеки судна составляет 1 (один) рабочий день.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информации указываются сведения о прекращении ипотеки судна. 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вносит в Государственный судовой реестр запись о прекращении ипотеки судна.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утраты собственником судна Судового свидетельства территориальное подразделение по заявлению собственника судна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 ему дубликат указанного свидетельства. К заявлению прилагается документ, подтверждающий уплату в бюджет суммы сбора за государственную регистрацию транспортных средств предоставляется в случае подачи заявления через Государственную корпорацию, при подаче заявления посредством портала, оплата осуществляется через ПШЭП.";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документ, подтверждающий уплату в бюджет суммы сбора за государственную регистрацию транспортных средств (предоставляется в случае подачи заявления через Государственную корпорацию, при подаче заявления посредством портала, оплата осуществляется через ПШЭП).";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документа, подтверждающего уплату в бюджет суммы сбора за перерегистрацию маломерного судна (предоставляется в случае подачи заявления через Государственную корпорацию, при подаче заявления посредством портала, оплата осуществляется через ПШЭП);";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Ипотека маломерного судна регистрируется территориальным подразделением посредством портала в той же судовой книге, в которой зарегистрировано маломерное судно, на основании заявления залогодателя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после государственной регистрации права собственности на маломерное судно.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о государственной регистрации ипотеки маломерного судна прилагается электронная копия договора об ипотеке маломерного судна с указанными в таком договоре копиями документов.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Ипотека маломерного судна регистрируется на день подачи заявления о государственной регистрации.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регистрации ипотеки маломерного судна не требуется вносить какие-либо записи об этом в судовые документы.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государственной регистрации ипотеки маломерного судна составляет 1 (один) рабочий день со дня подачи заявления и удостоверяется выдачей свидетельства о государственной регистрации ипотеки маломерного судна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и пятую 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"Дополнительный лист к Свидетельству о государственной регистрации ипотеки маломерного судна выдается территориальным подразделением на основании заявления залогодателя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портала. Срок выдачи Дополнительного листа к Свидетельству о государственной регистрации ипотеки маломерного судна составляет 1 (один) рабочий день со дня подачи заявления.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электронная копия дополнительного соглашения к договору об ипотеке маломерного судна с указанными в таком дополнительном соглашении документами.";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"92. В случае утраты залогодателем судна свидетельства о государственной регистрации ипотеки маломерного судна территориальное подразделение посредством портала по заявлению залогодателя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выдает дубликат свидетельства. Срок выдачи дубликата свидетельства составляет 1 (один) рабочий день.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прекращении ипотеки маломерного судна по основаниям, предусмотренным гражданским законодательством Республики Казахстан, территориальное подразделение посредством портала по заявлению залогодателя согласно приложению 16 к настоящим Правилам выдает информацию о прекращении ипотеки маломерного судна. Срок выдачи информации о прекращении ипотеки маломерного судна составляет 1 (один) рабочий день.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информации указываются сведения о прекращении ипотеки маломерного судна. 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вносит в судовую книгу реестр запись о прекращении ипотеки маломерного судна.".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165 "Об утверждении Правил государственной регистрации судов и прав на них" (зарегистрированный в Реестре государственной регистрации нормативных правовых актов за № 11125, опубликованный 18 июня 2015 года в информационно-правовой системе "Әділет") следующие изменения: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указанным приказом: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35-1 и </w:t>
      </w:r>
      <w:r>
        <w:rPr>
          <w:rFonts w:ascii="Times New Roman"/>
          <w:b w:val="false"/>
          <w:i w:val="false"/>
          <w:color w:val="000000"/>
          <w:sz w:val="28"/>
        </w:rPr>
        <w:t>35-2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Ипотека судна (строящегося судна) регистрируется на основании заявления залогодержателя, подаваемого через веб-портал "электронного правительства" www.egov.kz, в случае осуществления операции в порядке, предусмотренном статьей 61-4 Закона Республики Казахстан "О банках и банковской деятельности в Республике Казахстан", а также при уступке банками второго уровня прав (требований) в пользу организации, специализирующейся на улучшении качества кредитных портфелей банков второго уровня, сто процентов голосующих акций которой принадлежат Национальному Банку Республики Казахстан.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первой настоящего пункта, к заявлению о государственной регистрации ипотеки судна (строящегося судна) прилагаются электронная копия договора об одновременной передаче активов и обязательств (с приложением передаточного акта или выписки из него), договора об уступке права требования.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35-2. Ипотека судна (строящегося судна) регистрируется на основании заявления залогодержателя, подаваемого через веб-портал "электронного правительства" www.egov.kz, в случае осуществления операции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а также при передаче банками второго уровня и иными юридическими лицами активов и прав (требований) организации, специализирующейся на улучшении качества кредитных портфелей банков второго уровня.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первой настоящего пункта, к заявлению о государственной регистрации ипотеки судна или строящегося судна прилагаются электронные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требования.";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Внесение изменений и (или) дополнений в свидетельство о государственной регистрации ипотеки судна осуществляется путем приложения дополнительных листов к свидетельству о государственной регистрации ипотеки судна или строящегося судна, оформляемых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после внесения изменения и (или) дополнений в договор об ипотеке судна.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дополнительном листе к свидетельству о государственной регистрации ипотеки судна или строящегося судна, указываются номер и дата заключения дополнительного соглашения к договору об ипотеке судна, а также краткое описание внесенных изменений и (или) дополнений в договор об ипотеке судна.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залогодателя и (или) должника, если должник по договору об ипотеке судна не является залогодателем, в дополнительном листе к свидетельству о государственной регистрации ипотеки судна или строящегося судна указываются данные (наименование) и место жительства нового залогодателя и (или) должника, а также подпись нового залогодателя.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лист к свидетельству о государственной регистрации ипотеки судна или строящегося судна выдается на основании заявления залогодателя, подаваемого через веб-портал "электронного правительства" www.egov.kz, после внесения изменения и (или) дополнений в договор об ипотеке судна.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электронная копия дополнительного соглашения к договору об ипотеке судна с указанными в таком дополнительном соглашении электронными копиями документов.".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№ 11369, опубликован 2 июля 2015 года в информационно-правовой системе "Әділет"): следующие изменения: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арендованных судов внутреннего водного плавания и судов плавания "река-море" в реестре арендованных иностранных судов", утвержденном указанным приказом: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договор аренды судна;".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 (зарегистрирован в Реестре государственной регистрации нормативных правовых актов № 11354, опубликован 10 июля 2015 года в информационно-правовой системе "Әділет"):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661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услугополучателе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подтягиваются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(далее –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ФЛ) / государственная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юридических лиц (далее - ГБД ЮЛ))</w:t>
            </w:r>
          </w:p>
        </w:tc>
      </w:tr>
    </w:tbl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выдать свидетельство о государственной регистрации ипотеки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судна/дубликат свидетельства о государственной регистрации ипотеки судна/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дополнительный лист к свидетельству о государственной регистрации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судна/информацию о прекращении ипотеки судна (отметить нужное),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Данные, идентифицирующие судно (название судна, регистрационный номер,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регистрации, регистровый номер, тип и класс, тоннаж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залогодателя ипотеки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залогодержателя ипотеки или сведения о том, что она установлена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обеспеченного ипотекой, при установлении ипотеки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два или более судов; размер, в котором обязательство обеспечивается каждым судном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отдельности при наличии соглашения сторон об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окончания ипотеки судна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 ____ года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661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Сериясы/Серия хх № ххххххх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ИПОТЕКАСЫН МЕМЛЕКЕТТІК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ТУРАЛЫ КУӘЛІК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ИПОТЕКИ СУДНА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"__" _______ № ___год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кеме тізіліміне 20___ жылғы "__" _______ № ___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енгізілген деректер негізінде осы арқылы кемесінің ипотекасын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тіркеу куәландырылады. __________________________________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(кеменің атауы)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данных, внесенных в Государственный судовой реестр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№ ___ от "__"_______ 20__ г., настоящим удостоверяется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ипотеки судна _____________________________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(наименование судна)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Кеменің ипотекасы нысанасының сипаттамасы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предмета ипотеки судна _______________________________________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(кеменің ипотекасы шартының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(реквизиты договора ипотеки судна)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 беруші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 __________________________________________________________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(басқару органының атауы, орналасқан жері,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(заңды тұлғалар ушін); тегі,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местонахождение, адрес органа, 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юридических лиц); фамилия, 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әкесінің аты, азаматтығы, толық мекенжайы (жеке тұлғалар ушін),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сондай-ақ телефон, факс,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имя, отчество, гражданство, полный адрес (для физических 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телефон, факс, телекс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телекс (электрондық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 ұстаушы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(басқару органының атауы, орналасқан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мекенжайы (заңды тұлғалар ушін);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местонахождение, адрес органа, управления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тегі, аты, әкесінің аты, азаматтығы, толық мекенжайы (жеке тұлғалар ушін),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отчество, гражданство, полный адрес (для физических лиц),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сондай-ақ телефон, факс, телекс, электрондық почта) телефон, факс, телекс,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 ипотекасымен қамтамасыз етілген міндеттеменің ең көп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обеспеченный ипотекой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 ипотекасының аяқталу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окончания ипотеки судна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Ерекше белгілер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Особые отметки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Кеме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судне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Кеменің үлгісі және мақсаты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и назначение судна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Тіркеу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Жасалған орны мен уақыты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и время постройки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Басты мөлшерлер: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размеры: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Ені Бортының биіктігі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______________ Ширина ____________ Высота борта _________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Сыйымдылығы Жалпы Таза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Вместимость: __________ Валовая ___________ Чистая ______________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Kyәлік Көлік комитетінің аумақтық органы берді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свидетельство выдано территориальным органом Комитета транспорта 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20_____ж./г. "_______" _____________________________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(күні/дата) (айы/месяц)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комитеті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 аумақтық органының басшысы/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(қолы/подпись) аты-жөні (болған жағдайда)/Ф.И.О (при его наличии)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транспорта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661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Комитета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услугополучателе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 подтягиваются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ЮЛ)</w:t>
            </w:r>
          </w:p>
        </w:tc>
      </w:tr>
    </w:tbl>
    <w:bookmarkStart w:name="z20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свидетельство о государственной регистрации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маломерного судна/дубликат свидетельства о государственной регистрации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маломерного судна/ дополнительный лист к свидетельству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ипотеки маломерного судна/информацию о прекращении ипотеки маломерного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(отметить нужное),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Данные, идентифицирующие маломерного судно (регистрационный номер, тип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залогодателя ипотеки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и адрес залогодержателя ипотеки или сведения о том, что она установлена на предъявителя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Максимальный размер обязательства, обеспеченного ипотекой, при установлении ипотеки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два или более маломерных судна; размер, в котором обязательство обеспечивается каждым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маломерным судном в отдельности при наличии соглашения сторон об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окончания ипотеки маломерного судна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 ____ года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