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709c" w14:textId="0927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внутренних дел Республики Казахстан от 28 декабря 2009 года № 503 и Министра экономики и бюджетного планирования Республики Казахстан от 16 февраля 2010 года № 61 "Об утверждении формы проверочного листа по вопросам проверок субъектов, осуществляющих деятельность в сфере оборота наркотических средств, психотропных веществ и прекурсоров"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15 августа 2019 года № 721 и Министра национальной экономики Республики Казахстан от 16 августа 2019 года № 75. Зарегистрирован в Министерстве юстиции Республики Казахстан 22 августа 2019 года № 19275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декабря 2009 года № 503 и Министра экономики и бюджетного планирования Республики Казахстан от 16 февраля 2010 года № 61 "Об утверждении формы проверочного листа по вопросам проверок субъектов, осуществляющих деятельность в сфере оборота наркотических средств, психотропных веществ и прекурсоров" (зарегистрирован в Реестре государственной регистрации нормативных правовых актов № 6077, опубликован 7 июля 2010 года в Собрании актов центральных исполнительных и иных центральных государственных органов Республики Казахстан № 10).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противодействию наркопреступности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49"/>
        <w:gridCol w:w="4251"/>
      </w:tblGrid>
      <w:tr>
        <w:trPr>
          <w:trHeight w:val="30" w:hRule="atLeast"/>
        </w:trPr>
        <w:tc>
          <w:tcPr>
            <w:tcW w:w="7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