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034a" w14:textId="b670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14 августа 2019 года № 640. Зарегистрирован в Министерстве юстиции Республики Казахстан 21 августа 2019 года № 19270.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2019 года № 640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Казахстан, в которые вносятся изменения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индустрии и инфраструктурного развития РК от 29.05.2020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9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10 сентября 2015 года № 906 "Об утверждении стандарта государственной услуги "Выдача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(зарегистрирован в Реестре государственной регистрации нормативных правовых актов за № 12195, опубликован 6 ноября 2015 года в информационно-правовой системе "Әділет"):</w:t>
      </w:r>
    </w:p>
    <w:bookmarkEnd w:id="12"/>
    <w:bookmarkStart w:name="z9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13"/>
    <w:bookmarkStart w:name="z9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стандарта государственной услуги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стройиндустрии";</w:t>
      </w:r>
    </w:p>
    <w:bookmarkEnd w:id="14"/>
    <w:bookmarkStart w:name="z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стройиндустрии", утвержденном указанным приказом:</w:t>
      </w:r>
    </w:p>
    <w:bookmarkEnd w:id="15"/>
    <w:bookmarkStart w:name="z1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"/>
    <w:bookmarkStart w:name="z1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документа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индустрии и инфраструктурного развития Республики Казахстан (далее - Министерство).";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услугодателя, или Министерства, по адресу 010000, город Нур-Султан, проспект Кабанбай батыра, 32/1, здание "Транспорт Тауэр", телефон: 8 (7172) 75 43 22, 75 43 23.";</w:t>
      </w:r>
    </w:p>
    <w:bookmarkEnd w:id="19"/>
    <w:bookmarkStart w:name="z10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документа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стройиндустрии":</w:t>
      </w:r>
    </w:p>
    <w:bookmarkEnd w:id="20"/>
    <w:bookmarkStart w:name="z10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изложить в следующей редакции: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документа об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товаров на/вне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переработки товаров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потребления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легкой, горно-металлургической,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химической, фармацевтической,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деревообрабатывающей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машиностроении и стройиндустрии";</w:t>
            </w:r>
          </w:p>
        </w:tc>
      </w:tr>
    </w:tbl>
    <w:bookmarkStart w:name="z10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</w:t>
      </w:r>
      <w:r>
        <w:rPr>
          <w:rFonts w:ascii="Times New Roman"/>
          <w:b w:val="false"/>
          <w:i w:val="false"/>
          <w:color w:val="000000"/>
          <w:sz w:val="28"/>
        </w:rPr>
        <w:t>формы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на выдачу документа об условиях переработки товаров вне таможенной территории Евразийского экономического союза, изложить в следующей редакции:</w:t>
      </w:r>
    </w:p>
    <w:bookmarkEnd w:id="22"/>
    <w:bookmarkStart w:name="z1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Сведения об операциях по переработке вне таможенной территории ЕАЭС, способах их совершения".</w:t>
      </w:r>
    </w:p>
    <w:bookmarkEnd w:id="23"/>
    <w:bookmarkStart w:name="z1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марта 2016 года № 303 "Об утверждении перечня субъектов производства драгоценных металлов" (зарегистрирован в Реестре государственной регистрации нормативных правовых актов за № 13635, опубликован 12 мая 2016 года в информационно-правовой системе "Әділет"):</w:t>
      </w:r>
    </w:p>
    <w:bookmarkEnd w:id="24"/>
    <w:bookmarkStart w:name="z1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 производства драгоценных металлов, утвержденном указанным приказом:</w:t>
      </w:r>
    </w:p>
    <w:bookmarkEnd w:id="25"/>
    <w:bookmarkStart w:name="z1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порядковый номер 3, графу "Местонахождение" изложить в следующей редакции: </w:t>
      </w:r>
    </w:p>
    <w:bookmarkEnd w:id="26"/>
    <w:bookmarkStart w:name="z1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город Нур-Султан, район Алматы, улица А194, дом 1.".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и.о. Министра индустрии и инфраструктурного развития РК от 15.04.2020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июля 2017 года № 506 "Об установлении образцов служебного удостоверения, нагрудного знака, номерного штампа и пломбира государственного инспектора по государственному надзора в области промышленной безопасности" (зарегистрирован в Реестре государственной регистрации нормативных правовых актов за № 15596, опубликован 3 октября 2017 года в Эталонном контрольном банке нормативных правовых актов Республики Казахстан):</w:t>
      </w:r>
    </w:p>
    <w:bookmarkEnd w:id="28"/>
    <w:bookmarkStart w:name="z1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Образце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служебного удостоверения государственного инспектора по государственному, утвержденном указанным приказом:</w:t>
      </w:r>
    </w:p>
    <w:bookmarkEnd w:id="29"/>
    <w:bookmarkStart w:name="z1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"Шифры территориальных подразделений":</w:t>
      </w:r>
    </w:p>
    <w:bookmarkEnd w:id="30"/>
    <w:bookmarkStart w:name="z1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"01 - город Астана;" изложить в следующей редакции:</w:t>
      </w:r>
    </w:p>
    <w:bookmarkEnd w:id="31"/>
    <w:bookmarkStart w:name="z1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"01 - город Нур-Султан;".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21 мая 2018 года № 355 "Об утверждении Правил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ископаемых" (зарегистрирован в Реестре государственной регистрации нормативных правовых актов за № 17064, опубликован 29 июня 2018 года в Эталонном контрольном банке нормативных правовых актов Республики Казахстан):</w:t>
      </w:r>
    </w:p>
    <w:bookmarkEnd w:id="33"/>
    <w:bookmarkStart w:name="z1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ископаемых, утвержденных указанным приказом:</w:t>
      </w:r>
    </w:p>
    <w:bookmarkEnd w:id="34"/>
    <w:bookmarkStart w:name="z1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1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представления конкурсных ценовых предложений – сорок восемь часов с момента размещения в открытой части реестра (системы) протокола рассмотрения конкурсных заявок, если менее короткий срок не предусмотрен конкурсной документацией. Срок представления конкурсных ценовых предложений устанавливается не менее пяти часов в период времени с 9-00 до 20-00 часов времени Нур-Султан с учетом требований, изложенных в последнем абзаце настоящего пункта.".</w:t>
      </w:r>
    </w:p>
    <w:bookmarkEnd w:id="36"/>
    <w:bookmarkStart w:name="z1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мая 2018 года № 359 "Об утверждении Правил синхронизации работы систем электронного закупа в отношении твердых полезных ископаемых с работой реестра товаров, работ и услуг, используемых при проведении операций по недропользованию, и их производителей" (зарегистрирован в Реестре государственной регистрации нормативных правовых актов за № 17077, опубликован 4 июля 2018 года в Эталонном контрольном банке нормативных правовых актов Республики Казахстан):</w:t>
      </w:r>
    </w:p>
    <w:bookmarkEnd w:id="37"/>
    <w:bookmarkStart w:name="z1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синхронизации работы систем электронного закупа в отношении твердых полезных ископаемых с работой реестра товаров, работ и услуг, используемых при проведении операций по недропользованию, и их производителей, утвержденных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Реестре и системе электронного закупа обеспечивается проверка целостности полученной информации и формирование сообщения-ответа. Фиксация всех временных параметров в процессе приема-передачи информации производится по времени города Нур-Султан.".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