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b32e" w14:textId="79eb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20 августа 2019 года № 901. Зарегистрирован в Министерстве юстиции Республики Казахстан 21 августа 2019 года № 19269.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63 "Административные штрафы, пени, санкции, взыскания, налагаемые Агентством Республики Казахстан по делам государственной службы и противодействию коррупции, его территориальными органами финансируемые из республиканского бюджета, за исключением поступлений от организаций нефтяного сектора"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 Административные штрафы, пени, санкции, взыскания, налагаемые Агентством Республики Казахстан по делам государственной службы, его территориальными органами финансируемые из республиканского бюджета, за исключением поступлений от организаций нефтяного сектора";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69 "Административные штрафы, пени, санкции, взыскания, налагаемые Министерством цифрового развития, оборонной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Административные штрафы, пени, санкции, взыскания, налагаемые Министерством цифрового развития, инноваций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72 и 73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Административные штрафы, пени, санкции, взыскания, налагаемые Министерством торговли и интеграции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Административные штрафы, пени, санкции, взыскания, налагаемые Министерством экологии, геологии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101 "Администрация Президента Республики Казахстан":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100 и 111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Услуги по обеспечению деятельности Службы центральных коммуникаций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Службы центральных коммуникаций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подведомственных государственных учреждений";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3 "Внешнеполитическая деятельность":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207 и 211 с бюджетными программами 159 и 164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 Министерство торговли и интеграции Республики Казахстан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207, 211 и 223 с бюджетной программой 131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 Министерство торговли и интеграции Республики Казахстан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Министерство цифрового развития, инноваций и аэрокосмической промышленности Республики Казахстан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372 с бюджетной программой 001 с бюджетными подпрограммами 011 и 015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"372 Управление стратегического и экономического развития города республиканского значения, столицы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004, 061, 100, 106, 107, 108, 109, 115, 118, 119, 123 и 124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Экспертиза и оценка документации по вопросам бюджетных инвестиций и государственно-частного партнерства, в том числе концессии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"Общие кадровые вопросы":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608 с бюджетной программой 008 с бюджетными подпрограммами 006 и 018 следующего содержания: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"608 Агентство Республики Казахстан по делам государственной службы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За счет софинансирования гранта из республиканского бюджета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За счет гранта";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Услуги по тестированию кадров государственной службы республики";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государственные услуги общего характера":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001 с бюджетными подпрограммами 100, 103, 104, 106, 111 и 123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координации деятельности в сфере экологии, геологии и природных ресурсов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сфере экологии, геологии и природных ресурсов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Проведение социологических, аналитических исследований и оказание консалтинговых услуг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Капитальные расходы подведомственных организаций Министерства экологии, геологии и природных ресурсов Республики Казахстан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Министерства экологии, геологии и природных ресурсов Республики Казахстан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 Текущие административные расходы";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109, 114, 116, 119 и 122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Выполнение обязательств центральных государственных органов по решениям судов за счет средств резерва Правительства Республики Казахстан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211 с бюджетной программой 001 с бюджетными подпрограммами 100, 101, 102, 104, 111 и 123 следующего содержания: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 Министерство торговли и интеграции Республики Казахстан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Обеспечение деятельности торговых представительств за рубежом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Проведение исследований, оказание социологических, аналитических и консалтинговых услуг в сфере экономики, торговли, государственного управления и защиты прав потребителей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Министерства торговли и интеграции Республики Казахстан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109, 114, 116, 119, и 122 следующего содержания: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 Проведение мероприятий за счет специального резерва Правительства Республики Казахстан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223 с бюджетной программой 001 с бюджетными подпрограммами 100, 103, 104, 111 и 123 следующего содержания: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Министерство цифрового развития, инноваций и аэрокосмической промышленности Республики Казахстан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государственных органов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Министерства цифрового развития, инноваций и аэрокосмической промышленности Республики Казахстан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 Текущие административные расходы";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100, 101, 102, 105, 109, 114, 116, 119 и 122 следующего содержания: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информационной системы экстренного вызова при авариях и катастрофах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241 "Министерство энергетики Республики Казахстан":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"Услуги по координации деятельности в сфере энергетики, атомной энергии, нефтегазовой и нефтехимической промышленности и охраны окружающей среды" с бюджетной подпрограммой 100 "Обеспечение деятельности уполномоченного органа в сфере энергетики, атомной энергии, нефтегазовой и нефтехимической промышленности и охраны окружающей среды" изложить в следующей редакции: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координации деятельности в сфере энергетики, атомной энергии, нефтегазовой и нефтехимической промышленности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сфере энергетики, атомной энергии, нефтегазовой и нефтехимической промышленности";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"Услуги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с бюджетными подпрограммами 100 "Обеспечение деятельности уполномоченного органа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и 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 изложить в следующей редакции: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001 "Формирование и реализация политики государства в сфере стандартизации, метрологии, промышленности,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 с бюджетной подпрограммой 100 "Обеспечение деятельности уполномоченного органа в области стандартизации, метрологии, промышленности,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 изложить в следующей редакции: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"001 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608 с бюджетной программой 001 с бюджетными подпрограммами 100, 101, 103, 104, 111 и 123 следующего содержания: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"608 Агентство Республики Казахстан по делам государственной службы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единой государственной политики в сфере государственной службы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и реализации единой государственной политики в сфере государственной службы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Формирование и реализация государственного социального заказа по проведению общественного мониторинга качества оказания государственных услуг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Агентства Республики Казахстан по делам государственной службы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109, 114, 116, 119 и 122 следующего содержания: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100 Проведение мероприятий за счет чрезвычайного резерва Правительства Республики Казахстан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340 "Управление регенерации городской среды города республиканского значения, столицы":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организаций";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249 с бюджетной программой 002 с бюджетной подпрограммой 100 следующего содержания: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Министерство индустрии и инфраструктурного развития Республики Казахстан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002 Прикладные научные исследования в области оборонно-промышленного комплекса 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научных исследований в рамках программно-целевого финансирования";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следующего содержания: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"004 Обеспечение исполнения государственного оборонного заказа"; 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624 с бюджетной программой 001 с бюджетными подпрограммами 100, 101, 102, 103, 104, 105, 111 и 123 следующего содержания: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 Агентство Республики Казахстан по противодействию коррупции (Антикоррупционная служба)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единой государственной политики по противодействию коррупционным преступлениям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защиты прав и свобод лиц, участвующих в уголовном процессе по коррупционным преступлениям и правонарушениям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Оперативно-розыскная деятельность по противодействию коррупционным преступлениям и правонарушениям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Обеспечение деятельности уполномоченного органа по предупреждению, выявлению, пресечению, раскрытию и расследованию коррупционных правонарушений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Формирование и реализация государственного социального заказа по проведению общественного мониторинга за реализацией Антикоррупционной стратегии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государственного органа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109, 114, 116, 119 и 122 следующего содержания: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"Правовая деятельность":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006 "Научная правовая экспертиза проектов законодательных актов и международных договоров" изложить в следующей редакции: 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Научное сопровождение законотворческой деятельности государственных органов";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138 следующего содержания: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211 с бюджетной программой 138 следующего содержания: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 Министерство торговли и интеграции Республики Казахстан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 Обеспечение повышения квалификации государственных служащих"; 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223 с бюджетными программами 005 и 138 следующего содержания: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Министерство цифрового развития, инноваций и аэрокосмической промышленности Республики Казахстан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005 Переподготовка и повышение квалификации кадров в космической отрасли 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608 с бюджетной программой 002 следующего содержания: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"608 Агентство Республики Казахстан по делам государственной службы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002 Повышение квалификации государственных служащих";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с бюджетными подпрограммами 100 и 101 следующего содержания: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Услуги по подготовке, переподготовке и повышению квалификации государственных служащих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Повышение квалификации государственных служащих с привлечением иностранных преподавателей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Подготовка, переподготовка и повышение квалификации государственных служащих";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138 следующего содержания: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"138 Обеспечение повышения квалификации государственных служащих"; 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624 с бюджетной программой 138 следующего содержания: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 Агентство Республики Казахстан по противодействию коррупции (Антикоррупционная служба)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 Обеспечение повышения квалификации государственных служащих"; 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018 "Оказание социальной помощи нуждающимся гражданам на дому" изложить в следующей редакции: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Предоставление специальных социальных услуг для престарелых, инвалидов и детей-инвалидов в центрах социального обслуживания и на дому";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147 следующего содержания: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Оплата услуг поверенному агенту по предоставлению жилищных сертификатов (социальная поддержка в виде бюджетного кредита)";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271, 279 и 288 с бюджетной программой 147 следующего содержания: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 области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Оплата услуг поверенному агенту по предоставлению жилищных сертификатов (социальная поддержка в виде бюджетного кредита)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 Управление энергетики и жилищно-коммунального хозяйства области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Оплата услуг поверенному агенту по предоставлению жилищных сертификатов (социальная поддержка в виде бюджетного кредита)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 Управление строительства, архитектуры и градостроительства области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Оплата услуг поверенному агенту по предоставлению жилищных сертификатов (социальная поддержка в виде бюджетного кредита)";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327 "Управление социального благосостояния города республиканского значения, столицы", 333 "Управление занятости и социальной защиты города республиканского значения, столицы", 341 "Управление строительства и жилищной политики города республиканского значения, столицы", 355 "Управление занятости и социальных программ города республиканского значения, столицы", 371 "Управление энергетики и коммунального хозяйства города республиканского значения, столицы" 373 "Управление строительства города республиканского значения, столицы" и 383 "Управление жилья и жилищной инспекции города республиканского значения, столицы":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072 следующего содержания: 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"072 Оплата услуг поверенному агенту по предоставлению жилищных сертификатов (социальная поддержка в виде бюджетного кредита)";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388 "Управление государственной инспекции труда и миграции города республиканского значения, столицы":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"Реализация миграционных мероприятий на местном уровне":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451 "Отдел занятости и социальных программ района (города областного значения)", 458 "Отдел жилищно-коммунального хозяйства, пассажирского транспорта и автомобильных дорог района (города областного значения)",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значения)", 472 "Отдел строительства, архитектуры и градостроительства района (города областного значения)",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значения)", 487 "Отдел жилищно-коммунального хозяйства и жилищной инспекции района (города областного значения)", 492 "Отдел жилищно-коммунального хозяйства, пассажирского транспорта, автомобильных дорог и жилищной инспекции района (города областного значения) и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097 следующего содержания: 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"097 Оплата услуг поверенному агенту по предоставлению жилищных сертификатов (социальная поддержка в виде бюджетного кредита)";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497 с бюджетными программами 094, 095 и 097 следующего содержания: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"497 Отдел жилищно-коммунального хозяйства района (города областного значения)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094 Предоставление жилищных сертификатов как социальная помощь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095 Бюджетные кредиты для предоставления жилищных сертификатов как социальная поддержка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097 Оплата услуг поверенному агенту по предоставлению жилищных сертификатов (социальная поддержка в виде бюджетного кредита)";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801 "Отдел занятости, социальных программ и регистрации актов гражданского состояния района (города областного значения)" и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097 следующего содержания: 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"097 Оплата услуг поверенному агенту по предоставлению жилищных сертификатов (социальная поддержка в виде бюджетного кредита)";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005 "Организация сохранения государственного жилищного фонда": 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011 и 015 следующего содержания: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Обеспечение сохранности историко-культурного наследия и доступа к ним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089 с бюджетными подпрограммами 100, 101, 102, 103 и 105 следующего содержания: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089 Обеспечение рационального и комплексного использования недр и повышение геологической изученности территории Республики Казахстан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Реализация инициативы прозрачности деятельности добывающих отраслей в Республике Казахстан 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Формирование геологической информации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Региональные, геолого-съемочные, поисково-оценочные и поисково-разведочные работы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Мониторинг минерально-сырьевой базы и недропользования, подземных вод и опасных геологических процессов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Целевые текущие трансферты областному бюджету Актюбинской области на проведение поисково-разведочных работ на подземные воды для хозяйственно-питьевого водоснабжения населенных пунктов";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267 с бюджетными подпрограммами 101 следующего содержания: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 Повышение доступности знаний и научных исследований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Программно-целевое финансирование научных исследований и мероприятий";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255 "Создание условий для развития производства, реализации продукции растениеводства":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108 следующего содержания: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Мониторинг и оценка мелиоративного состояния орошаемых земель";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241 следующего содержания: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 Увеличение уставного капитала Республиканского государственного предприятия на праве хозяйственного ведения "Казводхоз";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254 с бюджетными подпрограммами 100, 101, 102, 103, 105, 113 и 115 следующего содержания: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"254 Эффективное управление водными ресурсами 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нормативно-методической документацией в области водного хозяйства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Эксплуатация трансграничных и республиканских водохозяйственных объектов, не связанных с подачей воды и мониторинг за их техническим состоянием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Проведение природоохранных попусков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Охрана и рациональное использование водных ресурсов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Организация сотрудничества с сопредельными государствами по вопросам регулирования водных отношений, рационального использования и охраны трансграничных вод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Строительство и реконструкция систем водоснабжения, гидротехнических сооружений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ресурсов";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268 с бюджетными подпрограммами 004 и 016 следующего содержания: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 Усовершенствование ирригационных и дренажных систем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016 За счет софинансирования внешних займов из республиканского бюджета"; 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256 с бюджетными подпрограммами 100, 101, 102, 105, 107 и 111 следующего содержания: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 Управление, обеспечение сохранения и развития лесных ресурсов и животного мира 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Обеспечение сохранения объектов природно-заповедного фонда 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Обеспечение сохранения, воспроизводства и рационального использования лесных ресурсов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Обеспечение сохранения, воспроизводства и рационального использования ресурсов животного мира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Целевые текущие трансферты бюджету Акмолинской области на создание лесонасаждений вдоль автомобильной дороги Астана-Щучинск на участках Шортанды-Щучинск 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Целевые текущие трансферты областным бюджетам, бюджетам городов республиканского значения, столицы на повышение должностных окладов гражданским служащим лесного хозяйства и особо охраняемых природных территорий, работающим в сельской местности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подведомственных государственных учреждений и организаций в области лесного хозяйства и животного мира";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742 "Управление рыбного хозяйства области":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117 "Қазақстан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трансферттер" изложить в следующей редакции: 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характера";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037 с бюджетными подпрограммами 100, 102, 103, 105 и 106 следующего содержания: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 Стабилизация и улучшение качества окружающей среды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Услуги по реализации мероприятий в рамках реализации международных соглашений, конвенций и протоколов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Услуги по реализации задач информационного обеспечения в области охраны окружающей среды 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Ликвидация природных и техногенных загрязнений 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Организация ведения государственного кадастра отходов производства и потребления"; 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039 с бюджетными подпрограммами 100 и 102 следующего содержания: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"039 Развитие гидрометеорологического и экологического мониторинга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наблюдений за состоянием окружающей среды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Ведение гидрометеорологического мониторинга"; 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044 следующего содержания: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"044 Содействие ускоренному переходу Казахстана к "зеленой экономике" путем продвижения технологий и лучших практик, развития бизнеса и инвестиций";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223 с бюджетной программой 007 следующего содержания: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Министерство цифрового развития, инноваций и аэрокосмической промышленности Республики Казахстан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Обеспечение топографо-геодезической и картографической продукцией и ее хранение";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344 "Управление архитектуры, градостроительства и земельных отношений города республиканского значения, столицы":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следующего содержания: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Регулирование земельных отношений";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011 "Землеустройство, проводимое при установлении границ районов, городов областного значения, районного значения, сельских округов, поселков, сел" изложить в следующей редакции: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Землеустройство, проводимое при установлении границ города республиканского значения, столицы";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038 с бюджетной подпрограммой 100 следующего содержания: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038 Сокращение выбросов парниковых газов 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Услуги по выполнению положений Рамочной Конвенции ООН об изменении климата и Киотского протокола"; 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"Промышленность": 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211 с бюджетными программами 090, 245 и 246 следующего содержания: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 Министерство торговли и интеграции Республики Казахстан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 Содействие продвижению экспорта казахстанских товаров на внешние рынки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финансирования";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223 с бюджетной программой 003 с бюджетными подпрограммами 100, 102, 103, 104, 105, 107, 110 и 114 следующего содержания: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Министерство цифрового развития, инноваций и аэрокосмической промышленности Республики Казахстан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Развитие "электронного правительства", инфокоммуникационной инфраструктуры и информационной безопасности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Обеспечение функционирования межведомственных информационных систем 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Услуги по обучению населения в рамках "электронного правительства" 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Международно-правовая защита и координация орбитально-частотного ресурса Республики Казахстан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Субсидирование убытков операторов сельской связи по предоставлению универсальных услуг связи 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Техническое сопровождение системы мониторинга радиочастотного спектра и радиоэлектронных средств 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Развитие платформы "электронного правительства" 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Услуги по обеспечению технической поддержки лицензионного программного обеспечения";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 и 008 следующего содержания: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Увеличение уставного капитала АО "Национальный инфокоммуникационный холдинг "Зерде" для внедрения и развития цифрового телерадиовещания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Прикладные научные исследования в области космической деятельности";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100, 101, 102, 103 и 104 следующего содержания: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"010 Обеспечение сохранности и расширения использования космической инфраструктуры 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управления космическими аппаратами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Организация утилизации, рекультивации и ремонта объектов комплекса "Байконур", не входящих в состав арендуемых Российской Федерацией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Услуги по предоставлению космических снимков государственным органам и организациям, получаемые от космической системы дистанционного зондирования Земли Республики Казахстан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Обеспечение сохранности объектов комплекса "Байконур", не вошедших в состав аренды Российской Федерации и исключенных из него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Оплата услуг банкам-агентам по обслуживанию бюджетного кредита в рамках межправительственного соглашения";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211 с бюджетной программой 061 следующего содержания: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 Министерство торговли и интеграции Республики Казахстан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Услуги в сфере технического регулирования и метрологии";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120 следующего содержания: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211 с бюджетной программой 120 следующего содержания: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"211 Министерство торговли и интеграции Республики Казахстан 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 Выполнение государственных обязательств по проектам государственно-частного партнерства"; 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223 с бюджетной программой 120 следующего содержания: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Министерство цифрового развития, инноваций и аэрокосмической промышленности Республики Казахстан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205 с бюджетными подпрограммами 100, 101 и 103 следующего содержания: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"205 Обеспечение инновационного развития Республики Казахстан 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Оплата услуг институтов национальной инновационной системы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Услуги по обеспечению стимулирования инновационной активности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Создание инновационной экосистемы на базе Международного технопарка IT-стартапов "Астана Хаб";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243 "Министерство национальной экономики Республики Казахстан": 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202 с бюджетными подпрограммами 101 и 102 следующего содержания: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Реализация мероприятий мобилизационной подготовки, мобилизации и формирования государственного материального резерва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Формирование и хранение государственного материального резерва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Обеспечение хранения информации"; 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249 "Министерство индустрии и инфраструктурного развития Республики Казахстан": 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 и 006 следующего содержания: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 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Увеличение уставного капитала АО "Национальная компания Казахстан инжиниринг" в целях увеличения уставного капитала АО "Завод им. С.М. Кирова";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283 "Управление по вопросам молодежной политики области":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057 с бюджетными подпрограммами 011 и 015 следующего содержания: 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"057 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372 с бюджетными программами 003, 006, 065 и 096 следующего содержания: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"372 Управление стратегического и экономического развития города республиканского значения, столицы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Расходы на новые инициативы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608 и 624 с бюджетной программой 120 следующего содержания: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"608 Агентство Республики Казахстан по делам государственной службы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 Агентство Республики Казахстан по противодействию коррупции (Антикоррупционная служба)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061 с бюджетными подпрограммами 011 и 015 следующего содержания: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"061 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 следующие изменения и дополнения: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63 изложить в следующей редакции: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69 изложить в следующей редакции:</w:t>
      </w:r>
    </w:p>
    <w:bookmarkEnd w:id="434"/>
    <w:bookmarkStart w:name="z44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цифрового развития, инноваций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торговли и интеграции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экологии, геологии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