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423c" w14:textId="36c4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августа 2019 года № 299. Зарегистрирован в Министерстве юстиции Республики Казахстан 16 августа 2019 года № 19258.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10087, опубликован 26 января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- управление сельского хозяйства акиматов областей, управление по инвестициям и развитию предпринимательства города Нур-Султан, управление предпринимательства и инвестиций города Алматы, управление предпринимательства и индустриально-инновационного развития города Шымкент;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гарантированная закупочная цена – цена, по которой осуществляется закуп сельскохозяйственной продукции у сельскохозяйственных товаропроизводителей, устанавливаемая с учетом себестоимости и рентабельности;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управлением в соответствии с законодательством о государственных закупках;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фактическая закупочная цена – усредненная цена в рамках одной заявки, которую перерабатывающие предприятия фактически заплатили за сельскохозяйственную продукцию в соответствии с счет-фактурами;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заявка – электронная заявка на получение перерабатывающими предприятиями субсидий на закуп сырья для производства продуктов ее глубокой переработки;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закупочная цена – цена, которую перерабатывающие предприятия могут предложить за сельскохозяйственную продукцию для производства конкурентоспособной продукции;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информационной системы субсидирования – интернет-ресурс, размещенный в сети Интернет, предоставляющий доступ к системе субсидирования;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реестр заявок на субсидирование (далее – реестр) – совокупность сведений о заявках на субсидирование агропромышленного комплекса, а также о заемщиках, финансовых институтах, и иные сведения, отраженные в информационной системе субсидирования;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Расчет закупочной цены на сырье проводится по формуле: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= ((Цр*Ииф) – НДС – Рпер – Зпер)/Кп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– закупочная цена, тенге/килограмм;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Цр – фактически сложившаяся рыночная цена единицы продукции предыдущего года, тенге/килограмм (данные перерабатывающих предприятий или официальная статистическая информация, формируемая Комитетом по статистике Министерства национальной экономики Республики Казахстан (далее – КС МНЭ РК) по статистическому бюллетеню "Розничные цены на основные продовольственные товары в Республике Казахстан" раздела "Цены  и тарифы" размещаемого на официальном сайте КС МНЭ РК – www.stat.gov.kz);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Ииф – уровень инфляции, официальная статистическая информация за предшествующий год;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Рпер – рентабельность переработки (10%);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Зпер – затраты непосредственно на переработку, тенге/килограмм;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 – коэффициент пересчета конечного продукта в исходный,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установленного уровня гарантированной закупочной цены и закупочной цены определяется норматив субсидий по следующей формуле: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= Цгар – Цзак,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- норматив субсидий на единицу продукции, тенге/килограмм;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Цгар - гарантированная закупочная цена, тенге/килограмм;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- закупочная цена, тенге/килограмм.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определении гарантированной закупочной цены и закупочной цены утверждается протокольным решением Председателя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фактическая закупочная цена ниже гарантированной закупочной цены, то норматив субсидии снижается по следующей формуле: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 сниж = Цф.зак – Цзак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Нсуб.сниж - сниженный норматив субсидий на единицу продукции, тенге/килограмм;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Цф.зак - фактическая закупочная цена, тенге/килограмм;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- закупочная цена, тенге/килограмм.";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Управление в течение трех рабочих дней после утверждения индивидуального помесячного плана финансирования на субсидии (далее – план финансирования) размещают его на веб-портале информационной системы субсидирования.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Управлением выделенные бюджетные средства распределяются по направлениям субсидируемой продукции и размещаются на веб-портале информационной системы субсидирования. В случае отсутствия заявок по одному из направлений допускается перераспределение бюджетных средств в течение года между направлениями субсидируемой продукции.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Субсидии выплачиваются при соблюдении следующих условий: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перерабатывающим предприятием заявки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посредством веб-портала "электронного правительства".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веб-портала "электронного правительства" и информационной системы субсидирования осуществляется в соответствии с законодательством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в системе субсидирования заявки, поданной перерабатывающим предприятием и подписанной ЭЦП;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подтверждении приобретения сельскохозяйственной продукции перерабатывающим предприятием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(наличие соответствующего электронного счета-фактуры поставщика сельскохозяйственной продукции, выписанной не ранее четвертого квартала предыдущего года) или наличия соответствующего счета-фактуры поставщика сельскохозяйственной продукции, выписанной не ранее четвертого квартала предыдущего года, сканированная копия которой размещается в информационной системе субсидирования.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3) настоящего пункта распространяется на заявки от четвертого квартала 2018 года.";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и.о. Министра сельского хозяйства РК от 15.03.2021 № 77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 приказом и.о. Министра сельского хозяйства РК от 15.03.2021 № 77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глубокой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субсидирование затрат перерабатывающих предприятий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закуп сельскохозяйственной продукции для производства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продуктов ее глубокой переработки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Управление______________________________________________________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(областей, городов республиканского значения,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 или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отчество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выплатить мне субсидии на закуп сельскохозяйственной продукции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сливочного масла,/твердого сыра/сухого молока* в объеме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килограмм, в размере_____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 и филиала (представительство)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(бизнес-идентификационный номер)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(индивидуальный идентификационный номер)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номер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 (факса):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начале деятельности в качестве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текущего счета перерабатывающего предприятия в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второго уровня или национальном операторе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(индивидуальный идентификационный номер/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(код бенефициара)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или оператора почты: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или оператора почты: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(бизнес-идентификационный номер)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(код бенефициара)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 счетах-фактурах, подтверждающих понесенные затраты (на момент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подачи заявки) на приобретение сельскохозяйственной продукции**: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2566"/>
        <w:gridCol w:w="1118"/>
        <w:gridCol w:w="1118"/>
        <w:gridCol w:w="1741"/>
        <w:gridCol w:w="1741"/>
        <w:gridCol w:w="1119"/>
        <w:gridCol w:w="177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фактуры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 фактуры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сельскохозяйственной продукции, килограмм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за килограмм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и наименование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(указывается фактическая закупочная цена)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причитающихся субсидий (заполняется автоматически):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110"/>
        <w:gridCol w:w="1308"/>
        <w:gridCol w:w="1309"/>
        <w:gridCol w:w="2564"/>
        <w:gridCol w:w="1333"/>
        <w:gridCol w:w="2654"/>
        <w:gridCol w:w="1111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конечного продукта в исходный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пересчета конечного продукта в исходный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закупленный общий объем сельхозпродукции по данным из счет-фактуры, килограмм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субсидии, тенге/ килограмм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Сниженный норматив субсидии, тенге/ килограмм (при наличии).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производства одним перерабатывающим предприятием нескольких видов продуктов глубокой переработки, заявка подается по каждому виду продукции отдельно.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по каждому сельскохозяйственному товаропроизводителю заполняются отдельно.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 20__ года: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уплаченного в бюджет,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Кому: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заготовительной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регистрационного учета заявителя в органах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момент подачи заявки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73"/>
    <w:bookmarkStart w:name="z10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перечисление субсидий в размере суммы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стоимость, уплаченного в бюджет в пределах исчисленного налога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добавленную стоимость за_________ год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в размере суммы налога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- НДС), уплаченного в бюджет в пределах исчисленного за_________ год, в размере ________________тенге.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Данные заготовительной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заготовительной организации в банке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договору купли-продажи между сельскохозяйственным товаропроизводителем, сельскохозяйственными кооперативами и заготовительной организации: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2306"/>
        <w:gridCol w:w="1075"/>
        <w:gridCol w:w="1075"/>
        <w:gridCol w:w="1570"/>
        <w:gridCol w:w="1673"/>
        <w:gridCol w:w="1075"/>
        <w:gridCol w:w="1375"/>
        <w:gridCol w:w="1076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ИИН/БИН продавца сельскохозяйственной продукции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продавца сельскохозяйственной продукции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продукции, килограммов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 заготовительной организации, подтверждающих реализацию сельскохозяйственной продукции: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счет-фактуры______________________________________________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выдачи_____________________________________________________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сельскохозяйственной продукции _____________________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______________________________________________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сельскохозяйственной продукции_____________________________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с НДС, (тенге) ______________________________________________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стоимость реализации (тенге)_________________________________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из налоговой декларации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1294"/>
        <w:gridCol w:w="148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к уплате НДС по декларациям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уплаченная в бюджет по декларациям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совокупного годового дохода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от реализации продукции по перечню, установленному пунктом 5 статьи 11 Закона Республики Казахстан от 8 июля 2005 года "О государственном регулировании развития агропромышленного комплекса и сельских территорий" (далее – перечень)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дохода от реализации продукции по перечню в общей сумме совокупного годового дохода (не менее 90%)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к перечислению на счет заготовительной организации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уведомлений о приеме налоговой отчетности органами государственных доходов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 субсидий прилагается по форме согласно приложению к настоящей заявке.</w:t>
      </w:r>
    </w:p>
    <w:bookmarkEnd w:id="86"/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87"/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 и расчета сумм субсидий, обязуемся в течение десяти рабочих дней произвести возврат незаконно полученных денежных средств.</w:t>
      </w:r>
    </w:p>
    <w:bookmarkEnd w:id="88"/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 20__ года:</w:t>
      </w:r>
    </w:p>
    <w:bookmarkEnd w:id="89"/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90"/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91"/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93"/>
    <w:bookmarkStart w:name="z1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94"/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на перечисление субсидий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 в пределах исчисленного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 субсидий за ______ год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594"/>
        <w:gridCol w:w="1461"/>
        <w:gridCol w:w="1461"/>
        <w:gridCol w:w="1461"/>
        <w:gridCol w:w="2134"/>
        <w:gridCol w:w="2680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товара без НДС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2149"/>
        <w:gridCol w:w="736"/>
        <w:gridCol w:w="1922"/>
        <w:gridCol w:w="2341"/>
        <w:gridCol w:w="3518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без НДС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стоимость единицы продукции без НДС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 по максимально допустимой стоимости без НДС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подлежащая субсидированию*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8 = графа 6 х графу 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9 = графа 8 х 12 %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11 =графа 6 х графу 10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12=графа 11 х 12 %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графа 13 = графе 12, если графа 7 больше или равна графе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графа 13 = графе 9, если графа 7 меньше графы 10</w:t>
            </w:r>
          </w:p>
          <w:bookmarkEnd w:id="98"/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сумма НДС, подлежащая субсидированию, не должна превышать сумму НДС, уплаченную в бюджет в пределах исчисленной за отчетный год по лицевому счету налогоплательщика, с учетом норм физического объема сельскохозяйственной продукции, закупленной от личного подсобного хозяйства, применяемых для определения размера суммы налога на добавленную стоимость, субсидируемой заготовительным организациям в сфере агропромышленного комплекса,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2015 года № 813 (сведения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Правилам субсидирования заготовительным организациям в сфере агропромышленного комплекса суммы НДС, уплаченного в бюджет, в пределах исчисленного НДС).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на перечисление субсидий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 в пределах исчисленного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заготовительной организации за _______год</w:t>
      </w:r>
    </w:p>
    <w:bookmarkEnd w:id="100"/>
    <w:bookmarkStart w:name="z15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787"/>
        <w:gridCol w:w="349"/>
        <w:gridCol w:w="1881"/>
        <w:gridCol w:w="4285"/>
        <w:gridCol w:w="4649"/>
      </w:tblGrid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заготовительной организации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совокупного годового дохода по данным налоговой отчетности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исчисленная и начисленная к уплате по лицевому счету за ___ год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уплаченная в пределах исчисленной за ___ год (по лицевому счету)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            (подпись)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