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6f9" w14:textId="9cec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августа 2019 года № ҚР ДСМ-112. Зарегистрирован в Министерстве юстиции Республики Казахстан 16 августа 2019 года № 19256. Утратил силу приказом Министра здравоохранения Республики Казахстан от 8 декабря 2020 года № ҚР ДСМ-242/2020.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августа 2017 года № 591 "Об утверждении Правил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15604, опубликован 6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591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 (далее – Правила) разработаны в соответствии с подпунктом 122-3)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 о здоровье) и определяют порядок закупа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Закуп у субъектов здравоохранения услуг по оказанию медицинской помощи в рамках ГОБМП и в системе ОСМС осуществляется фондом социального медицинского страхования (далее – фонд).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соисполнитель – субъект здравоохранения, включенный в базу данных, с которым поставщик заключил гражданско-правовой договор для исполнения части обязательств поставщика по заключенному договору закупа медицинских услуг;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субъект здравоохранения, оказывающий медицинскую помощь прикрепленному населению (далее субъект – ПМСП) – субъект здравоохранения, оказывающий ПМСП и (или) комплекс амбулаторно-поликлинических услуг в рамках ГОБМП и (или) в системе ОСМС прикрепленному населению, зарегистрированному в портале "Регистр прикрепленного населения" (далее – портал РПН);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субъекты информатизации в области здравоохранения (далее – субъект информатизации) – государственные органы, физические или юридические лица, осуществляющие деятельность или вступающие в правоотношения в сфере информатизации в области здравоохранения;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закуп услуг у субъектов здравоохранения – планирование, выбор, заключение и исполнение договора закупа медицинских услуг;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организация здравоохранения – юридическое лицо, осуществляющее деятельность в области здравоохранения;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непредвиденные расходы – расходы, направляемые в период покрытия на оплату расходов и мероприятий по оказанию медицинской помощи в системе обязательного социального медицинского страхования, связанных с ростом потребности населения в медицинских услугах после ликвидации последствий чрезвычайных ситуаций социального, природного и техногенного характера, которые невозможно было запланировать при формировании расходов на соответствующий финансовый год в силу их непредвиденности, и требующие безотлагательного финансирования в соответствующем финансовом году;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резерв фонда на непредвиденные расходы – средства, предусмотренные фондом на текущий финансовый год для финансирования непредвиденных расходов в период покрытия, формируемые на ежемесячной основе;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фонд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активы фонда – отчисления и взносы, пеня, полученная за просрочку уплаты отчислений и (или) взносов, инвестиционный доход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апелляционная комиссия фонда – постоянно действующий орган, создаваемый фондом для рассмотрения вопросов, возникающих по закупу медицинских услуг в рамках ГОБМП и в системе ОСМС;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филиал фонда -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поставщик – субъект здравоохранения, с которым фонд заключил договор закупа медицинских услуг в соответствии с настоящими Правилами;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медицинская помощь в системе ОСМС – объем медицинской помощи, предоставляемый потребителям медицинских услуг за счет активов фонда;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медицинская помощь – комплекс медицинских услуг, включающих лекарственную помощь, направленных на сохранение и восстановление здоровья населения, а также облегчение тяжелых проявлений неизлечимых заболеваний;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медицинские услуги – действия субъектов здравоохранения, имеющие профилактическую, диагностическую, лечебную, реабилитационную или паллиативную направленность по отношению к конкретному человеку;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потребитель медицинских услуг – физическое лицо, имеющее право на получение медицинской помощи в рамках ГОБМП и (или) в системе в ОСМС в соответствии с законодательством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договор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государственно-частного партнерства;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местные органы государственного управления здравоохранением областей, городов республиканского значения и столицы (далее – управления здравоохранения) - государственные органы, реализующие государственную политику в области здравоохранения, обеспечивающие исполнение законодательства Республики Казахстан в области здравоохранения, осуществляющие руководство в области охраны здоровья граждан, обращения лекарственных средств, медицинских изделий, осуществляющие мониторинг и контроль за деятельностью субъектов здравоохранения;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 производственная база – место оказания медицинских услуг согласно приложению к лицензии, выданной в соответствии с законодательством Республики Казахстан о разрешениях и уведомлениях;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договор закупа услуг у субъектов здравоохранения в рамках ГОБМП и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потребителям медицинских услуг;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план закупа медицинских услуг в рамках ГОБМП и в системе ОСМС (далее – план закупа) – структурированный документ, содержащий сведения об объемах закупаемых медицинских услуг и затрат на их оказание в рамках ГОБМП и в системе ОСМС;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закупа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Закуп медицинских услуг в рамках ГОБМП и (или) в системе ОСМС состоит из следующих этапов: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объемов закупа медицинских услуг в рамках ГОБМП и (или) в системе ОСМС;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субъектов здравоохранения для оказания медицинских услуг в рамках ГОБМП и (или) в системе ОСМС;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закупа медицинских услуг в рамках ГОБМП и (или) в системе ОСМС;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договора закупа медицинских услуг в рамках ГОБМП и (или) в системе ОСМС.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планирования объемов закупа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Планирование объемов медицинских услуг при формировании Плана закупа медицинских услуг в рамках ГОБМП и в системе ОСМС осуществляется фондом.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Процесс планирования включает следующие этапы: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оценка прогнозной потребности населения в медицинской помощи в рамках ГОБМП и в системе ОСМС;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объемов медицинских услуг в рамках ГОБМП и в системе ОСМС;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определение объемов бюджетных средств в рамках ГОБМП и прогнозного объема затрат для оплаты медицинской помощи в системе ОСМС;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плана закупа медицинских услуг в рамках ГОБМП и в системе ОСМС.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Оценка прогнозной потребности населения в медицинской помощи в рамках ГОБМП и в системе ОСМС проводится фондом в соответствии с видами, формами медицинской помощи, видами медицинской деятельности, определенными перечнем гарантированного объема бесплатной медицинской помощи, утверждаемым в соответствии со статьей 34 Кодекса о здоровье, и перечнем медицинской помощи в системе ОСМС, утверждаемым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(далее – Закон об ОСМС).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оценке прогнозной потребности населения в медицинской помощи в рамках ГОБМП и в системе ОСМС учитываются: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численность, плотность, половозрастной состав населения, в том числе имеющего право на получение медицинской помощи в системе ОСМС;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общегосударственного статистического наблюдения и ведомственного статистического наблюдения в области здравоохранения;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целевые индикаторы, показатели результата и приоритеты развития здравоохранения, отраженные в документах Системы государственного планирования;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опыт;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эпидемиологических исследований;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предложения уполномоченного органа и (или) управлений здравоохранения;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акты местных исполнительных органов по реорганизации сети объектов здравоохранения, а также разворачивания, сокращения, перепрофилирования коечного фонда;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региональные перспективные планы развития инфраструктуры здравоохранения;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фактическое потребление медицинских услуг в предыдущие годы.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в доступных информационных системах для оценки потребности населения в медицинской помощи в рамках ГОБМП и в системе ОСМС, фонд направляет запросы в соответствующие органы, организации и субъекты здравоохранения.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Определение объемов бюджетных средств в рамках ГОБМП осуществляется уполномоченным органом. В рамках планируемых бюджетных средств на соответствующий финансовый год фондом формируется проект распределения бюджетных средств по видам, формам медицинской помощи, видам медицинской деятельности, входящими в ГОБМП.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Прогнозный объем затрат на медицинскую помощь в системе ОСМС определяется в пределах размера активов фонда, предназначенных для оплаты услуг субъектов здравоохранения в системе ОСМС, за минусом резерва фонда на покрытие непредвиденных расходов.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прогнозного объема затрат, предназначенных для оплаты медицинской помощи в системе ОСМС, осуществляется по видам и формам ее предоставления в рамках прогнозного объема затрат на соответствующий финансовый год и с учетом: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демографического прогноза населения;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прогноза макроэкономических показателей;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информации о численности лиц, за которых осуществляется уплата взносов и отчислений в фонд согласно действующему законодательству Республики Казахстан.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Расчет объемов затрат на медицинские услуги производится по тарифам, утвержденным уполномоченным органом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о здоровье, в том числе с учетом их планируемого пересмотра.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до 1 мая текущего года вносит проект по объему бюджетных средств в рамках ГОБМП и прогнозному объему затрат на медицинскую помощь в системе ОСМС в уполномоченный орган.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несоответствия запланированных объемов медицинских услуг в рамках ГОБМП и в системе ОСМС планируемым бюджетным средствам и прогнозным объемам затрат на соответствующий финансовый год, распределение объемов проводится с учетом: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приоритетных направлений развития здравоохранения;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целевых показателей фонда;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потребности населения в медицинской помощи;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предложений уполномоченного органа и управлений здравоохранения.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Формирование плана закупа медицинских услуг в рамках ГОБМП и в системе ОСМС осуществляется фондом по согласованию с уполномоченным органом на основании запланированных объемов медицинской помощи в пределах объема расходов бюджетных средств для оплаты медицинской помощи в рамках ГОБМП и прогнозного объема затрат на медицинскую помощь в системе ОСМС.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План закупа содержит следующие сведения: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форма медицинской помощи, предусмотренные ГОБМП и перечнем медицинской помощи в системе ОСМС;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планируемое количество закупаемых услуг;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бюджетных средств в рамках ГОБМП и прогнозный объем затрат, предназначенных для оплаты медицинской помощи в системе ОСМС.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Фонд в срок не позднее 1 ноября года, предшествующего планируемому периоду, направляет проект плана закупа на согласование уполномоченному органу.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Уполномоченный орган рассматривает проект плана закупа в течение десяти рабочих дней со дня его поступления и уведомляет фонд об итогах его рассмотрения.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наличии замечаний фонд в течение пяти рабочих дней дорабатывает проект плана закупа и повторно направляет его на согласование уполномоченному органу.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План закупа медицинских услуг в рамках ГОБМП и в системе ОСМС утверждается фондом ежегодно.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Фонд вносит изменения в план закупа медицинских услуг в рамках ГОБМП и в системе ОСМС в случаях: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размеров средств, предназначенных для оплаты фондом за оказание услуг, активов фонда, предназначенных для оплаты услуг субъектов здравоохранения в системе ОСМС, с фактическими и прогнозными объемами затрат на оплату услуг в системе ОСМС, предусмотренных планом закупа;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распределения резерва фонда на непредвиденные расходы;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распределения высвободившихся средств на закуп услуг в рамках ГОБМП и (или) в системе ОСМС;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изменения объемов бюджетных средств для оплаты медицинской помощи в рамках ГОБМП и прогнозного объема затрат на медицинскую помощь в системе ОСМС в связи с изменением тарифов, поправочных коэффициентов, численности, количества больных и других данных, являющихся основанием для размещения услуг;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выделения уполномоченным органом дополнительного объема бюджетных средств для оплаты медицинской помощи в рамках ГОБМП, ранее непредусмотренных планом закупа медицинских услуг в рамках ГОБМП;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изменения объема медицинских услуг по результатам сверки исполнения объемов медицинских услуг и финансовых обязательств по прогнозному исполнению объемов медицинских услуг, а также мониторинга исполнения договорных обязательств по качеству и объему;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распределения (перераспределения) объема бюджетных средств для оплаты медицинской помощи в рамках ГОБМП и распределения (перераспределения) объема затрат на медицинскую помощь в системе ОСМС;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внесения изменений в наименования и при переименовании, удалении или включении видов, форм медицинской помощи и видов медицинской деятельности;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изменения объема и перечня закупаемых услуг;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ввода в действие вновь вводимых объектов здравоохранения, построенных, реконструированных или модернизированных за счет бюджетных средств или в рамках государственно-частного партнерства.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Внесение изменений в план закупа медицинских услуг в случаях, предусмотренных подпунктами 2) и 5) пункта 19 настоящих Правил осуществляется по согласованию с уполномоченным органом.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вносит изменения в план закупа медицинских услуг в случаях, предусмотренных подпунктами 1), 3), 4), 6) -10) пункта 19 настоящих Правил, по истечении пяти рабочих дней со дня направления уведомления в уполномоченный орган и при отсутствии поступивших замечаний в установленный срок.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Фонд ежегодно вырабатывает предложения по формированию перечней медицинской помощи в рамках ГОБМП и системе ОСМС и направляет их в уполномоченный орган.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субъектов здравоохранения для оказания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Выбор субъектов здравоохранения для оказания медицинских услуг в рамках ГОБМП и (или) в системе ОСМС включает: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база данных);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создание комиссии по выбору и размещению объемов медицинских услуг среди субъектов здравоохранения (далее - комиссия);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выбор субъектов здравоохранения и размещение объемов медицинских услуг в рамках ГОБМП и (или) в системе ОСМС.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Формирование базы данных осуществляется фондом на постоянной основе на основании представленных субъектами здравоохранения заявок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1 к настоящим Правилам (далее – заявка).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Заявка в бумажной форме подается в прошитом и пронумерованном виде без исправлений и помарок, при этом последняя страница заверяется подписью руководителя или его поверенного лица и скрепляется печатью субъекта здравоохранения (при наличии), в филиал фонда по региону, населению которого субъект здравоохранения претендует оказывать услуги в рамках ГОБМП и (или) в системе ОСМС.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Заявка в электронной форме удостоверяется электронной цифровой подписью субъекта здравоохранения.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Субъекты здравоохранения к заявке прилагают следующие документы: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свидетельства (справку) о государственной регистрации (перерегистрации) юридического лица или о регистрации в качестве индивидуального предпринимателя (для физических лиц);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(для физического лица);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лицензий на занятие медицинской деятельностью и приложений к ним, подтверждающих право на оказание соответствующих медицинских услуг по месту нахождения производственной базы субъекта здравоохранения или его представительства, филиала (при подаче заявки на участие представительством, филиалом);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ответственных лицах, уполномоченных на ведение информационных систем здравоохранения, по форме согласно приложению к заявке на участие за подписью руководителя субъекта здравоохранения для последующего предоставления субъекту здравоохранения субъектом информатизации доступа к необходимым информационным системам здравоохранения.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Фонд в течение трех календарных дней со дня подачи субъектами здравоохранения заявки рассматривает их на предмет соответствия требованиям пунктов 23-26 настоящих Правил.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требованиям пунктов 23-26 настоящих Правил субъект здравоохранения включается фондом в базу данных.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субъекта здравоохранения в базу данных является выражением согласия субъекта здравоохранения соблюдать требования настоящих Правил.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требованиям пунктов 23-26 настоящих Правил фонд отказывает во включении в базу данных и направляет субъекту здравоохранения уведомление об отклонении заявки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2 к настоящим Правилам в виде бумажного или электронного документа.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случае приема заявок в бумажном виде, фондом осуществляется регистрация заявок в журнале регистрации заявок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3 к настоящим Правилам (далее – журнал регистрации заявок).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заявок прошнуровывается, нумеруется и скрепляется печатью и подписью руководителя фонда (филиала).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регистрации заявок в электронном виде в журнале регистрации заявок в электронной форме проводится регистрация заявок на участие с единой сквозной нумерацией с присвоением уникального кода. При этом ведется единая нумерация как в бумажном, так и в электронном форматах.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База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по форме согласно приложению 4 к настоящим Правилам формируется фондом в бумажной или в электронной форме с дальнейшим размещением на интернет-ресурсе фонда.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Субъекты здравоохранения, включенные в базу данных, получают доступ к информационным системам здравоохранения, предоставляемый субъектом информатизации в течение трех рабочих дней со дня получения от фонда информации о субъектах здравоохранения, включенных в базу данных (к информационной системе "Система управления ресурсами" - все субъекты здравоохранения; дополнительно к порталу РПН - субъекты здравоохранения, претендующие на оказание первичной медико-санитарной помощи).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здравоохранения вносят свои данные в информационные системы здравоохранения, указанные в части первой настоящего пункта, в течение десяти рабочих дней после дня получения доступа к ним, а также на постоянной основе поддерживают данные в актуальном состоянии.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необходимым для работы информационным системам здравоохранения, помимо указанных в части первой настоящего пункта, получают субъекты здравоохранения, заключившие договор закупа услуг с фондом, и их соисполнители.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Актуализация базы данных осуществляется фондом на постоянной основе согласно заявкам, поданным субъектами здравоохранения в соответствии с порядком, указанным в пунктах 23-31 настоящих Правил, для включения, исключения, обновления данных.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Изменение (актуализация) базы данных субъектов здравоохранения осуществляется фондом на постоянной основе в течение года: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ликвидации, реорганизации субъекта здравоохранения (при необходимости);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расторжения договора закупа услуг фондом в одностороннем порядке, в том числе вследствие неисполнения, несвоевременного или ненадлежащего исполнения поставщиками его условий;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от субъекта здравоохранения;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изменения сведений, содержащихся в базе данных.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случаях, предусмотренных подпунктами 1), 3), 4) части первой настоящего пункта вносятся на основании письма субъекта здравоохранения, в случаях, предусмотренных подпунктом 2) части первой настоящего пункта – на основании решения фонда.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Поставщик, исключенный из базы данных по основанию, предусмотренному подпунктом 2) части первой настоящего пункта, не включается в базу данных в течение одного года со дня его исключения по соответствующим видам и (или) формам медицинской помощи.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создания комиссии по выбору и размещению объемов медицинских услуг среди субъектов здравоохранения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Для выбора и размещения объемов медицинских услуг среди субъектов здравоохранения фондом создаются: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республиканская комиссия;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комиссии.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Общее количество членов комиссии составляет нечетное число.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Состав комиссии формируется решением фонда из числа представителей: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для включения в состав республиканской комиссии;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здравоохранения для включения в состав региональной комиссии;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палаты предпринимателей Республики Казахстан "Атамекен" (далее – НПП "Атамекен") и (или) неправительственных организаций, представляющих интересы потребителей медицинских услуг, субъектов здравоохранения или медицинских работников (далее – НПО);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подразделения уполномоченного органа, осуществляющего функции внешней экспертизы качества медицинских услуг, для включения в состав региональной комиссии;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субъекта информатизации.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Представители, указанные в подпунктах 2) – 6) части первой настоящего пункта, представляют (подтверждают) кандидатуру официальным письмом в течение пяти рабочих дней со дня поступления запроса от фонда для формирования состава комиссии на следующий финансовый год.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состав комиссии и выведение членов из состава комиссии в течение года из числа представителей, указанных в подпунктах 2) – 6) части первой настоящего пункта, осуществляется на основании письменного подтверждения организации, которую представляет член комиссии.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комиссии, обладающий правом принимать решение и являющийся учредителем, участником либо акционером субъекта здравоохранения, претендующего на закуп, представляет в письменной форме заявление об исключении его из процедуры выбора и размещения объемов медицинских услуг, на которые подана заявка от данного субъекта здравоохранения.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Председателем комиссии и заместителем председателя комиссии являются должностные лица фонда.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деятельностью комиссии, планирует работу.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осуществляет заместитель председателя комиссии.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Организационная деятельность комиссии обеспечивается секретарем, утверждаемым решением фонда из числа работников фонда. Секретарь комиссии не является членом комиссии и не обладает правом голоса при принятии решений комиссией.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Секретарь комиссии уведомляет в письменной (электронной) форме членов комиссии о проведении заседания не менее чем за три календарных дня до даты заседания комиссии.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комиссии считается правомочным, если в принятии решения участвовало две трети членов, входящих в ее состав.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протоколами. Протоколы комиссии подписываются и полистно парафируются присутствующими Председателем, заместителем Председателя и всеми членами комиссии.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равного распределения голосов, голос председателя комиссии или лица, его замещающего, является решающим.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в случае несогласия с решением комиссии имеет право на особое мнение, которое предоставляется в письменном виде.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отсутствия члена комиссии на заседании комиссии более трех раз подряд, фондом вносится предложение соответствующему представительству о замене другой кандидатурой.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выбора субъектов здравоохранения для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Выбор субъектов здравоохранения для размещения объемов медицинских услуг в рамках ГОБМП и в системе ОСМС осуществляется комиссией среди субъектов здравоохранения, включенных в базу данных, за исключением случаев, указанных в пункте 43 настоящих Правил.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Объем медицинских услуг в рамках ГОБМП и (или) в системе ОСМС размещается без проведения процедуры выбора субъектов здравоохранения в рамках плана закупа в случаях: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пилотных проектов по решению уполномоченного органа;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первичного участия в закупе услуг субъекта здравоохранения, имеющего вновь вводимый объект здравоохранения, включенного в базу данных, и соответствующего нормам настоящих Правил. При этом вводимый объект здравоохранения построен, реконструирован или модернизирован за счет бюджетных средств или в рамках государственно-частного партнерства и в соответствии с региональным перспективным планом развития инфраструктуры здравоохранения;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субъекта здравоохранения, заключившего договор закупа медицинских услуг, при правопреемстве обязательств реорганизуемого субъекта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субъекту здравоохранения, с которым фондом заключен договор закупа медицинских услуг, при условии наличия лицензии на медицинскую деятельность на соответствующий вид и форму медицинской помощи;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увеличения численности и (или) изменения половозрастной структуры прикрепленного населения к субъекту здравоохранения, оказывающему ПМСП;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численности больных при оказании медицинской помощи, оплачиваемой по комплексному тарифу или по подушевому нормативу;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увеличения объема услуг или средств, входящих в комплексный подушевой норматив амбулаторно-поликлинической помощи, а также услуг, оплачиваемых по фактическим затратам при оказании медицинской помощи, оплата которой осуществляется по комплексному тарифу или по подушевому нормативу;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закупа услуг на оказание медицинской помощи гражданам Республики Казахстан на лечение за рубежом и в отечественных медицинских организациях в рамках мастер-классов с привлечением зарубежных специалистов, за счет бюджетных средств;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оказания услуг федеральными медицинскими организациями Российской Федерации гражданам Республики Казахстан, проживающим в городе Байконыр, поселках Торетам и Акай, не являющимся работниками российских организаций комплекса "Байконур", а также временно находящимся на территории комплекса "Байконур",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"Байконур", ратифицированным Законом Республики Казахстан от 31 мая 2010 года (далее – Межправительственное соглашение).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в подпунктах 1), 2), 8) части первой настоящего пункта, объем медицинских услуг в рамках ГОБМП и (или) в системе ОСМС размещается на основании решения комиссии.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Объем средств на оказание медицинских услуг в рамках ГОБМП и (или) в системе ОСМС размещается без проведения процедуры выбора субъектов здравоохранения в рамках плана закупа: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изменения тарифов, утвержденных уполномоченным органом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выделения объема бюджетных средств на затраты целевого характера по решению уполномоченного органа, в том числе на приобретение лекарственных средств, повышение заработной платы работников.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Выбор субъектов здравоохранения для размещения объемов медицинских услуг в рамках ГОБМП и (или) в системе ОСМС из базы данных на предстоящий финансовый год проводится ежегодно и представляет собой совокупность следующих последовательных этапов: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первом этапе осуществляются следующие мероприятия: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кампании прикрепления с участием субъектов первичной медико-санитарной помощи (далее – ПМСП), включенных в базу данных, и подведение комиссией итогов кампании прикрепления (при закупе медицинских услуг ПМСП);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фондом путем объявления о проведении процедуры размещения объемов медицинских услуг в ГОБМП и (или) в системе ОСМС среди субъектов здравоохранения, включенных в базу данных;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субъектами здравоохранения, в том числе субъектами ПМСП, в фонд заявки на планируемые объемы медицинских услуг в рамках ГОБМП и (или) в системе ОСМС на заявляемый период с приложением документов, указанных в пункте 49 настоящих Правил (далее – заявка на планируемые объемы);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заявок на планируемые объемы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об ОСМС, пунктах 48-50 и 52-53 настоящих Правил;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прием и регистрация заявок на планируемые объемы, приведенных в соответствие с требованиями, указанными в пункте 3 статьи 34 Закона об ОСМС, пунктах 48-50 и 52-53 настоящих Правил;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субъектов здравоохранения к размещению объемов медицинских услуг в рамках ГОБМП и (или) в системе ОСМС;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втором этапе осуществляются следующие мероприятия: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представленных субъектами здравоохранения заявок после их повторного приема;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объемов медицинских услуг и подписание протокола об итогах размещения (неразмещения) объемов медицинских услуг в рамках ГОБМП и (или) в системе ОСМС;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закупа услуг с субъектами здравоохранения на основании протокола размещения объемов медицинских услуг;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договора закупа медицинских услуг в рамках ГОБМП и (или) в системе ОСМС.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закупе медицинских услуг ПМСП размещение объемов медицинских услуг ПМСП в рамках ГОБМП и (или) в системе ОСМС включает ежегодное проведение кампании прикрепления с участием субъектов ПМСП, включенных в базу данных в период с 15 сентября по 15 ноября года, предыдущего финансовому году, в котором осуществляется оказание медицинских услуг ПМСП,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 (далее – кампания прикрепления).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размещает информацию о начале кампании прикрепления и сроках ее проведения за три рабочих дня до начала кампании прикрепления на интернет-ресурсе фонда. Информация о начале кампании прикрепления размещается также на интернет-ресурсах уполномоченного органа и управлений здравоохранения.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кампании прикрепления формируются на основании подтвержденных субъектом информатизации данных о численности прикрепленного населения в портале РПН к каждому субъекту ПМСП, принимавшему участие в кампании прикрепления, в соответствии с государственным нормативом сети организаций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апреля 2015 года № 284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за № 11231) (далее – Государственный норматив сети) в течение десяти рабочих дней со дня окончания кампании прикрепления в виде протокола об итогах проведения кампании прикрепления населения к субъектам здравоохранения, оказывающим первичную медико-санитарную помощь, по форме согласно приложению 5 к настоящим Правилам (далее – протокол итогов кампании прикрепления).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решение по прикреплению населения к субъектам здравоохранения, имеющим вновь введенные объекты ПМСП, включенные в базу данных, вне периода кампании прикрепления с учетом приказа управления здравоохранения о распределении территории обслуживания населения и оформляет данное решение в виде протокола комиссии.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Фонд на интернет-ресурсе фонда размещает объявление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по форме согласно приложению 6 к настоящим Правилам.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также информируют субъектов здравоохранения о проведении фондом размещения объемов медицинских услуг в рамках ГОБМП и (или) в системе ОСМС на своих интернет-ресурсах.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Субъекты здравоохранения, в том числе субъекты ПМСП, подают в фонд заявки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приложению 7 к настоящим Правилам по формам и видам медицинской помощи на заявляемый период с приложением документов, указанных в пункте 49 настоящих Правил (далее – заявка на планируемые объемы).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К заявке на планируемые объемы прилагаются следующие документы: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(справка) о государственной регистрации (перерегистрации) юридического лица (для юридических лиц);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индивидуального предпринимателя (для физических лиц);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лицензии на медицинскую деятельность и приложений к ней по соответствующим подвидам ее деятельности, на которые подана заявка на планируемые объемы,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 о разрешениях и уведомлениях);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лицензии на обращение с приборами и установками, генерирующими ионизирующее излучение (в случае необходимости согласно Закону о разрешениях и уведомлениях);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лицензии на осуществление деятельности, связанной с оборотом наркотических средств, психотропных веществ и прекурсоров в области здравоохранения (в случае необходимости согласно Закону о разрешениях и уведомлениях);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лицензии на фармацевтическую деятельность (в случае необходимости согласно Закону о разрешениях и уведомлениях);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учредителе (-ях) в произвольной форме (при наличии);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выписка из единого реестра ценных бумаг (для акционерных обществ);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договора доверительного управления (при его наличии);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договора государственно-частного партнерства для субъектов здравоохранения, реализуемых в рамках государственно-частного партнерства (при его наличии);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копия свидетельства об аккредитации (при его наличии);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сведения, сроком выдачи не ранее пяти рабочих дней до момента подачи заявки на планируемые объемы, об отсутствии (наличии)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ОСМС;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справки, сроком выдачи не ранее пяти рабочих дней до момента подачи заявки на планируемые объемы, об отсутствии (наличии) просроченной задолженности по всем видам его обязательств, длящейся более трех месяцев, в банках второго уровня, в которых обслуживаются субъекты здравоохранения;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копия заключения о соответствии субъекта здравоохранения к предоставлению высокотехнологичных медицинских услуг (далее – ВТМУ),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услуг" (зарегистрирован в Реестре государственной регистрации нормативных правовых актов за № 14868) (далее – Правила предоставления ВТМУ) по соответствующим технологиям, на которые подана заявка на планируемые объемы (для субъектов здравоохранения, претендующих на оказание ВТМУ);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наличии медицинских работников, необходимых для выполнения заявленных объемов медицинских услуг, по форме согласно приложению 8 к настоящим Правилам;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об опыте работы субъектов здравоохранения по видам и формам представления медицинской помощи, указанным в заявке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приложению 9 к настоящим Правилам;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сведения о наличии медицинской техники, необходимой для выполнения заявленных объемов медицинских услуг по форме согласно приложению 10 к настоящим Правилам;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 коечной мощности и наличии профильных отделений (для субъектов здравоохранения, претендующих на оказание стационарной и(или) стационарозамещающей медицинской помощи) по форме согласно приложению 11 к настоящим Правилам;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письменное согласие субъекта здравоохранения на посещение членами комиссии производственной базы субъекта здравоохранения по решению данной комиссии;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разрешительный документ в сфере санитарно-эпидемиологического благополучия населения, полученного посредством веб-портала "электронное правительство" (для впервые заявившихся субъектов здравоохранения, а также субъектов здравоохранения, увеличивших производственную мощность или изменивших профиль оказания медицинской помощи в течении последнего года);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копия решения уполномоченного органа о включении субъекта здравоохранения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(для субъектов здравоохранения, претендующих на оказание соответствующих медицинских услуг);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копия приказа на исполняющего обязанности руководителя (при замещении руководителя);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оригинал доверенности (в случае подписания и (или) предоставления заявки поверенным лицом руководителя) (при предоставлении заявки в бумажном виде).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Заявка на планируемые объемы подается в бумажной форме в прошитом и пронумерованном виде, при этом последняя страница заверяется подписью руководителя или его поверенного лица, скрепляется печатью субъекта здравоохранения (при наличии).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заявки и документов, прилагаемых к ней, доверенным лицом субъектом здравоохранения на основании доверенности на право подачи заявки на планируемые объемы, выданной субъектом здравоохранения, заверенной подписью руководителя или поверенного им лица и скрепленной печатью (при наличии).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при необходимости отзывает заявку на планируемые объемы в письменной форме до истечения окончательного срока их предоставления.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приема заявок в бумажном виде фондом осуществляется регистрация заявок в журнале регистрации заявок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приложению 12 к настоящим Правилам.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заявок на планируемые объемы ведется по календарному году и прошнуровывается, нумеруется и скрепляется печатью фонда (филиала).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планируемые объемы, поступившая по истечении окончательного срока их приема, не рассматривается.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регистрации заявок в электронном виде в журнале регистрации заявок на планируемые объемы на календарный год проводится регистрация заявок на планируемые объемы в электронной форме со сквозной нумерацией с присвоением уникального кода.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республиканскую комиссию подают заявку на планируемые объемы субъекты здравоохранения, претендующие на оказание ВТМУ и включенные в базу данных.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Субъекты здравоохранения, претендующие на размещение объемов медицинских услуг в рамках ГОБМП и (или) в системе ОСМС, подают заявку на планируемые объемы в региональную комиссию по месту расположения производственной базы для оказания услуг на региональном уровне, за исключением ВТМУ.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субъекты здравоохранения, которые находятся в ведении местных исполнительных органов подают заявку на планируемые объемы в региональную комиссию на территории местных исполнительных органов, вне зависимости от места нахождения производственной базы.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Размещение комиссией объемов медицинских услуг в рамках ГОБМП и (или) в системе ОСМС осуществляется среди субъектов здравоохранения, включенных в базу данных в соответствии с настоящими Правилами на основании плана закупа медицинских услуг.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объемов медицинских услуг в рамках ГОБМП и (или) в системе ОСМС учитываются предложения местных исполнительных органов о необходимости (или отсутствии необходимости) в услугах новых поставщиков по видам и формам медицинской помощи.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Комиссия рассматривает заявки на планируемые услуги и отклоняет их в случаях: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заявки, не соответствующей требованиям настоящих Правил и (или) условиям объявления;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или представления 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ОСМС со сроком выдачи позднее пяти рабочих дней до момента подачи заявки в фонд;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копии свидетельства (справки) о государственной регистрации (перерегистрации) юридического лица либо справки о государственной регистрации (перерегистрации) юридического лица (для юридических лиц);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сведения об учредителе (-ях) в произвольной форме (при его (их) фактическом наличии);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непредставления выписки из единого реестра ценных бумаг (для акционерных обществ);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непредставления копии свидетельства о регистрации в качестве индивидуального предпринимателя (для физических лиц);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непредставления или представления справки об отсутствии (наличии) просроченной задолженности по всем видам его обязательств, длящейся более трех месяцев, в банках второго уровня, в которых обслуживаются субъекты здравоохранения, со сроком выдачи позднее пяти рабочих дней до момента подачи заявки на планируемые объемы в фонд;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непредставления копии лицензии на медицинскую деятельность и приложений к ней по соответствующим подвидам ее деятельности, на которые подана заявка на планируемые объемы, согласно Закону о разрешениях и уведомлениях;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непредставления копии лицензии на обращение с приборами и установками, генерирующими ионизирующее излучение (в случае необходимости согласно Закону о разрешениях и уведомлениях);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непредставления копии лицензии на осуществление деятельности, связанной с оборотом наркотических средств, психотропных веществ и прекурсоров в области здравоохранения. (в случае необходимости согласно Закону о разрешениях и уведомлениях);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непредставления копии лицензии на фармацевтическую деятельность (в случае необходимости согласно Закону о разрешениях и уведомлениях);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непредставления копии договора доверительного управления (при фактическом наличии);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непредставления копии договора государственно-частного партнерства для субъектов здравоохранения, реализуемых в рамках государственно-частного партнерства (при фактическом наличии);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непредставления копии заключения о соответствии субъекта здравоохранения к предоставлению ВТМУ по соответствующим технологиям, на которые подана заявка на планируемые объемы;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непредставления сведения о наличии медицинских работников, необходимых для выполнения заявленных объемов медицинских услуг по форме согласно приложению 8 к настоящим Правилам;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непредставления сведения об опыте работы субъектов здравоохранения по видам и формам представления медицинской помощи, указанным в заявке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приложению 9 к настоящим Правилам;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непредставления сведения о наличии медицинской техники, необходимой для выполнения заявленных объемов медицинских услуг, по форме согласно приложению 10 к настоящим Правилам;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непредставления письменного согласия субъекта здравоохранения на посещение членами комиссии производственной базы субъекта здравоохранения по решению данной комиссии;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непредставления сведений о коечной мощности и наличии профильных отделений (для субъектов здравоохранения, претендующих на оказание стационарной и (или) стационарозамещающей медицинской помощи) по форме согласно приложению 11 к настоящим Правилам;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непредставления разрешительного документа в сфере санитарно-эпидемиологического благополучия населения, полученного посредством веб-портала "электронное правительство" (для впервые заявившихся субъектов здравоохранения, а также субъектов здравоохранения, увеличивших производственную мощность или изменивших профиль оказания медицинской помощи в течении последнего года);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 непредставления копии решения уполномоченного органа о включении субъекта здравоохранения в перечень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тканей) или органов (части органов) (для субъектов здравоохранения, претендующих на услуги по трансплантации тканей (части тканей) или органов (части органов));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непредставления копии свидетельства об аккредитации (при его фактическом наличии);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непредставления копии приказа на исполняющего обязанности руководителя (при замещении руководителя);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непредставления оригинала доверенности (в случае подписания и (или) предоставления заявки поверенным лицом руководителя) (при предоставлении заявки в бумажном виде).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комиссией заявок на планируемые объемы на соответствие требованиям, указанным в пунктах 48-50 и 52-53 настоящих Правил, составляется протокол соответствия (несоответствия) субъектов здравоохранения требованиям, предъявляемым для допуска к процедуре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страхования.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здравоохранения, несоответствующим требованиям, предъявляемым для допуска к процедуре размещения объемов медицинских услуг в рамках ГОБМП и (или) в системе ОСМС, фондом направляется выписка из указанного протокола, в срок не позднее одного рабочего дня со дня его подписания.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субъектам здравоохранения, несоответствующим требованиям, предъявляемым для допуска к процедуре размещения объемов медицинских услуг в рамках ГОБМП и (или) в системе ОСМС, предоставляет возможность приведения заявок на планируемые объемы и прилагаемых к нему документов в соответствие с требованиями, указанными в пунктах 48-50 и 52-53 настоящих Правил, в течение трех рабочих дней со дня получения от фонда выписки из протокола.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повторно представленная заявка и (или) прилагаемые к ней документы снова не соответствуют требованиям, указанным в пунктах 48-50 и 52-53 настоящих Правил, то заявки отклоняются по основаниям, указанным в настоящем пункте, путем включения в протокол итогов размещения объемов медицинских услуг.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Комиссия принимает решение о размещении (неразмещении) объемов медицинских услуг в рамках ГОБМП субъектам ПМСП на предстоящий финансовый год с учетом требований, предъявляемых пунктом 3 статьи 34 Закона об ОСМС, пунктами 48-50 и 52-53 настоящих Правил на основании плана закупа медицинских услуг.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течение текущего года по решению фонда проводятся процедуры выбора субъекта здравоохранения в соответствии с параграфом 3 главы 2 настоящих Правил, за исключением этапа проведения кампании прикрепления, среди поставщиков, с которыми заключены договора на оказание ГОБМП и (или) ОСМС на текущий финансовый год, и (или) с привлечением новых субъектов здравоохранения из базы данных в пределах плана закупа медицинских услуг в следующих случаях: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неразмещенного объема услуг;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высвободившихся объемов медицинских услуг среди субъектов здравоохранения, оказывающих ГОБМП;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плана закупа медицинских услуг в текущем финансовом году.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Комиссия для размещения объемов медицинских услуг в рамках ГОБМП и в системе ОСМС рассматривает заявки субъектов здравоохранения или поставщиков на планируемые объемы медицинских услуг в рамках ГОБМП и в системе ОСМС, допущенных к процедуре размещения объемов медицинских услуг в срок не более пятнадцати рабочих дней со дня, следующего за днем окончания повторного приема документов.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Комиссия при выборе субъектов здравоохранения для размещения объемов медицинских услуг в рамках ГОБМП и в системе ОСМС использует данные, доступные в информационных системах, а также сведения, полученные путем запроса от субъектов здравоохранения, поставщиков, государственных органов и организаций, в случае их отсутствия в доступных информационных системах.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запросы, связанные с дополнением заявки на планируемые объемы недостающими документами, заменой документов, после истечения срока ее представления.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посещение членов комиссии субъектов здравоохранения, ранее не заключавших договора с фондом, на наличие производственных баз, медицинских работников и медицинской техники в соответствии с данными, указанными в заявке планируемые объемы.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целях получения компетентного заключения по решению комиссии при выборе субъектов здравоохранения для размещения объемов медицинских услуг в рамках ГОБМП и в системе ОСМС привлекаются независимые эксперты, профильные специалисты в области здравоохранения (далее – эксперты).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оформляется в письменном виде, подписывается экспертом и прилагается к протоколу заседания комиссии.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Экспертное заключение рассматривается комиссией при оценке и сопоставлении заявок, размещении объемов медицинских услуг.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Преимущество при закупе услуг: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ГОБМП имеют субъекты здравоохранения в соответствии с пунктом 5 статьи 34 Кодекса о здоровье;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ОСМС имеют субъекты здравоохранения в соответствии с пунктом 2 статьи 34 Закона об ОСМС.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Распределение объемов медицинских услуг среди субъектов здравоохранения комиссия осуществляется с учетом: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производственной мощности субъектов здравоохранения;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опыта предоставления медицинских услуг;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результатов мониторинга договорных обязательств, в том числе по качеству и объему медицинских услуг по договорам закупа услуг;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выполнения услуг специалистами данного субъекта здравоохранения, входящими в его штатную численность, количество которых не менее семидесяти пяти процентов от общей численности медицинских работников;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квалифицированных специалистов с большим опытом и количеством выполненных услуг, указанных в заявке, на которых выдано заключение уполномоченным органом в соответствии с Правилами предоставления ВТМУ (при подаче заявке на оказание ВТМУ);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у субъектов здравоохранения обоснованных жалоб на качество и доступность медицинской помощи за предыдущий год;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наличия более высокой категории аккредитации в области здравоохранения (при равных условиях)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приказом Министра здравоохранения и социального развития Республики Казахстан от 10 марта 2015 года № 127 (зарегистрирован в Реестре государственной регистрации нормативных правовых актов за № 10735);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медицинских изделий (медицинской техники, расположенной на территории производственной базы субъекта здравоохранения) для проведения лечебных и диагностических услуг;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отсутствия просроченной налоговой и (или) кредиторской задолженности более трех месяцев для субъектов здравоохранения;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предложения местных исполнительных органов о необходимости (или отсутствии необходимости) в услугах новых поставщиков по видам и формам медицинской помощи.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Основаниями для отклонения комиссией заявок на планируемые объемы субъектов здравоохранения после осуществления процедур, указанных в частях второй, третьей, четвертой, пятой пункта 55 настоящих Правил являются: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об ОСМС, пунктах 48-50 и 52-53 настоящих Правил;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субъектов здравоохранения требованиям организации медицинской помощи,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и иными нормативными правовыми актами в области здравоохранения;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отсутствие производственной базы субъектов здравоохранения по адресу, указанному в заявке на планируемые объемы, техники и (или) медицинских работников, необходимых для выполнения заявляемых объемов услуг;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уклонение субъекта здравоохранения от подписания договора закупа услуг, представленного фондом, в течении двенадцати месяцев, предшествующих дню проведения закупа;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несоответствие объекта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здравоохранения", утвержденным приказом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за № 15760).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заявок на планируемые объемы субъектов здравоохранения по основанию, предусмотренному подпунктом 2) части первой настоящего пункта, в протоколе об итогах размещения (не размещения) объемов медицинских услуг в ГОБМП и (или) в системе ОСМС указывается ссылка на конкретный пункт нормативного правового акта в области здравоохранения.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заявок на планируемые объемы субъектов здравоохранения по основанию, предусмотренному подпунктом 3) части первой настоящего пункта, к протоколу об итогах размещения (не размещения) объемов медицинских услуг в ГОБМП и (или) в системе ОСМС прилагается акт посещения субъекта здравоохранения, подписанный посетившими членами комиссии.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принимает решение в виде протокола об итогах размещения (не размещения)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приложению 13 к настоящим Правилам (далее – протокол размещения объемов медицинских услуг).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Субъекты здравоохранения, среди которых не размещены объемы медицинских услуг в рамках ГОБМП и в системе ОСМС, не исключаются из базы данных, кроме случаев, указанных в пункте 33 настоящих Правил.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По запросу субъекта здравоохранения или его представителя по доверенности фонд в течение пяти рабочих дней выдает выписку из протокола размещения объемов медицинских услуг с регистрацией о ее выдаче.</w:t>
      </w:r>
    </w:p>
    <w:bookmarkEnd w:id="296"/>
    <w:bookmarkStart w:name="z30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заключения договора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Заключение договоров закупа услуг осуществляется на основании протокола размещения объемов медицинских услуг по утвержденной фондом типовой форме.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По решению комиссии заключение договоров закупа медицинских услуг в рамках ГОБМП и (или) в системе ОСМС допускается: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срок от одного года до трех лет с субъектами села, являющимися единственными поставщиками услуг на данной административно-территориальной единице;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срок от трех до пяти лет: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субъектами здравоохранения, реализуемыми в рамках государственно-частного партнерства, и в соответствии с региональным перспективным планом развития инфраструктуры здравоохранения;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отдельных видов диагностических и лечебных услуг с использованием медицинской техники, приобретенной в рамках государственно-частного партнерства, и в соответствии с региональным перспективным планом развития инфраструктуры здравоохранения.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сумм договоров закупа медицинских услуг осуществляется ежегодно.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Процедура закупа медицинских услуг на предстоящий год осуществляется до окончания текущего финансового года.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Проект договора закупа услуг в рамках ГОБМП и проект договора закупа услуг в системе ОСМС направляется фондом субъекту здравоохранения, в течение десяти рабочих дней со дня подведения итогов размещения объемов медицинских услуг.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Срок согласования и подписания договора закупа услуг с последующим его представлением фонду субъектом здравоохранения составляет не более трех рабочих дней со дня получения проекта договора закупа услуг.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В случае неподписания субъектом здравоохранения договора закупа услуг в срок, указанный в пункте 72 настоящих Правил, субъект здравоохранения признается уклонившимся от заключения договора закупа услуг, а предусмотренный по данному договору объем ГОБМП и (или) в системе ОСМС относится к неразмещенному объему.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Регистрация договора закупа услуг в реестре договоров закупа услуг осуществляется в электронном виде автоматически или в бумажном формате с присвоением уникального кода договора, с нумерацией уровней регионов и субъектов здравоохранения, с которыми заключены договора закупа услуг.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Список поставщиков, с которыми заключены договора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страхования, публикуется фондом не позднее трех рабочих дней со дня заключения договора закупа услуг на интернет-ресурсе фонда и управлений здравоохранения.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Поставщики для исполнения части услуг заключают договоры с соисполнителями, включенными в базу данных, независимо от места расположения их производственной базы или производственной базы их представительства (филиала), за исключением случаев, предусмотренных частью третьей пункта 78 настоящих Правил.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соисполнителей поставщик фонда руководствуется нормами настоящих Правил.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поставщиком соисполнителя производится из базы данных. В таком случае выбор поставщиком соисполнителя считается согласованным с фондом.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к соисполнению субъекты здравоохранения, если должностное лицо фонда (либо его близкие родственники, супруг (а) или свойственники), обладающее правом принимать решение, является их учредителем, участником либо акционером.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Субъекты здравоохранения, претендующие на включение в базу данных, в качестве соисполнителя, обеспечивают оказание медицинских услуг потребителям медицинских услуг в рамках ГОБМП и в системе ОСМС, при реализации их права на свободный выбор медицинской организации и врача, в случае наличия показаний и направления от врача ПМСП или профильного специалиста данного субъекта здравоохранения.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между субъектом ПМСП и выбранной организацией КДП не заключен договор закупа услуг на привлечение ее в качестве соисполнителя, то направление от врача ПМСП или профильного специалиста данного субъекта здравоохранения является основанием для заключения договора между поставщиком ПМСП и организацией КДП, состоящей в базе данных в качестве соисполнителя.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заключившие договор закупа услуг с фондом, направляют фонду уведомление с приложением договора с соисполнителем для предоставления доступа соисполнителю к информационным системам здравоохранения.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Не допускается заключение поставщиком договора с соисполнителем при оказании медицинских услуг в рамках ГОБМП и (или) в системе ОСМС, в случаях оказания: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доврачебной, квалифицированной медицинской помощи по форме ПМСП, включающей: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специалистов ПМСП (врач общей практики, врач участковый, участковая (-ый) сестра (брат) медицинская) (-ий) (сестра (брат) медицинская (-ий) общей практики), фельдшер, акушерка);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иммунизацию, планирование семьи, диспансеризацию и динамическое наблюдение, патронаж беременных, детей, в том числе новорожденных, социально-психологическое консультирование;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услуги: профилактические осмотры, за исключением консультативно-диагностических услуг, оказываемых при проведении скрининговых осмотров целевых групп населения;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ВТМУ, за исключением оказания отдельных видов КДУ, которые не предоставляются в Республике Казахстан, необходимых для оказания ВТМУ, в том числе медицинских услуг при обследовании донора костного мозга и (или) гемопоэтических стволовых клеток при осуществлении подбора и активации донора костного мозга и (или) гемопоэтических стволовых клеток;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сеансов амбулаторного гемодиализа и перитониального диализа, в случае, когда оказание данной помощи является основанием для размещения ему объемов;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оказание стационарной, стационарозамещающей помощи, в случае, когда оказание данной помощи является основанием для размещения ему объемов.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услуг, предусмотренных частью первой настоящего пункта, допускается заключение поставщиком договора с соисполнителем на оказание отдельных видов консультативно-диагностических и лечебных мероприятий, не являющихся основанием для размещения поставщику объемов медицинских услуг.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оказания отдельных видов медицинских услуг, которые не предоставляются в Республике Казахстан, поставщиком привлекаются в качестве соисполнителей иностранные субъекты здравоохранения.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иностранных субъектов здравоохранения в качестве соисполнителей, не включенных в базу данных, осуществляется по согласованию с фондом.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фондом осуществляется в течение трех рабочих дней, и по решению фонда привлекаются профильные специалисты.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Привлечение поставщиком соисполнителей не освобождает поставщика от обязательств по договору закупа услуг и ответственности за его неисполнение, ненадлежащее и несвоевременное исполнение.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При изменении или дополнении норм действующего законодательства Республики Казахстан, регулирующих правоотношения, связанных с закупом медицинских услуг в рамках ГОБМП и (или) в системе ОСМС, действие договора закупа услуг приводится в соответствие с этими нормами права. При этом действие договора закупа услуг прекращается или изменяется со дня вступления в силу таких изменений или дополнений, если иное не установлено законодательством Республики Казахстан.</w:t>
      </w:r>
    </w:p>
    <w:bookmarkEnd w:id="331"/>
    <w:bookmarkStart w:name="z34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исполнения договора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Исполнение договора закупа медицинских услуг в рамках ГОБМП и в системе ОСМС включает исполнение договорных обязательств: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поставщиками путем оказания медицинских услуг и соблюдения условий договора закупа;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фондом путем оплаты услуг субъектам здравоохранения с учетом результатов мониторинга договорных обязательств по качеству и объему медицинских услуг и государственного контроля в сфере оказания медицинских услуг.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 Оплата фондом услуг поставщиков и мониторинг договорных обязательств по качеству и объему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стоимости фармацевтических услуг субъектам в сфере обращения лекарственных средств и медицинских изделий, утвержденными приказом исполняющего обязанности Министра здравоохранения Республики Казахстан от 29 марта 2018 года № 138 (зарегистрирован в Реестре государственной регистрации нормативных правовых актов за № 16685).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Поставщик при исполнении договора закупа услуг обеспечивает ввод данных в информационные системы и электронные информационные ресурсы системы здравоохранения и их техническое сопровождение.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Иностранные субъекты здравоохранения участвуют в закупе услуг в рамках ГОБМП и (или) в системе ОСМС для оказания их на территории Республики Казахстан на равных условиях с субъектами здравоохранения Республики Казахстан.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Для разрешения вопросов, связанных с закупом услуг в рамках ГОБМП и в системе ОСМС при фонде создается постоянно действующая апелляционная комиссия фонда, из числа представителей фонда, уполномоченного органа, НПП "Атамекен" и НПО, представляющих интересы потребителей медицинских услуг или субъектов здравоохранения.</w:t>
      </w:r>
    </w:p>
    <w:bookmarkEnd w:id="3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НАО "Фонд социального медицинского страхования" (филиал)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местонахождение фонда (филиала)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здравоохранения)</w:t>
      </w:r>
    </w:p>
    <w:bookmarkEnd w:id="340"/>
    <w:bookmarkStart w:name="z35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для включения в базу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претендующих на оказание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бесплатной медицинской помощи и в системе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медицинского страхования*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включение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страхования: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и электронный адрес, контактные телефоны субъекта здравоохранения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(для физического лица) _______________________________________________;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субъекта здравоохранения (БИН, ИИК) ______________________________;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и адрес банка или его филиала, в котором субъект здравоохранения обслуживается; 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субъекта здравоохранения.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Заявляет в качестве (указать только нужное):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здравоохранения, претендующего на оказание медицинских услуг в рамках ГОБМП и (или) в системе ОСМС по договору закупа медицинских услуг (поставщика);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соисполнителя, претендующего на оказание части обязательств поставщика услуг по договору закупа медицинских услуг на основании договора в соответствии с гражданским законодательством Республики Казахстан) на следующий (-ие) вид (-ы)/формы/услуги медицинской помощи в соответствии с Планом закупа медицинских услуг на _____ год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Указанные медицинские услуги оказываются населению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(указывается наименование области, города республиканского значения или столицы) по адресу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адрес (-а) производственной (-ых) баз (-ы))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Настоящей заявкой субъект здравоохранения выражает: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желание принять участие в процедуре формирования базы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в соответствии с требованиями и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2018 года № 591 (зарегистрирован в Реестре государственной регистрации нормативных правовых актов за № 15604) (далее - Правила);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субъекта здравоохранения на получение сведений о нем, подтверждающих соответствие требованиям, установленным настоящими Правилами.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Настоящей заявкой субъект здравоохранения подтверждает отсутствие нарушений требований, предъявляемых Правилами к субъектам здравоохранения/соисполнителям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страхования, и достоверность представленных сведений.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настоящей заявке прилагаются следующие документы (указать только прилагаемые документы):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 ____ листов;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 ____листов;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3)…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_____________________________________________________________________/____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здравоохранения/ соисполнителя или уполномоченного им лица, подпись)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субъектом здравоохранения, претендующим на оказание медицинских услуг в рамках ГОБМП и (или) в системе ОСМС по договору закупа услуг, и (или) соисполнителем, претендующим на оказание части обязательств поставщика услуг по договору закупа медицинских услуг в рамках ГОБМП и (или) в системе ОСМС.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для включения в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ответственных лицах, уполномоченных на ведение информационных систем здравоохранения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5"/>
        <w:gridCol w:w="6715"/>
      </w:tblGrid>
      <w:tr>
        <w:trPr>
          <w:trHeight w:val="30" w:hRule="atLeast"/>
        </w:trPr>
        <w:tc>
          <w:tcPr>
            <w:tcW w:w="6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здравоохранения)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5373"/>
        <w:gridCol w:w="1717"/>
        <w:gridCol w:w="1718"/>
        <w:gridCol w:w="1718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уполномоченное им лицо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(подпись, фамилия, имя, отчество (при его наличии)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отклонении заявки для включения в базу данных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претендующих на оказание медицинских услуг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гарантированного объема бесплатной медицинской помощи и в системе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обязательного социального медицинского страхования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уведомляет об отклонении заявки для включения в базу данных субъектов здравоохранения, претендующих на оказание медицинских услуг (указать отклоненные формы медицинской помощи и (или) услуги, указанные в заявке на включение в базу данных) в рамках гарантированного объема бесплатной медицинской помощи и (или) и в системе обязательного социального медицинского страхования в связи с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на основании пункта _________________________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причину отклонения)             (указать номер пункта )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услуг в рамках гарантированного объема бесплатной медицинской помощи и в системе обязательного социального медицинского страхования, утвержденных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за № 15604).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фонда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уполномоченное им лицо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его наличии)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 Дата заполнения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для включения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108"/>
        <w:gridCol w:w="445"/>
        <w:gridCol w:w="430"/>
        <w:gridCol w:w="1029"/>
        <w:gridCol w:w="2066"/>
        <w:gridCol w:w="1707"/>
        <w:gridCol w:w="2665"/>
        <w:gridCol w:w="1068"/>
        <w:gridCol w:w="669"/>
        <w:gridCol w:w="669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(часов, минут)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заявки и прилагаемых к ней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или доверенного лица субъекта здравоохранения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 и срок ее действия (при его наличии)*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личность, доверенного лица субъекта здравоохранения, кем выдано, дата выдачи (при его наличии)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или доверенного лица субъекта здравоохранения)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секретаря комиссии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*доверенность действительна при наличии документа, удостоверяющего личность доверенного лица.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003"/>
        <w:gridCol w:w="687"/>
        <w:gridCol w:w="687"/>
        <w:gridCol w:w="1260"/>
        <w:gridCol w:w="1260"/>
        <w:gridCol w:w="1260"/>
        <w:gridCol w:w="545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производственной базы*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 государственной формой собственности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 частной формой собственности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здравоохранения, у которого 100 % голосующих акций (долей участия в уставном капитале) принадлежит государству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1192"/>
        <w:gridCol w:w="1192"/>
        <w:gridCol w:w="5919"/>
        <w:gridCol w:w="1189"/>
        <w:gridCol w:w="588"/>
        <w:gridCol w:w="602"/>
      </w:tblGrid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населению которого будут оказываться услуги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базу данных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базы данных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Вид/Форма медицинской помощи/услуги в соответствии с планом закупа медицинских услуг на____ год 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производственные базы согласно лицензии на медицинскую деятельность;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указываются виды/формы медицинской помощи/ услуги в соответствии с планом закупа медицинских услуг на____ год, указанные в заявке на включение в базу данных, в котором субъект здравоохранения претендует оказывать услуги.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об итогах проведения кампании прикрепления населения к субъектам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здравоохранения, оказывающим первичную-медико-санитарную помощь</w:t>
      </w:r>
    </w:p>
    <w:bookmarkEnd w:id="392"/>
    <w:bookmarkStart w:name="z41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"__" _________ 20__ года (местонахождение)</w:t>
      </w:r>
    </w:p>
    <w:bookmarkEnd w:id="393"/>
    <w:bookmarkStart w:name="z41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закупу медицинских услуг в составе:</w:t>
      </w:r>
    </w:p>
    <w:bookmarkEnd w:id="394"/>
    <w:bookmarkStart w:name="z41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95"/>
    <w:bookmarkStart w:name="z41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и должность председателя и других членов комиссии) рассмотрела итоги кампании прикрепления к субъектам здравоохранения, оказывающим первичную медико-санитарную помощь,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11268).</w:t>
      </w:r>
    </w:p>
    <w:bookmarkEnd w:id="396"/>
    <w:bookmarkStart w:name="z42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закупу медицинских услуг по результатам рассмотрения итогов кампании прикрепления по состоянию на __________________ путем открытого голосования (указать дату)</w:t>
      </w:r>
    </w:p>
    <w:bookmarkEnd w:id="397"/>
    <w:bookmarkStart w:name="z42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РЕШИЛА: </w:t>
      </w:r>
    </w:p>
    <w:bookmarkEnd w:id="398"/>
    <w:bookmarkStart w:name="z42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следующий перечень субъектов здравоохранения первичной медико-санитарной помощи (далее - ПМСП), входящих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(далее – база данных), которые допускаются к процедуре выбора поставщиков услуг в рамках гарантированного объема бесплатной медицинской помощи и (или) в системе обязательного социального медицинского страхования: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507"/>
        <w:gridCol w:w="1925"/>
        <w:gridCol w:w="1507"/>
        <w:gridCol w:w="5804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 ПМСП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"Регистр прикрепленного населения"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2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закупу медицинских услуг по результатам рассмотрения итогов кампании прикрепления путем открытого голосования РЕШИЛА:</w:t>
      </w:r>
    </w:p>
    <w:bookmarkEnd w:id="400"/>
    <w:bookmarkStart w:name="z42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следующий перечень субъектов здравоохранения ПМСП, включенных в базу данных, которые не допускаются к процедуре выбора поставщиков услуг в рамках гарантированного объема бесплатной медицинской помощи ________________________________: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597"/>
        <w:gridCol w:w="2041"/>
        <w:gridCol w:w="1597"/>
        <w:gridCol w:w="3817"/>
        <w:gridCol w:w="1598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 ПМСП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РПН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причины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2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 ЗА ______________ голосов;</w:t>
      </w:r>
    </w:p>
    <w:bookmarkEnd w:id="402"/>
    <w:bookmarkStart w:name="z42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_________ голосов.</w:t>
      </w:r>
    </w:p>
    <w:bookmarkEnd w:id="403"/>
    <w:bookmarkStart w:name="z42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04"/>
    <w:bookmarkStart w:name="z42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подписи председателя, других членов и секретаря комиссии)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Объявление о проведении процедуры размещения объемов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рамках гарантированного объема бесплатной медицинской помощи и (или)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системе обязательного социального медицинского страхования среди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включенных в базу данных субъектов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претендующих на оказание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бесплатной медицинской помощи и в системе обязательного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социального медицинского страхования</w:t>
      </w:r>
    </w:p>
    <w:bookmarkEnd w:id="406"/>
    <w:bookmarkStart w:name="z4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(филиал)</w:t>
      </w:r>
    </w:p>
    <w:bookmarkEnd w:id="407"/>
    <w:bookmarkStart w:name="z4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08"/>
    <w:bookmarkStart w:name="z43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и местонахождение фонда (филиала))  объявляет о проведении процедуры размещения объемов медицинских услуг в соответствии с ___ пунктом (подпунктом)</w:t>
      </w:r>
    </w:p>
    <w:bookmarkEnd w:id="409"/>
    <w:bookmarkStart w:name="z43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10"/>
    <w:bookmarkStart w:name="z4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номер пункта (подпунктом) и правовой акт) (указать только нужное: в рамках гарантированного объема бесплатной медицинской помощи и (или) в системе обязательного социального медицинского страхования)  по виду(-ам)/форме (-ам) медицинской помощи/услуги*:</w:t>
      </w:r>
    </w:p>
    <w:bookmarkEnd w:id="411"/>
    <w:bookmarkStart w:name="z4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_______________________________________________________________________________:</w:t>
      </w:r>
    </w:p>
    <w:bookmarkEnd w:id="412"/>
    <w:bookmarkStart w:name="z4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13"/>
    <w:bookmarkStart w:name="z4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20__ год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страхования. 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виды/формы медицинской помощи/услуги (далее - медицинские услуги) оказываются на территории (для населения)</w:t>
      </w:r>
    </w:p>
    <w:bookmarkStart w:name="z44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415"/>
    <w:bookmarkStart w:name="z4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области, города республиканского значения или столицы/района области)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планируемые объемы указанных медицинских услуг (далее - заявки) представляются субъектами здравоохранения, включенными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 в</w:t>
      </w:r>
    </w:p>
    <w:bookmarkStart w:name="z4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17"/>
    <w:bookmarkStart w:name="z4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указать: наименование и местонахождение фонда/ филиала фонда) по адресу**: _________________ кабинет № ______(при наличии)  (указать адрес) посредством интернет-ресурса _________________________***. </w:t>
      </w:r>
    </w:p>
    <w:bookmarkEnd w:id="418"/>
    <w:bookmarkStart w:name="z4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интернет-ресурс)</w:t>
      </w:r>
    </w:p>
    <w:bookmarkEnd w:id="419"/>
    <w:bookmarkStart w:name="z4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приема заявок "__" ______ 20__ года __ часов __ минут.</w:t>
      </w:r>
    </w:p>
    <w:bookmarkEnd w:id="420"/>
    <w:bookmarkStart w:name="z44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представления заявок на участие и прилагаемых к ним документов до _______ часов "___" ____________20__ года __ часов __ минут. Дополнительную информацию и справку можно получить по телефону (-ам) _________________________.</w:t>
      </w:r>
    </w:p>
    <w:bookmarkEnd w:id="421"/>
    <w:bookmarkStart w:name="z44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 города и номер (-а) телефона (-ов)</w:t>
      </w:r>
    </w:p>
    <w:bookmarkEnd w:id="422"/>
    <w:bookmarkStart w:name="z44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</w:t>
      </w:r>
    </w:p>
    <w:bookmarkEnd w:id="423"/>
    <w:bookmarkStart w:name="z44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4"/>
    <w:bookmarkStart w:name="z45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вид(-ы)/форма (-ы) медицинской помощи/ услуги согласно Плана закупа услуг в рамках гарантированного объема бесплатной медицинской помощи,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за № 15604);</w:t>
      </w:r>
    </w:p>
    <w:bookmarkEnd w:id="425"/>
    <w:bookmarkStart w:name="z45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предоставлении заявки в бумажном варианте;</w:t>
      </w:r>
    </w:p>
    <w:bookmarkEnd w:id="426"/>
    <w:bookmarkStart w:name="z45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предоставлении заявки в автоматизированном режиме;</w:t>
      </w:r>
    </w:p>
    <w:bookmarkEnd w:id="427"/>
    <w:bookmarkStart w:name="z45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указывается в случае необходимости.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планируемые объемы медицинских услуг в рамках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 бесплатной медицинской помощи и (или) в системе обязательного социального медицинского страхования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НАО "Фонд социального медицинского страхования"/ филиал фонда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и местонахождение фонд /филиала фонда)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субъекта здравоохранения)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(указать только нужное)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гарантированного объема бесплатной медицинской помощи;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обязательного социального медицинского страхования;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гарантированного объема бесплатной медицинской помощи и (или) в системе обязательного социального медицинского страхования.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следующий вид(-ы)/форму(-ы) медицинской помощи/услуги*:</w:t>
      </w:r>
    </w:p>
    <w:bookmarkEnd w:id="439"/>
    <w:bookmarkStart w:name="z46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_______________________________________________________________________. </w:t>
      </w:r>
    </w:p>
    <w:bookmarkEnd w:id="440"/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вид(-ы) медицинской помощи/ форма (-ы) медицинской помощи/ услуги, на оказание которой (-ых) претендует субъект здравоохранения).</w:t>
      </w:r>
    </w:p>
    <w:bookmarkEnd w:id="441"/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заявке прилагаются следующие документы:</w:t>
      </w:r>
    </w:p>
    <w:bookmarkEnd w:id="442"/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_____________________________________ (___________________________листов)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документов) (указывается количество листов)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_______________________________________________________________________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______________________________________________________________/__________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согласно объявлению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480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медицинских работников, необходимых для выполнения заявленных объемов медицинских услуг*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35"/>
        <w:gridCol w:w="1361"/>
        <w:gridCol w:w="435"/>
        <w:gridCol w:w="1603"/>
        <w:gridCol w:w="435"/>
        <w:gridCol w:w="2649"/>
        <w:gridCol w:w="1967"/>
        <w:gridCol w:w="1604"/>
        <w:gridCol w:w="1362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(№ диплома, наименование учебного заведения и год окончания)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с (без) присвоением (-я) квалификационной категории (№ и дата выдачи)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 (при его наличии)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наличии ученой степени, звания (при его наличии)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(№, дата)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48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____________________________________________________________/___________________</w:t>
      </w:r>
    </w:p>
    <w:bookmarkEnd w:id="453"/>
    <w:bookmarkStart w:name="z48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54"/>
    <w:bookmarkStart w:name="z48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55"/>
    <w:bookmarkStart w:name="z48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______________ </w:t>
      </w:r>
    </w:p>
    <w:bookmarkEnd w:id="456"/>
    <w:bookmarkStart w:name="z48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7"/>
    <w:bookmarkStart w:name="z48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на врачей и средних медицинских работников.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опыте работы субъектов здравоохранения по видам и формам представления медицинской помощи, указанным в заявке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459"/>
    <w:bookmarkStart w:name="z49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амбулаторно-поликлинической помощи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25"/>
        <w:gridCol w:w="2149"/>
        <w:gridCol w:w="825"/>
        <w:gridCol w:w="2297"/>
        <w:gridCol w:w="825"/>
        <w:gridCol w:w="2297"/>
        <w:gridCol w:w="677"/>
        <w:gridCol w:w="1858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населения*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закупа услуг в рамках ГОБМП в тыс.тенге**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населения*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закупа услуг в рамках ГОБМП, в тыс.тенге**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населения*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закупа услуг в рамках ГОБМП, в тыс.тенге**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численность прикрепленного населения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сумма договора закупа услуг в рамках ГОБМП, в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___листах.***</w:t>
      </w:r>
    </w:p>
    <w:bookmarkEnd w:id="461"/>
    <w:bookmarkStart w:name="z4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</w:t>
      </w:r>
    </w:p>
    <w:bookmarkEnd w:id="462"/>
    <w:bookmarkStart w:name="z49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_____________________________________________________________________/_______</w:t>
      </w:r>
    </w:p>
    <w:bookmarkEnd w:id="463"/>
    <w:bookmarkStart w:name="z4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64"/>
    <w:bookmarkStart w:name="z4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65"/>
    <w:bookmarkStart w:name="z4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466"/>
    <w:bookmarkStart w:name="z4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7"/>
    <w:bookmarkStart w:name="z4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на конец года за последние три года (при наличии). Если период оказания первичной медико-санитарной помощи составляет менее трех лет, указывается количество прикрепленного населения за иной период, предшествующий месяцу, в котором осуществляется размещение объемов медицинских услуг;</w:t>
      </w:r>
    </w:p>
    <w:bookmarkEnd w:id="468"/>
    <w:bookmarkStart w:name="z4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сумма договора закупа услуг в рамках ГОБМП (при наличии). Если период оказания первичной медико-санитарной помощи составляет менее трех лет, указывается сумма за иной период, предшествующий месяцу, в котором осуществляется размещение объемов медицинских услуг;</w:t>
      </w:r>
    </w:p>
    <w:bookmarkEnd w:id="469"/>
    <w:bookmarkStart w:name="z5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прилагается расчет заявленной суммы согласно приложению к настоящим сведениям произвольной формы с указанием:</w:t>
      </w:r>
    </w:p>
    <w:bookmarkEnd w:id="470"/>
    <w:bookmarkStart w:name="z5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численности прикрепленного населения;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услуги, оказываемых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5 сентября 2018 года № ҚР ДСМ-10 (зарегистрирован в Реестре государственной регистрации нормативных правовых актов за № 17353) (далее - тарифы);</w:t>
      </w:r>
    </w:p>
    <w:bookmarkStart w:name="z50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472"/>
    <w:bookmarkStart w:name="z50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473"/>
    <w:bookmarkStart w:name="z50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****заполняется в случае необходимости.</w:t>
      </w:r>
    </w:p>
    <w:bookmarkEnd w:id="474"/>
    <w:bookmarkStart w:name="z50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услуг консультативно-диагностической помощи по услугам, затраты по которым не учитываются при оплате по комплексному подушевому нормативу на оказание амбулаторно-поликлинической помощи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2"/>
        <w:gridCol w:w="949"/>
        <w:gridCol w:w="1254"/>
        <w:gridCol w:w="1957"/>
        <w:gridCol w:w="1334"/>
        <w:gridCol w:w="2084"/>
        <w:gridCol w:w="1254"/>
        <w:gridCol w:w="1959"/>
      </w:tblGrid>
      <w:tr>
        <w:trPr>
          <w:trHeight w:val="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услуг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992"/>
        <w:gridCol w:w="2107"/>
        <w:gridCol w:w="1992"/>
        <w:gridCol w:w="2108"/>
        <w:gridCol w:w="19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год***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консультативно-диагностической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,тыс.тенге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консультативно-диагностической помощи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,тыс.тенге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консультативно-диагностической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тыс.тенге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___листах.****</w:t>
      </w:r>
    </w:p>
    <w:bookmarkEnd w:id="477"/>
    <w:bookmarkStart w:name="z5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______________________________________________________________/___________</w:t>
      </w:r>
    </w:p>
    <w:bookmarkEnd w:id="478"/>
    <w:bookmarkStart w:name="z5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479"/>
    <w:bookmarkStart w:name="z51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80"/>
    <w:bookmarkStart w:name="z51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481"/>
    <w:bookmarkStart w:name="z51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482"/>
    <w:bookmarkStart w:name="z51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83"/>
    <w:bookmarkStart w:name="z51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услуги в соответствии с объявлением о проведении процедуры размещения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 среди субъектов здравоохранения, включенных в базу данных субъектов здравоохранения, претендующих на оказание медицинских услуг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484"/>
    <w:bookmarkStart w:name="z51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485"/>
    <w:bookmarkStart w:name="z51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указывается количество на несколько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в рамках гарантированного объема бесплатной медицинской помощи и в системе обязательного социального медицинского страхования, утвержденными приказом Министра здравоохранения Республики Казахстан от 7 августа 2017 года № 591 (зарегистрирован в Реестре государственной регистрации нормативных правовых актов за № 15604) (далее – Правила закупа);</w:t>
      </w:r>
    </w:p>
    <w:bookmarkEnd w:id="486"/>
    <w:bookmarkStart w:name="z51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согласно приложению к настоящим сведениям произвольной формы в разрезе услуг с указанием:</w:t>
      </w:r>
    </w:p>
    <w:bookmarkEnd w:id="487"/>
    <w:bookmarkStart w:name="z51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услуг;</w:t>
      </w:r>
    </w:p>
    <w:bookmarkEnd w:id="488"/>
    <w:bookmarkStart w:name="z52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 (средней стоимости);</w:t>
      </w:r>
    </w:p>
    <w:bookmarkEnd w:id="489"/>
    <w:bookmarkStart w:name="z52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услуг;</w:t>
      </w:r>
    </w:p>
    <w:bookmarkEnd w:id="490"/>
    <w:bookmarkStart w:name="z52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 услуг;</w:t>
      </w:r>
    </w:p>
    <w:bookmarkEnd w:id="491"/>
    <w:bookmarkStart w:name="z52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492"/>
    <w:bookmarkStart w:name="z52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высокотехнологичных медицинских услуг *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80"/>
        <w:gridCol w:w="881"/>
        <w:gridCol w:w="881"/>
        <w:gridCol w:w="2591"/>
        <w:gridCol w:w="1202"/>
        <w:gridCol w:w="1875"/>
        <w:gridCol w:w="1203"/>
        <w:gridCol w:w="1877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ВТМУ**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 **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2054"/>
        <w:gridCol w:w="2045"/>
        <w:gridCol w:w="2055"/>
        <w:gridCol w:w="2045"/>
        <w:gridCol w:w="20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 тенге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 ****</w:t>
      </w:r>
    </w:p>
    <w:bookmarkEnd w:id="495"/>
    <w:bookmarkStart w:name="z52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496"/>
    <w:bookmarkStart w:name="z52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97"/>
    <w:bookmarkStart w:name="z52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высокотехнологичные медицинские услуги;</w:t>
      </w:r>
    </w:p>
    <w:bookmarkEnd w:id="498"/>
    <w:bookmarkStart w:name="z53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 по предъявленным к оплате согласно счет-реестров за оказание услуг в рамках гарантированного объема бесплатной медицинской помощи и (или в системе обязательного социального медицинского страхования). Если период оказания медицинской помощи составляет менее трех лет, указывается за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499"/>
    <w:bookmarkStart w:name="z53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на несколько лет в соответствии с Правилами закупа;</w:t>
      </w:r>
    </w:p>
    <w:bookmarkEnd w:id="500"/>
    <w:bookmarkStart w:name="z53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согласно приложению к настоящим сведениям произвольной формы в разрезе услуг с указанием:</w:t>
      </w:r>
    </w:p>
    <w:bookmarkEnd w:id="501"/>
    <w:bookmarkStart w:name="z5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ВТМУ;</w:t>
      </w:r>
    </w:p>
    <w:bookmarkEnd w:id="502"/>
    <w:bookmarkStart w:name="z5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тарифам;</w:t>
      </w:r>
    </w:p>
    <w:bookmarkEnd w:id="503"/>
    <w:bookmarkStart w:name="z5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ВТМУ;</w:t>
      </w:r>
    </w:p>
    <w:bookmarkEnd w:id="504"/>
    <w:bookmarkStart w:name="z53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 ВТМУ;</w:t>
      </w:r>
    </w:p>
    <w:bookmarkEnd w:id="505"/>
    <w:bookmarkStart w:name="z53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506"/>
    <w:bookmarkStart w:name="z538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врачах, выполняющих высокотехнологичные медицинские услуги (далее - ВТМУ), указанные в заявке на участие в процедуре размещения объемов услуг в рамках гарантированного объема бесплатной медицинской помощи и (или) в системе обязательного социального медицинского страхования*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85"/>
        <w:gridCol w:w="1205"/>
        <w:gridCol w:w="385"/>
        <w:gridCol w:w="1419"/>
        <w:gridCol w:w="385"/>
        <w:gridCol w:w="2345"/>
        <w:gridCol w:w="1741"/>
        <w:gridCol w:w="1419"/>
        <w:gridCol w:w="1205"/>
        <w:gridCol w:w="598"/>
        <w:gridCol w:w="815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(№ диплома, наименование учебного заведения и год окончания)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с (без) присвоением (-я) квалификационной категории (№ и дата выдачи)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 (при его наличии)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наличии ученой степени, звания (при его наличии)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приеме на работу (№, дата)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ВТМУ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ВТМУ за последние три года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____________________________________________________________________/___________</w:t>
      </w:r>
    </w:p>
    <w:bookmarkEnd w:id="508"/>
    <w:bookmarkStart w:name="z5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09"/>
    <w:bookmarkStart w:name="z5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10"/>
    <w:bookmarkStart w:name="z5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</w:t>
      </w:r>
    </w:p>
    <w:bookmarkEnd w:id="511"/>
    <w:bookmarkStart w:name="z5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2"/>
    <w:bookmarkStart w:name="z5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высокотехнологичные медицинские услуги.</w:t>
      </w:r>
    </w:p>
    <w:bookmarkEnd w:id="513"/>
    <w:bookmarkStart w:name="z54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услуг амбулаторного гемодиализа*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3"/>
        <w:gridCol w:w="1303"/>
        <w:gridCol w:w="650"/>
        <w:gridCol w:w="831"/>
        <w:gridCol w:w="871"/>
        <w:gridCol w:w="412"/>
        <w:gridCol w:w="1234"/>
        <w:gridCol w:w="1235"/>
        <w:gridCol w:w="1235"/>
        <w:gridCol w:w="1235"/>
        <w:gridCol w:w="1235"/>
        <w:gridCol w:w="1235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услуг амбулаторного программного гемодиализа***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 ****</w:t>
      </w:r>
    </w:p>
    <w:bookmarkEnd w:id="515"/>
    <w:bookmarkStart w:name="z54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____________________________________________________________________/___________</w:t>
      </w:r>
    </w:p>
    <w:bookmarkEnd w:id="516"/>
    <w:bookmarkStart w:name="z54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17"/>
    <w:bookmarkStart w:name="z5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18"/>
    <w:bookmarkStart w:name="z55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19"/>
    <w:bookmarkStart w:name="z55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20"/>
    <w:bookmarkStart w:name="z55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1"/>
    <w:bookmarkStart w:name="z55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амбулаторного гемодиализа;</w:t>
      </w:r>
    </w:p>
    <w:bookmarkEnd w:id="522"/>
    <w:bookmarkStart w:name="z55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 по предъявленным к оплате согласно счет-реестров за оказание услуг в рамках гарантированного объема бесплатной медицинской помощи и (или в системе обязательного социального медицинского страхования).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23"/>
    <w:bookmarkStart w:name="z5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524"/>
    <w:bookmarkStart w:name="z5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согласно приложению к настоящим сведениям произвольной формы с указанием:</w:t>
      </w:r>
    </w:p>
    <w:bookmarkEnd w:id="525"/>
    <w:bookmarkStart w:name="z5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больных;</w:t>
      </w:r>
    </w:p>
    <w:bookmarkEnd w:id="526"/>
    <w:bookmarkStart w:name="z5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сеансов;</w:t>
      </w:r>
    </w:p>
    <w:bookmarkEnd w:id="527"/>
    <w:bookmarkStart w:name="z5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тарифам;</w:t>
      </w:r>
    </w:p>
    <w:bookmarkEnd w:id="528"/>
    <w:bookmarkStart w:name="z5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29"/>
    <w:bookmarkStart w:name="z5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30"/>
    <w:bookmarkStart w:name="z5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531"/>
    <w:bookmarkStart w:name="z56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специализированной медицинской помощи*: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982"/>
        <w:gridCol w:w="2076"/>
        <w:gridCol w:w="1358"/>
        <w:gridCol w:w="2076"/>
        <w:gridCol w:w="1358"/>
        <w:gridCol w:w="2076"/>
        <w:gridCol w:w="1359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 предыдущий период**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1812"/>
        <w:gridCol w:w="2287"/>
        <w:gridCol w:w="1812"/>
        <w:gridCol w:w="2288"/>
        <w:gridCol w:w="18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случаев/ койко-дней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тыс.тенге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___листах. ****</w:t>
      </w:r>
    </w:p>
    <w:bookmarkEnd w:id="534"/>
    <w:bookmarkStart w:name="z5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__________________________________________________________________/ _____________</w:t>
      </w:r>
    </w:p>
    <w:bookmarkEnd w:id="535"/>
    <w:bookmarkStart w:name="z5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36"/>
    <w:bookmarkStart w:name="z5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37"/>
    <w:bookmarkStart w:name="z56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38"/>
    <w:bookmarkStart w:name="z5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39"/>
    <w:bookmarkStart w:name="z5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0"/>
    <w:bookmarkStart w:name="z57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специализированной медицинской помощи, оплачиваемой по тарифу за пролеченный случай по клинико-затратным группам, по расчетной средней стоимости, по койко-дням, по медико-экономическим тарифам; по фактическим расходам;</w:t>
      </w:r>
    </w:p>
    <w:bookmarkEnd w:id="541"/>
    <w:bookmarkStart w:name="z57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42"/>
    <w:bookmarkStart w:name="z57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543"/>
    <w:bookmarkStart w:name="z57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(в том числе услуг стационарной и (или) стационарозамещающей помощи, перешедших из ВТМУ в СМП) согласно приложению к настоящим сведениям произвольной формы с указанием:</w:t>
      </w:r>
    </w:p>
    <w:bookmarkEnd w:id="544"/>
    <w:bookmarkStart w:name="z57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случаев(койко-дней);</w:t>
      </w:r>
    </w:p>
    <w:bookmarkEnd w:id="545"/>
    <w:bookmarkStart w:name="z57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услуг согласно тарифам (средней стоимости);</w:t>
      </w:r>
    </w:p>
    <w:bookmarkEnd w:id="546"/>
    <w:bookmarkStart w:name="z57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47"/>
    <w:bookmarkStart w:name="z57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48"/>
    <w:bookmarkStart w:name="z58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необходимости..</w:t>
      </w:r>
    </w:p>
    <w:bookmarkEnd w:id="549"/>
    <w:bookmarkStart w:name="z581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скорой медицинской помощи или медицинской помощи, связанной с транспортировкой квалифицированных специалистов и (или) больного санитарным транспортом *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16"/>
        <w:gridCol w:w="1118"/>
        <w:gridCol w:w="1116"/>
        <w:gridCol w:w="1119"/>
        <w:gridCol w:w="1117"/>
        <w:gridCol w:w="1119"/>
        <w:gridCol w:w="849"/>
        <w:gridCol w:w="849"/>
        <w:gridCol w:w="849"/>
        <w:gridCol w:w="849"/>
        <w:gridCol w:w="849"/>
        <w:gridCol w:w="849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 за 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 ___листах. ****</w:t>
      </w:r>
    </w:p>
    <w:bookmarkEnd w:id="551"/>
    <w:bookmarkStart w:name="z58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___________________________________________________________/ _____________</w:t>
      </w:r>
    </w:p>
    <w:bookmarkEnd w:id="552"/>
    <w:bookmarkStart w:name="z58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53"/>
    <w:bookmarkStart w:name="z58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54"/>
    <w:bookmarkStart w:name="z58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55"/>
    <w:bookmarkStart w:name="z58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56"/>
    <w:bookmarkStart w:name="z58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7"/>
    <w:bookmarkStart w:name="z58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скорой медицинской помощи или медицинской помощи, связанной с транспортировкой квалифицированных специалистов и (или) больного санитарным транспортом;</w:t>
      </w:r>
    </w:p>
    <w:bookmarkEnd w:id="558"/>
    <w:bookmarkStart w:name="z59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59"/>
    <w:bookmarkStart w:name="z59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560"/>
    <w:bookmarkStart w:name="z59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на оказание скорой медицинской помощи или медицинской помощи, связанной с транспортировкой квалифицированных специалистов и (или) больного санитарным транспортом согласно приложению к настоящим сведениям произвольной формы с указанием:</w:t>
      </w:r>
    </w:p>
    <w:bookmarkEnd w:id="561"/>
    <w:bookmarkStart w:name="z59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численности прикрепленного населения;</w:t>
      </w:r>
    </w:p>
    <w:bookmarkEnd w:id="562"/>
    <w:bookmarkStart w:name="z59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согласно тарифам (средней стоимости);</w:t>
      </w:r>
    </w:p>
    <w:bookmarkEnd w:id="563"/>
    <w:bookmarkStart w:name="z59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64"/>
    <w:bookmarkStart w:name="z59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65"/>
    <w:bookmarkStart w:name="z59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566"/>
    <w:bookmarkStart w:name="z598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медицинской помощи, оплачиваемой по комплексному тарифу*: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1116"/>
        <w:gridCol w:w="1118"/>
        <w:gridCol w:w="1116"/>
        <w:gridCol w:w="1119"/>
        <w:gridCol w:w="1117"/>
        <w:gridCol w:w="1119"/>
        <w:gridCol w:w="849"/>
        <w:gridCol w:w="849"/>
        <w:gridCol w:w="849"/>
        <w:gridCol w:w="849"/>
        <w:gridCol w:w="849"/>
        <w:gridCol w:w="849"/>
      </w:tblGrid>
      <w:tr>
        <w:trPr>
          <w:trHeight w:val="3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 за 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зарегистрированных больных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 ___листах. ****</w:t>
      </w:r>
    </w:p>
    <w:bookmarkEnd w:id="568"/>
    <w:bookmarkStart w:name="z60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_________________________________________________________________/ _____________</w:t>
      </w:r>
    </w:p>
    <w:bookmarkEnd w:id="569"/>
    <w:bookmarkStart w:name="z60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70"/>
    <w:bookmarkStart w:name="z60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71"/>
    <w:bookmarkStart w:name="z60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72"/>
    <w:bookmarkStart w:name="z60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73"/>
    <w:bookmarkStart w:name="z60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4"/>
    <w:bookmarkStart w:name="z60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подачи заявки на оказание медицинской помощи, оказываемой онкологическим больным, больным туберкулезом; ВИЧ-инфицированным и (или) больным синдромом приобретенного иммунодефицита, лицам, страдающим психическими расстройствами (заболеваниями), лицам, страдающим алкоголизмом, наркоманией и токсикоманией;</w:t>
      </w:r>
    </w:p>
    <w:bookmarkEnd w:id="575"/>
    <w:bookmarkStart w:name="z60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76"/>
    <w:bookmarkStart w:name="z60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закупа; </w:t>
      </w:r>
    </w:p>
    <w:bookmarkEnd w:id="577"/>
    <w:bookmarkStart w:name="z60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на оказание медицинской помощи, оплачиваемой по комплексному тарифу согласно приложению к настоящим сведениям произвольной формы с указанием:</w:t>
      </w:r>
    </w:p>
    <w:bookmarkEnd w:id="578"/>
    <w:bookmarkStart w:name="z61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численности зарегистрированных больных;</w:t>
      </w:r>
    </w:p>
    <w:bookmarkEnd w:id="579"/>
    <w:bookmarkStart w:name="z61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согласно тарифам (средней стоимости);</w:t>
      </w:r>
    </w:p>
    <w:bookmarkEnd w:id="580"/>
    <w:bookmarkStart w:name="z61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81"/>
    <w:bookmarkStart w:name="z61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82"/>
    <w:bookmarkStart w:name="z61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583"/>
    <w:bookmarkStart w:name="z615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услуг, оказываемых службой крови*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034"/>
        <w:gridCol w:w="1036"/>
        <w:gridCol w:w="1035"/>
        <w:gridCol w:w="1037"/>
        <w:gridCol w:w="1035"/>
        <w:gridCol w:w="1037"/>
        <w:gridCol w:w="450"/>
        <w:gridCol w:w="450"/>
        <w:gridCol w:w="786"/>
        <w:gridCol w:w="787"/>
        <w:gridCol w:w="787"/>
        <w:gridCol w:w="787"/>
        <w:gridCol w:w="787"/>
        <w:gridCol w:w="787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медицинской помощи за предыдущий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объемы 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 ___листах. ****</w:t>
      </w:r>
    </w:p>
    <w:bookmarkEnd w:id="585"/>
    <w:bookmarkStart w:name="z61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_________________________________________________________________/ _____________</w:t>
      </w:r>
    </w:p>
    <w:bookmarkEnd w:id="586"/>
    <w:bookmarkStart w:name="z61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587"/>
    <w:bookmarkStart w:name="z61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588"/>
    <w:bookmarkStart w:name="z62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589"/>
    <w:bookmarkStart w:name="z62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Примечание*****</w:t>
      </w:r>
    </w:p>
    <w:bookmarkEnd w:id="590"/>
    <w:bookmarkStart w:name="z62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1"/>
    <w:bookmarkStart w:name="z62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в случае подачи заявки на оказание услуг по заготовке, переработке, хранению и реализацию крови и ее компонентов, производству препаратов крови; по обеспечению лабораторного сопровождения трансплантации органов и тканей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 здравоохранения, осуществляющих деятельность в сфере службы крови, утвержденным приказом Министра здравоохранения Республики Казахстан от 30 декабря 2011 года № 931 (зарегистрирован в Реестре государственной регистрации нормативных правовых актов за № 7404);</w:t>
      </w:r>
    </w:p>
    <w:bookmarkEnd w:id="592"/>
    <w:bookmarkStart w:name="z62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указывается за последние три года. Если период оказания медицинской помощи составляет менее трех лет, указывается иной период оказания услуг медицинской помощи, предшествующий месяцу, в котором осуществляется размещение объемов медицинских услуг;</w:t>
      </w:r>
    </w:p>
    <w:bookmarkEnd w:id="593"/>
    <w:bookmarkStart w:name="z62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указывается количество на несколько лет в соответствии с Правилами закупа;</w:t>
      </w:r>
    </w:p>
    <w:bookmarkEnd w:id="594"/>
    <w:bookmarkStart w:name="z62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прилагается расчет заявленной суммы на оказание услуг, оказываемых службой крови согласно приложению к настоящим сведениям произвольной формы с указанием:</w:t>
      </w:r>
    </w:p>
    <w:bookmarkEnd w:id="595"/>
    <w:bookmarkStart w:name="z62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заявляемого количества услуг;</w:t>
      </w:r>
    </w:p>
    <w:bookmarkEnd w:id="596"/>
    <w:bookmarkStart w:name="z62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согласно тарифам (средней стоимости);</w:t>
      </w:r>
    </w:p>
    <w:bookmarkEnd w:id="597"/>
    <w:bookmarkStart w:name="z62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заявляемой суммы;</w:t>
      </w:r>
    </w:p>
    <w:bookmarkEnd w:id="598"/>
    <w:bookmarkStart w:name="z63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итоговой суммы;</w:t>
      </w:r>
    </w:p>
    <w:bookmarkEnd w:id="599"/>
    <w:bookmarkStart w:name="z63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заполняется в случае необходимости.</w:t>
      </w:r>
    </w:p>
    <w:bookmarkEnd w:id="6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4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медицинской техники, необходимой для выполнения заявленных объемов медицинских услуг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709"/>
        <w:gridCol w:w="1709"/>
        <w:gridCol w:w="1709"/>
        <w:gridCol w:w="5407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медицинской техники (в рабочем/в нерабочем)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_________________________________________________________/ ___________</w:t>
      </w:r>
    </w:p>
    <w:bookmarkEnd w:id="602"/>
    <w:bookmarkStart w:name="z6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603"/>
    <w:bookmarkStart w:name="z6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04"/>
    <w:bookmarkStart w:name="z6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640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</w:p>
    <w:bookmarkEnd w:id="606"/>
    <w:bookmarkStart w:name="z64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коечной мощности и наличии профильных отделений (для субъектов здравоохранения, претендующих на оказание стационарной и(или) стационарозамещающей медицинской помощи)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6"/>
        <w:gridCol w:w="2060"/>
        <w:gridCol w:w="1800"/>
        <w:gridCol w:w="1801"/>
        <w:gridCol w:w="1801"/>
        <w:gridCol w:w="2142"/>
      </w:tblGrid>
      <w:tr>
        <w:trPr>
          <w:trHeight w:val="3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койки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на 20__ год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взрослого населения, всего: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медицинская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койки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 населения, всего: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медицинская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 койки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(общее количество коек для оказания услуг в рамках гарантированного объема бесплатной медицинской помощи и (или) в системе обязательного социального медицинского страхования)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_________________________________________________________________/ _____________</w:t>
      </w:r>
    </w:p>
    <w:bookmarkEnd w:id="608"/>
    <w:bookmarkStart w:name="z6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руководителя субъекта здравоохранения или уполномоченного им лица, подпись)</w:t>
      </w:r>
    </w:p>
    <w:bookmarkEnd w:id="609"/>
    <w:bookmarkStart w:name="z6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10"/>
    <w:bookmarkStart w:name="z6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</w:t>
      </w:r>
    </w:p>
    <w:bookmarkEnd w:id="6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48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заявок на планируемые объемы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112"/>
        <w:gridCol w:w="432"/>
        <w:gridCol w:w="432"/>
        <w:gridCol w:w="1034"/>
        <w:gridCol w:w="2075"/>
        <w:gridCol w:w="1834"/>
        <w:gridCol w:w="2677"/>
        <w:gridCol w:w="914"/>
        <w:gridCol w:w="672"/>
        <w:gridCol w:w="672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(часов, минут)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заявки и прилагаемых к ней документов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или доверенного лица субъекта здравоохранения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 и срок ее действия (при его наличии) *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личность, доверенного лица субъекта здравоохранения, кем выдано, дата выдачи (при его наличии)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или доверенного лица субъекта здравоохранения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секретаря комиссии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3"/>
    <w:bookmarkStart w:name="z65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доверенность действительна при наличии документа, удостоверяющего личность доверенного лица.</w:t>
      </w:r>
    </w:p>
    <w:bookmarkEnd w:id="6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3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об итогах размещения (не размещения) объемов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рамках гарантированного объема бесплатной медицинской помощи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системе обязательного социального медицинского страхования</w:t>
      </w:r>
    </w:p>
    <w:bookmarkEnd w:id="615"/>
    <w:bookmarkStart w:name="z65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"__" _________ 20__ года</w:t>
      </w:r>
    </w:p>
    <w:bookmarkEnd w:id="616"/>
    <w:bookmarkStart w:name="z65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bookmarkEnd w:id="617"/>
    <w:bookmarkStart w:name="z65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 ______________________________________________________</w:t>
      </w:r>
    </w:p>
    <w:bookmarkEnd w:id="618"/>
    <w:bookmarkStart w:name="z65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имя, отчество (при его наличии) и должность председателя и других членов комиссии) </w:t>
      </w:r>
    </w:p>
    <w:bookmarkEnd w:id="619"/>
    <w:bookmarkStart w:name="z65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рассмотрела заявленные объемы медицинских услуг:</w:t>
      </w:r>
    </w:p>
    <w:bookmarkEnd w:id="620"/>
    <w:bookmarkStart w:name="z65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621"/>
    <w:bookmarkStart w:name="z66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подчеркнуть: в рамках гарантированного объема бесплатной медицинской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(или) в системе обязательного социального медицинского страхования)</w:t>
      </w:r>
    </w:p>
    <w:bookmarkEnd w:id="622"/>
    <w:bookmarkStart w:name="z66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субъектами здравоохранения, включенными в базу данных субъектов здравоохранения, претендующих на оказание объемов услуг в рамках гарантированного объема бесплатной медицинской помощи (далее - ГОБМП) и в системе обязательного социального медицинского страхования (далее - ОСМС),</w:t>
      </w:r>
    </w:p>
    <w:bookmarkEnd w:id="623"/>
    <w:bookmarkStart w:name="z66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(-ам)/виду/услугам медицинской помощи в соответствии с Планом закупа медицинских услуг в рамках ГОБМП и (или) в системе ОСМС * Примечание: Примечание:</w:t>
      </w:r>
    </w:p>
    <w:bookmarkEnd w:id="624"/>
    <w:bookmarkStart w:name="z66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25"/>
    <w:bookmarkStart w:name="z66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к распределению в рамках ГОБМП _____________________________</w:t>
      </w:r>
    </w:p>
    <w:bookmarkEnd w:id="626"/>
    <w:bookmarkStart w:name="z66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(____________) тенге. **</w:t>
      </w:r>
    </w:p>
    <w:bookmarkEnd w:id="627"/>
    <w:bookmarkStart w:name="z66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</w:p>
    <w:bookmarkEnd w:id="628"/>
    <w:bookmarkStart w:name="z66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 распределению в системе ОСМС _______________________ (____________)</w:t>
      </w:r>
    </w:p>
    <w:bookmarkEnd w:id="629"/>
    <w:bookmarkStart w:name="z66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тенге. **                                (сумма цифрами и прописью)</w:t>
      </w:r>
    </w:p>
    <w:bookmarkEnd w:id="630"/>
    <w:bookmarkStart w:name="z66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на основании расчета согласно приложению к настоящему протоколу путем открытого голосования РЕШИЛА:</w:t>
      </w:r>
    </w:p>
    <w:bookmarkEnd w:id="631"/>
    <w:bookmarkStart w:name="z67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разместить объемы медицинской помощи в рамках гарантированного объема бесплатной медицинской помощи медицинские услуги и (или) в системе обязательного социального медицинского страхования по следующей (-им) форме(-ам)/виду(-ам)/услугам медицинской помощи в соответствии с Планом закупа медицинских услуг в рамках ГОБМП и (или) в системе ОСМС:_____________________________________,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089"/>
        <w:gridCol w:w="1089"/>
        <w:gridCol w:w="1392"/>
        <w:gridCol w:w="4317"/>
        <w:gridCol w:w="2198"/>
        <w:gridCol w:w="1090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медицинских услуг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НАО "Фонд социального медицинского страхования" (филиалу (фонда)</w:t>
      </w:r>
    </w:p>
    <w:bookmarkEnd w:id="633"/>
    <w:bookmarkStart w:name="z67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34"/>
    <w:bookmarkStart w:name="z67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и местонахождение филиала фонда)</w:t>
      </w:r>
    </w:p>
    <w:bookmarkEnd w:id="635"/>
    <w:bookmarkStart w:name="z67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"___" _______ ______ года заключить договор закупа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страхования);</w:t>
      </w:r>
    </w:p>
    <w:bookmarkEnd w:id="636"/>
    <w:bookmarkStart w:name="z67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размещать объемы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страхования):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17"/>
        <w:gridCol w:w="1476"/>
        <w:gridCol w:w="789"/>
        <w:gridCol w:w="2448"/>
        <w:gridCol w:w="5429"/>
        <w:gridCol w:w="903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здравоохранения, включенного в базу данных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Вид/ форма/ /услуги медицинской помощи в соответствии с Планом закупа услуг в рамках ГОБМП и (или) в системе ОСМС на __год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(основание)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виду(-ам) форме(-ам)/услугам медицинской помощи в соответствии с Планом закупа медицинских услуг в рамках ГОБМП и (или) в системе ОСМС не размещена сумма и (или) объемы медицинских услуг</w:t>
      </w:r>
    </w:p>
    <w:bookmarkEnd w:id="638"/>
    <w:bookmarkStart w:name="z67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тенге. **</w:t>
      </w:r>
    </w:p>
    <w:bookmarkEnd w:id="639"/>
    <w:bookmarkStart w:name="z67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(сумма цифрами и прописью)</w:t>
      </w:r>
    </w:p>
    <w:bookmarkEnd w:id="640"/>
    <w:bookmarkStart w:name="z67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 ЗА ____________ голосов;</w:t>
      </w:r>
    </w:p>
    <w:bookmarkEnd w:id="641"/>
    <w:bookmarkStart w:name="z68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______ голосов.</w:t>
      </w:r>
    </w:p>
    <w:bookmarkEnd w:id="642"/>
    <w:bookmarkStart w:name="z68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43"/>
    <w:bookmarkStart w:name="z68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подписи председателя, других членов и секретаря комиссии)</w:t>
      </w:r>
    </w:p>
    <w:bookmarkEnd w:id="644"/>
    <w:bookmarkStart w:name="z68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***</w:t>
      </w:r>
    </w:p>
    <w:bookmarkEnd w:id="645"/>
    <w:bookmarkStart w:name="z68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на _________ ________________________ листах прилагаются. </w:t>
      </w:r>
    </w:p>
    <w:bookmarkEnd w:id="646"/>
    <w:bookmarkStart w:name="z68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(указывается количество листов)</w:t>
      </w:r>
    </w:p>
    <w:bookmarkEnd w:id="647"/>
    <w:bookmarkStart w:name="z68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8"/>
    <w:bookmarkStart w:name="z68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в разрезе вида (-ов) форм(-ы)/услуг медицинской помощи в соответствии с Планом закупа услуг в рамках ГОБМП и (или) в системе ОСМС;</w:t>
      </w:r>
    </w:p>
    <w:bookmarkEnd w:id="649"/>
    <w:bookmarkStart w:name="z68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**указывается сумма (в случае наличия неразмещенных сумм и (или) объемов услуг);</w:t>
      </w:r>
    </w:p>
    <w:bookmarkEnd w:id="650"/>
    <w:bookmarkStart w:name="z68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заполняется в случае необходимости.</w:t>
      </w:r>
    </w:p>
    <w:bookmarkEnd w:id="6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