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d2b0" w14:textId="0d6d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марта 2018 года № 370 "Об утверждении Правил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августа 2019 года № 858. Зарегистрирован в Министерстве юстиции Республики Казахстан 16 августа 2019 года № 19253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370 "Об утверждении Правил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транзита" (зарегистрирован в Реестре государственной регистрации нормативных правовых актов под № 16682, опубликован 11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430 Кодекса Республики Казахстан от 26 декабря 2017 года "О таможенном регулировании в Республике Казахстан" (далее – Кодекс) и определяют порядок совершения таможенных операций, связанных с установлением и соблюдением маршрута перевозки товаров, установленного в отношении товаров, находящихся под таможенным контролем и перевозимых по таможенной территории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помещения под таможенную процедуру таможенного транзита.".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