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45c7" w14:textId="0ff4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 апреля 2018 года № 213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августа 2019 года № 633. Зарегистрирован в Министерстве юстиции Республики Казахстан 16 августа 2019 года № 19252. Утратил силу приказом Министра индустрии и инфраструктурного развития Республики Казахстан от 9 августа 2019 года № 633.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27.05.2022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 апреля 2018 года № 213 "Об утверждении Правил заключения и расторжения соглашения о промышленной сборке сельскохозяйственной техники" (зарегистрирован в Реестре государственной регистрации нормативных правовых актов под № 16774, опубликован 24 апреля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заключения, а также основаниях для изменения и расторжения соглашения о промышленной сборке сельскохозяйственной техники с юридическими лицами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выполнение производителем для сельскохозяйственной техники стоимостью менее 70 миллионов тенге технологических операций по производству сельскохозяйственной техники, установленных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технологические операции);";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выполнение производителем для сельскохозяйственной техники стоимостью свыше 70 миллионов тенге обязательств по развитию производства сельскохозяйственной техники и комплектующих к сельскохозяйственной технике, согласно приложению 1-1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Комиссия в срок не позднее тридцати календарных дней с даты поступления обращения в уполномоченный орган рассматривает представленные производителем документы на соответствие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по итогам которого направляет в уполномоченный орган рекомендацию по вопросам заключения соглашения с производителем, учитывая наличие заключенных соглашений по аналогичным моделям сельскохозяйственной техники, заявленной в проекте плана-графика, загруженность производственных мощностей и объем рынка сельскохозяйственной техники (далее – рекомендация).";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213";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633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типовой формы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Обязательства по развитию производства сельскохозяйственной техники и комплектующих к сельскохозяйственной технике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на момент заключения соглашения основных средств на сумму не менее 500 миллионов тенге, наличие в пятый и последующие годы с момента заключения соглашения основных средств на сумму не менее 1 миллиарда тенге.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Выполнение в пятый и последующие годы с момента заключения соглашения не менее 30 % технологических операций по соответствующей сельскохозяйственной технике.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производителем с уполномоченным органом дорожной карты по развитию производителей комплектующих к сельскохозяйственной технике, производимых на территории Республики Казахстан (далее - комплектующие).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 производителем в течение одного года с момента заключения соглашения долгосрочных договоров с поставщиками на приобретение комплектующих.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Поставка промышленных партий комплектующих (не менее двух видов) не позже 5 лет с момента заключения соглашения на заводы группы компаний производителя, в случае соответствия цены и качества поставщика требованиям производителя.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633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213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Типовая форма соглашения о промышленной сборке</w:t>
      </w:r>
      <w:r>
        <w:br/>
      </w:r>
      <w:r>
        <w:rPr>
          <w:rFonts w:ascii="Times New Roman"/>
          <w:b/>
          <w:i w:val="false"/>
          <w:color w:val="000000"/>
        </w:rPr>
        <w:t xml:space="preserve"> сельскохозяйственной техники с юридическими лицами Республики Казахстан</w:t>
      </w:r>
    </w:p>
    <w:bookmarkEnd w:id="22"/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(_______________________________________________________________)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 сельскохозяйственной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Нур-Султан                        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промышленной сборке сельскохозяйственной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юридическими лицами Республики Казахстан (далее – соглашение)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заключено между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лица, 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 орган) и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первого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(документ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производитель), именуемые в дальнейшем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и производитель заключили настоящее соглашение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нижеследующем.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взаимодействие сторон по установлению и реализации взаимных обязательств при промышленной сборке сельскохозяйственной техники, направленное на развитие производств сельскохозяйственной техники.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промышленной сборкой сельскохозяйственной техники понимается система серийного производства сельскохозяйственной техники.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распространяется на сельскохозяйственную технику, указанную в плане-графике реализации соглашения (далее – план-график).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права сторон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Производитель обязуется: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реализацию соглашения в соответствии с планом-графиком;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апреля каждого календарного года, следующего за отчетным годом, представлять уполномоченному органу информацию о выполнении плана-графика;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обязанности, предусмотренные законодательством Республики Казахстан.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обязуется: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изменять условия соглашения в случае внесения изменений и (или) дополнений в законодательство Республики Казахстан, которые приведут к изменению условий настоящего соглашения в сторону ухудшения;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реализацией соглашения;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обязанности, предусмотренные законодательством Республики Казахстан.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Производитель имеет право: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соглашения и действующему законодательству Республики Казахстан, для реализации взятых на себя обязательств;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уполномоченному органу предложения в отношении введения дополнительных мер государственной поддержки производителей, заключивших соглашения;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некоторые из технологических операций по производству сельскохозяйственной техники с привлечением других юридических лиц в рамках аутсорсинга, при условии возможности осуществления уполномоченным органом контроля по выполнению таких операций. Под аутсорсингом понимается передача производителем другому юридическому лицу – резиденту Республики Казахстан работ или услуг и выполнение их к выполнению этим другим юридическим лицом на территории Республики Казахстан на основании договора;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права, предусмотренные законодательством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имеет право: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по исполнению соглашения;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представлять на утверждение Правительству Республики Казахстан предложения в отношении введения дополнительных мер государственной поддержки производителей, заключивших соглашения;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изменения в план-график реализации соглашения;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права, предусмотренные законодательством Республики Казахстан.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 или ненадлежащее исполнение соглашения стороны несут ответственность в соответствии с действующим законодательством Республики Казахстан.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 (форс-мажор).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форс-мажору относятся военные конфликты, природные катастрофы, стихийные бедствия (пожары, крупные аварии, нарушение коммуникаций и тому подобное), и иные чрезвычайные и непредотвратимые события.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полной или частичной приостановке работ по соглашению, вызванной форс-мажорными обстоятельствами, вносятся изменения в план-график реализации этапов соглашения с продлением сроков реализации на срок действия форс-мажора.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возникновения форс-мажорных обстоятельств сторона, пострадавшая от них,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форс-мажорных обстоятельств.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Стороны, в соответствии с законодательством Республики Казахстан,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кроме случаев: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Производителя, в том числе открытым в иностранных банках за пределами Республики Казахстан.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Неурегулированные споры разрешаются в судебном порядке в соответствии с законодательством Республики Казахстан.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соглашения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соглашение действует до _____ года.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Совершено в г. 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