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871" w14:textId="a76e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14 августа 2019 года № 875. Зарегистрирован в Министерстве юстиции Республики Казахстан 16 августа 2019 года № 19251. Утратил силу приказом Министра финансов Республики Казахстан от 22 мая 2025 года № 246.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179 "Об утверждении натуральных норм обеспечения государственных органов служебными и дежурными автомобилями, телефонной связью, офисной мебелью и площадями для размещения аппарата государственных органов" (зарегистрирован в Реестре государственной регистрации нормативных правовых актов под № 10762, опубликован 30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обеспечения государственных органов служебными и дежурными автомобилями":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"******"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 установить натуральную норму обеспечения дежурными автомобилями для Управления делами Президента Республики Казахстан в количестве 5 единиц, для аппаратов палат Парламента Республики Казахстан в количестве по 7 единиц, учитывая специфику деятельности, связанную с подготовкой протокольных мероприятий".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