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80ee" w14:textId="2308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оборонной и аэрокосмической промышленности Республики Казахстан от 28 марта 2018 года № 52/НҚ "Об утверждении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13 августа 2019 года № 195/НҚ. Зарегистрирован в Министерстве юстиции Республики Казахстан 15 августа 2019 года № 19247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20 сентября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28 марта 2018 года № 52/НҚ "Об утверждении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инфраструктуры" (зарегистрирован в Реестре государственной регистрации нормативных правовых актов за № 17019, опубликован 15 июня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инфраструктуры, утвержденные указанным приказом,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20 сентября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цифрового развития, инноваций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2019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52/НҚ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от 24 ноября 2015 года "Об информатизации" (далее – Закон) и определяют порядок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сокращения: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объектов информатизации – субъект,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уязвимость объекта информатизации – недостаток в программном или аппаратном обеспечении, обуславливающий возможность нарушения его работоспособности, либо выполнения каких-либо несанкционированных действий в обход разрешений, установленных в программном или аппаратном обеспечении;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техническая документация по информационной безопасности – документация, устанавливающая политику, правила, защитные меры, касающиеся процессов обеспечения информационной безопасности (далее – ИБ) объектов информатизации и (или) организации;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управления событиями информационной безопасности – программное обеспечение или аппаратно-программный комплекс, предназначенные для автоматизированного выявления событий информационной безопасности и инцидентов информационной безопасности путем сбора и анализа журналов регистрации событий объекта информатизации;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агент системы управления событиями информационной безопасности – программное обеспечение, устанавливаемое на серверное оборудование объекта информатизации для сбора журналов регистрации событий;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событие информационной безопасности – состояние объектов информатизации, свидетельствующее о возможном нарушении существующей политики безопасности либо о прежде неизвестной ситуации, которая может иметь отношение к безопасности объекта информатизации;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оперативный центр информационной безопасности (далее – ОЦИБ) – юридическое лицо или структурное подразделение юридического лица, осуществляющее деятельность по защите электронных информационных ресурсов, информационных систем, сетей телекоммуникаций и других объектов информатизации;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инцидент информационной безопасности –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Национальный координационный центр информационной безопасности (далее – НКЦИБ) – структурное подразделение республиканского государственного предприятия на праве хозяйственного ведения "Государственная техническая служба" Комитета национальной безопасности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критически важные объекты информационно-коммуникационной инфраструктуры (далее – КВОИКИ) – объекты информационно-коммуникационной инфраструктуры, в том числе информационно-коммуникационной инфраструктуры "электронного правительства", нарушение или прекращение функционирования которых приводит к чрезвычайной ситуации социального и (или) техногенного характера или к значительным негативным последствиям для обороны, безопасности, международных отношений, экономики, отдельных сфер хозяйства, инфраструктуры Республики Казахстан или для жизнедеятельности населения, проживающего на соответствующей территории;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журналирование событий – процесс записи информации о происходящих с объектом информатизации программных или аппаратных событиях в журнал регистрации событий;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система сбора журналов регистрации событий – аппаратно-программный комплекс, обеспечивающий централизованный сбор журналов регистрации событий объектов информатизации, их хранение и дальнейшую передачу в систему управления событиями информационной безопасности;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объекты информатизации "электронного правительства" (далее – ОИ ЭП) – государственные электронные информационные ресурсы, программное обеспечение государственных органов, интернет-ресурсы государственного органа, объекты информационно-коммуникационной инфраструктуры "электронного правительства", в том числе сервисный программный продукт, программное обеспечение и информационные системы иных лиц, предназначенные для формирования государственных электронных информационных ресурсов в рамках осуществления государственных функций и оказания государственных услуг;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мониторинг обеспечения информационной безопасности объектов информатизации "электронного правительства" (далее – МОИБ) – отслеживание полноты и качества реализации собственниками и (или) владельцами объектов информатизации технических и организационных мероприятий по обеспечению ИБ ОИ ЭП посредством выявления угроз и инцидентов ИБ;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система мониторинга обеспечения информационной безопасности объектов информатизации "электронного правительства" (далее – система мониторинга обеспечения информационной безопасности) – организационные и технические мероприятия, направленные на проведение мониторинга безопасного использования информационно-коммуникационных технологий, включая мониторинг событий информационной безопасности и реагирование на инциденты информационной безопасности;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архитектурный портал "электронного правительства" – информационная система, предназначенная для осуществления регистрации, учета, хранения и систематизации сведений об объектах информатизации "электронного правительства" в соответствии с классификатором и дальнейшего использования государственными органами для мониторинга, анализа и планирования в сфере информатизации.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Законом.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МОИБ проводится НКЦИБ посредством системы мониторинга обеспечения информационной безопасности НКЦИБ и включает в себя следующие виды работ: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реагирования на инциденты ИБ;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обеспечения защиты;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обеспечения безопасного функционирования.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Объектами МОИБ являются введенные в промышленную эксплуатацию ОИ ЭП, в том числе отнесенные к КВОИКИ, за исключением: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электронных информационных ресурсов, содержащих сведения, составляющие государственные секреты;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 в защищенном исполнении, отнесенных к государственным секретам;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информатизации Национального банка Республики Казахстан, не интегрируемых с ОИ ЭП.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МОИБ объектов информатизации ЭП проводится по одному из следующих вариантов: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одному виду работ;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нескольким видам работ;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полном составе видов работ.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МОИБ ОИ ЭП, отнесенных к КВОИКИ, осуществляется на основании договорных отношений между Комитетом национальной безопасности Республики Казахстан (далее – КНБ РК) и республиканским государственным предприятием на праве хозяйственного ведения "Государственная техническая служба" Комитета национальной безопасности Республики Казахстан, реализующего задачи и функции НКЦИБ.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обеспечения информационной безопасности объектов информатизации "электронного правительства"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НКЦИБ для проведения МОИБ в качестве первичной информации использует сведения об объекте МОИБ из архитектурного портала "электронного правительства", а также сведения, полученные на этапах проведения испытаний сервисного программного продукта, информационно-коммуникационной платформы "электронного правительства", интернет-ресурса государственного органа и информационной системы на соответствие требованиям информационной безопасности, включая: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программных и технических средств;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схемы сетей телекоммуникаций;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контрольные суммы исходных кодов и/или файлов программных средств;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структуры баз данных.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Собственник или владелец объекта МОИБ уведомляет официальным письмом НКЦИБ о вводе в промышленную эксплуатацию, либо о прекращении эксплуатации объекта МОИБ в течение 10 рабочих дней со дня его ввода в промышленную эксплуатацию, либо прекращения эксплуатации, и предоставляет в бумажном и электронном виде сведения об ОИ ЭП по форме, согласно приложению 1 настоящих Правил (далее – Сведения).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НКЦИБ разрабатывает график проведения работ по МОИБ и согласовывает его с КНБ РК.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НКЦИБ при проведении МОИБ осуществляет: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мониторинга реагирования на инциденты ИБ: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объекта МОИБ на предмет определения перечня журналов регистрации событий, необходимых для передачи в систему управления событиями ИБ НКЦИБ;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агентов системы управления событиями ИБ на систему сбора журналов регистрации событий объекта МОИБ и, при необходимости, на иные объекты информационно-коммуникационной инфраструктуры собственника или владельца объекта МОИБ;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журналов регистрации событий объекта МОИБ и относящихся к нему средств защиты информации, в системе управления событиями ИБ НКЦИБ, их обработку и анализ с целью выявления событий ИБ и инцидентов ИБ;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анализ событий ИБ или инцидентов ИБ, выявленных на объекте МОИБ;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ответственных лиц за обеспечение ИБ объекта МОИБ с предоставлением перечня данных об инциденте ИБ, согласно приложению 2 настоящих Правил (далее – Перечень данных), в течение 30 минут с момента выявления события ИБ или инцидента ИБ, КНБ РК – в течение 24 часов;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первичных рекомендаций по приостановлению распространения инцидента ИБ собственнику или владельцу объекта МОИБ;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направление, при необходимости, к месту размещения объекта МОИБ работника НКЦИБ в рамках реагирования на инцидент ИБ (необходимость определяется КНБ РК или НКЦИБ самостоятельно);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уполномоченного органа и КНБ РК о неустранении собственником или владельцем объекта МОИБ или уполномоченным им лицом причин и последствий инцидента ИБ по истечении 48 часов с момента выявления инцидента ИБ;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рамках мониторинга обеспечения защиты: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объектов МОИБ на предмет наличия уязвимостей (далее – обследование на уязвимости), включая анализ исходного кода программного обеспечения объекта МОИБ, согласно графику проведения работ по МОИБ;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результатов обследования на уязвимости и рекомендаций по устранению уязвимостей объектов МОИБ собственникам или владельцам объектов МОИБ в течение 10 рабочих дней после завершения работ по обследованию на уязвимости;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собственников или владельцев объектов МОИБ по вопросам устранения уязвимостей объектов МОИБ, выявленных в рамках обследования на уязвимости;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рамках мониторинга обеспечения безопасного функционирования: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объекта МОИБ на предмет исполнения требований технической документации по информационной безопасности (далее – ТД по ИБ), приведенной в приложении 3 настоящих Правил, согласно графику проведения работ по МОИБ;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результатов обследования объекта МОИБ на предмет исполнения требований ТД по ИБ и рекомендаций по устранению выявленных нарушений ТД по ИБ собственникам или владельцам объектов МОИБ в течение 10 рабочих дней со дня завершения данного обследования.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Собственник или владелец объекта МОИБ обеспечивает условия для проведения НКЦИБ работ по МОИБ, включая: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доступ работникам НКЦИБ к объекту МОИБ, к системе сбора журналов регистрации событий объекта МОИБ в сопровождении работников собственника или владельца объекта МОИБ или уполномоченного им лица;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рабочих места для работников НКЦИБ с предоставлением круглосуточного сетевого доступа к объекту МОИБ на безвозмездной основе;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сетевой доступ для НКЦИБ к системе сбора журналов регистрации событий объекта МОИБ с правами на исполнение всех без исключения операций;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технической документации по информационной безопасности, утвержденной собственником или владельцем объекта МОИБ, заверенной его подписью и печатью (при наличии).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НКЦИБ мониторинга реагирования на инциденты ИБ собственник или владелец объекта МОИБ: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журналирование событий объекта МОИБ и относящихся к нему средств защиты информации, в соответствии с форматами и типами записей журналов регистрации событий ОИ ЭП, приведенными в приложении 4 настоящих Правил;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систему сбора журналов регистрации событий в контуре телекоммуникационной сети, в котором функционирует объект МОИБ;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передачу журналов регистрации событий объекта МОИБ и относящихся к нему средств защиты информации, в систему сбора журналов регистрации событий объекта МОИБ;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НКЦИБ о планируемых работах по внесению изменений в журналирование событий объекта МОИБ за 5 рабочих дней до внесения изменений. К уведомлению прикладываются образцы изменяемых журналов регистрации событий и их описание;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условия, согласованные с НКЦИБ, для передачи журналов регистрации событий объекта МОИБ из системы сбора журналов регистрации событий объекта МОИБ в систему управления событиями ИБ НКЦИБ;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НКЦИБ о самостоятельно выявленном инциденте ИБ на объекте МОИБ в течение 15 минут с момента выявления;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 НКЦИБ Перечень данных в течение 24 часов с момента обнаружения инцидента ИБ.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НКЦИБ мониторинга обеспечения защиты собственник или владелец объектов МОИБ: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НКЦИБ информацию о мерах, принятых для устранения уязвимостей объекта МОИБ, в течение двадцати календарных дней со дня получения результатов обследования на наличие уязвимостей;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самостоятельного обнаружения уязвимости объекта МОИБ, предоставляет в НКЦИБ перечень данных об уязвимости ОИ ЭП по форме согласно приложению 5 настоящих Правил в течение 24 часов с момента выявления уязвимости объекта МОИБ;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уязвимости объекта МОИБ может присвоить уязвимости одну из категорий (производственная необходимость, уязвимость нулевого дня, ложное срабатывание) и предоставляет в НКЦИБ категории причин неустранения уязвимости и обоснование причины неустранения согласно приложению 6 настоящих Правил.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НКЦИБ мониторинга обеспечения безопасного функционирования собственник или владелец объекта МОИБ в течение одного месяца со дня получения результатов обследования объекта МОИБ на предмет исполнения требований ТД по ИБ предоставляет в НКЦИБ информацию о мерах, принятых по выявленным нарушениям требований ТД по ИБ.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 целью формирования перечня объектов МОИБ, НКЦИБ направляет запрос собственникам или владельцам объектов МОИБ о предоставлении Сведений. Собственник или владелец объекта МОИБ предоставляет в НКЦИБ Сведения в электронной форме в течение 10 рабочих дней с момента получения запроса от НКЦИБ.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изменения контактных данных лица, ответственного за обеспечение ИБ объекта МОИБ, собственник или владелец объекта МОИБ в течение 48 часов с момента данного изменения направляет в НКЦИБ актуальные контактные данные.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НКЦИБ ежеквартально направляет в КНБ РК сводную информацию по выявленным событиям ИБ, инцидентам ИБ, уязвимостям ОИ ЭП, изменениям ОИ ЭП и выявленным нарушениям требований ТД по ИБ, а также сведения о принятых собственниками или владельцами объектов МОИБ мерах.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КНБ РК ежеквартально направляет в уполномоченный орган сводную информацию по выявленным инцидентам ИБ, уязвимостям ОИ ЭП, изменениям ОИ ЭП и выявленным нарушениям требований ТД по ИБ, а также сведения о принятых собственниками или владельцами объектов МОИБ мерах.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мониторинга обеспечения информационной безопасности критически важных объектов информационно-коммуникационной инфраструктуры, не относящихся к объектам информатизации "электронного правительства"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обеспечения ИБ объектов информатизации КВОИКИ осуществляется собственным подразделением по ИБ владельца КВОИКИ или приобретением услуг третьих лиц в соответствии с гражданским законодательством Республики Казахстан.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Собственник или владелец КВОИКИ обеспечивает подключение системы мониторинга обеспечения ИБ (далее – СМО ИБ) КВОИКИ к техническим средствам ОЦИБ, а также определяет ответственного по ИБ КВОИКИ в течение девяноста календарных дней со дня включения в перечень КВОИКИ, утверждаемый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Подключение СМО ИБ КВОИКИ к техническим средствам ОЦИБ осуществляется подразделением по ИБ собственника или владельца КВОИКИ или приобретением услуг третьих лиц в соответствии с гражданским законодательством Республики Казахстан.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подключения СМО ИБ КВОИКИ к техническим средствам ОЦИБ при выявлении СМО ИБ ОЦИБ инцидента ИБ, ОЦИБ уведомляет собственника или владельца КВОИКИ о выявленном инциденте ИБ, путем оповещения ответственного по ИБ КВОИКИ, в срок не позднее 24 часов с момента выявления инцидента ИБ.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Собственник или владелец КВОИКИ исправляет выявленные уязвимости в течение тридцати календарных дней после получения уведомления.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самостоятельного выявления инцидента ИБ подразделением по ИБ КВОИКИ, ответственный по ИБ КВОИКИ оповещает НКЦИБ и ОЦИБ путем направления Перечня данных в течение 24 часов с момента выявления инцидента ИБ.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 важных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объекте информатизации "электронного правительства"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Официальное наименование объекта информатизации "электронного правительства".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 объекта информатизации "электронного правительства".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Владелец объекта информатизации "электронного правительства" (при наличии).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Физическое месторасположение объекта информатизации "электронного правительства" (город, область).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наличии подключения объекта информатизации "электронного правительства" к Единой транспортной среде государственных органов и пропускной способности канала связи.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наличии подключения объекта информатизации "электронного правительства" к Интернету: IP-адрес (или IP-адреса), доменные имена (при наличии).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Общая функциональная схема объекта информатизации "электронного правительства" с пояснительной запиской, утвержденная собственником или владельцем объекта информатизации "электронного правительства" и заверенная его подписью и печатью (при наличии).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Логическая и физическая архитектурные схемы объекта информатизации "электронного правительства", утвержденные собственником или владельцем объекта информатизации "электронного правительства" и заверенная его подписью и печатью (при наличии).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Утвержденный собственником или владельцем объекта информатизации "электронного правительства" и заверенный его подписью и печатью (при наличии) перечень технических средств объекта информатизации "электронного правительства" по форме, согласно приложению 1 к настоящей форме.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Утвержденный собственником или владельцем объекта информатизации "электронного правительства" и заверенный его подписью и печатью (при наличии) перечень программных средств объекта информатизации "электронного правительства" по форме, согласно приложению 2 к настоящей форме.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 системе сбора журналов регистрации событий с указанием названия системы, разработчика, форматов и приложением образцов журналов регистрации событий.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Копия технической документации по информационной безопасности, утвержденной собственником или владельцем объекта МОИБ, заверенной его подписью и печатью (при наличии).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данные лица, ответственного за обеспечение информационной безопасности объекта информатизации "электронного правительства".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сетевых IP-адресов объекта информатизации "электронного правительства" и относящихся к нему средств защиты информации.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Сведениям об объекте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технических средств объекта информатизации "электронного правительства"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39"/>
        <w:gridCol w:w="969"/>
        <w:gridCol w:w="739"/>
        <w:gridCol w:w="739"/>
        <w:gridCol w:w="1491"/>
        <w:gridCol w:w="3600"/>
        <w:gridCol w:w="945"/>
        <w:gridCol w:w="2315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модель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Серийный/ инвентарный номер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адрес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месторасположение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(согласно технической документации)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функциональное назначение (согласно программной документации к объекту информатизации "электронного правительства")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методы защиты информации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Разработчик, название, версия (встроенного программного обеспечения)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Сведениям об объекте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программных средств объекта информатизации "электронного правительства"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986"/>
        <w:gridCol w:w="986"/>
        <w:gridCol w:w="986"/>
        <w:gridCol w:w="2537"/>
        <w:gridCol w:w="1989"/>
        <w:gridCol w:w="2537"/>
        <w:gridCol w:w="1261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 (из перечня технических средств)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(согласно программной документации)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функциональное назначение (согласно программной документации)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методы защиты информации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критически важных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данных об инциденте информационной безопасности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9632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инцидента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критичности инцидента информационной безопасности*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5 (черный);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4 (красный);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3 (оранжевый);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2 (желтый);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1 (зеленый);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0 (белый).</w:t>
            </w:r>
          </w:p>
          <w:bookmarkEnd w:id="118"/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инцидента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облуживании (DoS, DDoS);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Несанкционированный доступ и модификация содержания;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Вирусная атака;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уязвимостей;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Компрометация средств аутентификации/авторизации;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Фишинг;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Другой.</w:t>
            </w:r>
          </w:p>
          <w:bookmarkEnd w:id="119"/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Масштабность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Единичный; массовый.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возникновения;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обнаружения;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Закончился ли инцидент? (если "да", то уточнить, как долго длилось событие в днях/часах/минутах);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повторный/новый; индикатор компрометации (IOC).</w:t>
            </w:r>
          </w:p>
          <w:bookmarkEnd w:id="120"/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Попытка;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Подозрение;</w:t>
            </w:r>
          </w:p>
          <w:bookmarkEnd w:id="121"/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контур;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контур.</w:t>
            </w:r>
          </w:p>
          <w:bookmarkEnd w:id="122"/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инцидента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последствий;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работоспособности;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целостности;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режима конфиденциальности информации.</w:t>
            </w:r>
          </w:p>
          <w:bookmarkEnd w:id="123"/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которому нанесен ущерб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предпринятые для разрешения инцидента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Уровни критичности инцидента информационной безопасности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2284"/>
        <w:gridCol w:w="9298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критичности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Критичный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5 (черный)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Неизбежные инциденты, которые приведут к невозможности предоставления услуг, значительным негативным последствиям для электронных информационных ресурсов, информационных систем, сетей телекоммуникаций и других объектов информатизации.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Серьезный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4 (красный)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инциденты, которые приведут к невозможности предоставления услуг, значительным негативным последствиям для электронных информационных ресурсов, информационных систем, сетей телекоммуникаций и других объектов информатизации.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3 (оранжевый)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инциденты, которые приведут к существенному ограничению предоставления услуг, существенному ухудшению ситуации или существенным негативным последствиям для электронных информационных ресурсов, информационных систем, сетей телекоммуникаций и других объектов информатизации.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2 (желтый)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Вероятные инциденты, которые приведут к ограничению предоставления государственных услуг, ухудшению ситуации или негативным последствиям для электронных информационных ресурсов, информационных систем, сетей телекоммуникаций и других объектов информатизации.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1 (зеленый)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Маловероятные инциденты, которые приведут к ограничению предоставления услуг, ухудшению ситуации или незначительным негативным последствиям для электронных информационных ресурсов, информационных систем, сетей телекоммуникаций и других объектов информатизации.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критичный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0 (белый)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Несущественные инциденты, не оказывающие влияние на электронные информационные ресурсы, информационные системы, сетей телекоммуникаций и других объектов информатизации.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критически важных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документации по информационной безопасности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 первого уровня: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политика информационной безопасности.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 второго уровня: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методика оценки рисков информационной безопасности;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идентификации, классификации и маркировки активов, связанных со средствами обработки информации;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по обеспечению непрерывной работы активов, связанных со средствами обработки информации;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правила инвентаризации и паспортизации средств вычислительной техники, телекоммуникационного оборудования и программного обеспечения;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правила проведения внутреннего аудита ИБ;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использования средств криптографической защиты информации;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правила разграничения прав доступа к электронным информационным ресурсам;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правила использования Интернет и электронной почты;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правила организации процедуры аутентификации;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правила организации антивирусного контроля;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правила использования мобильных устройств и носителей информации;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правила организации физической защиты средств обработки информации и безопасной среды функционирования информационных ресурсов.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 третьего уровня: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каталог угроз (рисков) ИБ;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обработки угроз (рисков) ИБ;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резервного копирования и восстановления информации;</w:t>
      </w:r>
    </w:p>
    <w:bookmarkEnd w:id="144"/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мероприятий по обеспечению непрерывной работы и восстановлению работоспособности активов, связанных со средствами обработки информации;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администратора по сопровождению объекта информатизации;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инструкцию о порядке действий пользователей по реагированию на инциденты ИБ и во внештатных (кризисных) ситуациях.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 четвертого уровня: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регистрации инцидентов ИБ и учета внештатных ситуаций;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посещения серверных помещений;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проведении оценки уязвимости сетевых ресурсов;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кабельных соединений;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журнал учета резервных копий (резервного копирования, восстановления), тестирования резервных копий; 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журнал учета изменений конфигурации оборудования, тестирования и учета изменений свободного программного обеспечения и прикладного программного обеспечения информационной системы, регистрации и устранения уязвимостей программного обеспечения; 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тестирования дизель-генераторных установок и источников бесперебойного питания для серверного помещения;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тестирования систем обеспечения микроклимата, видеонаблюдения, пожаротушения серверных помещений.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критически важных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Форматы и типы записей журналов регистрации событий объектов информатизации "электронного правительства"</w:t>
      </w:r>
    </w:p>
    <w:bookmarkEnd w:id="157"/>
    <w:bookmarkStart w:name="z19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Форматы и типы записей журналов регистрации событий операционной системы</w:t>
      </w:r>
    </w:p>
    <w:bookmarkEnd w:id="158"/>
    <w:bookmarkStart w:name="z19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Типы событий операционной системы (далее – ОС), подлежащие журналированию:</w:t>
      </w:r>
    </w:p>
    <w:bookmarkEnd w:id="159"/>
    <w:bookmarkStart w:name="z19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запуск/остановка системы;</w:t>
      </w:r>
    </w:p>
    <w:bookmarkEnd w:id="160"/>
    <w:bookmarkStart w:name="z1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с объектами ОС (открытие, сохранение, переименование, удаление, создание, копирование);</w:t>
      </w:r>
    </w:p>
    <w:bookmarkEnd w:id="161"/>
    <w:bookmarkStart w:name="z1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установка и удаление программного обеспечения (далее – ПО);</w:t>
      </w:r>
    </w:p>
    <w:bookmarkEnd w:id="162"/>
    <w:bookmarkStart w:name="z1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авторизация (вход и выход) пользователей в ОС, успешные и неуспешные попытки авторизации;</w:t>
      </w:r>
    </w:p>
    <w:bookmarkEnd w:id="163"/>
    <w:bookmarkStart w:name="z2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системной конфигурации;</w:t>
      </w:r>
    </w:p>
    <w:bookmarkEnd w:id="164"/>
    <w:bookmarkStart w:name="z2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создание, удаление, модификация учетных записей;</w:t>
      </w:r>
    </w:p>
    <w:bookmarkEnd w:id="165"/>
    <w:bookmarkStart w:name="z2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активация/дезактивация систем защиты, таких как антивирусные системы и системы обнаружения вторжения, и средств ведения журнала регистрации событий;</w:t>
      </w:r>
    </w:p>
    <w:bookmarkEnd w:id="166"/>
    <w:bookmarkStart w:name="z2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или попытки изменения настроек и средств управления защитой системы;</w:t>
      </w:r>
    </w:p>
    <w:bookmarkEnd w:id="167"/>
    <w:bookmarkStart w:name="z2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привилегированных учетных записей;</w:t>
      </w:r>
    </w:p>
    <w:bookmarkEnd w:id="168"/>
    <w:bookmarkStart w:name="z2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подключение/отключение устройства ввода/вывода;</w:t>
      </w:r>
    </w:p>
    <w:bookmarkEnd w:id="169"/>
    <w:bookmarkStart w:name="z20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неудавшиеся или отвергнутые действия пользователя;</w:t>
      </w:r>
    </w:p>
    <w:bookmarkEnd w:id="170"/>
    <w:bookmarkStart w:name="z20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неудавшиеся или отвергнутые действия, затрагивающие данные и другие ресурсы;</w:t>
      </w:r>
    </w:p>
    <w:bookmarkEnd w:id="171"/>
    <w:bookmarkStart w:name="z20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запуск, остановка процессов в ОС.</w:t>
      </w:r>
    </w:p>
    <w:bookmarkEnd w:id="172"/>
    <w:bookmarkStart w:name="z20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регистрации событий ОС содержит следующие поля:</w:t>
      </w:r>
    </w:p>
    <w:bookmarkEnd w:id="173"/>
    <w:bookmarkStart w:name="z2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(формат даты: ДД:ММ:ГГГГ, формат времени: ЧЧ:ММ:СС);</w:t>
      </w:r>
    </w:p>
    <w:bookmarkEnd w:id="174"/>
    <w:bookmarkStart w:name="z2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хоста;</w:t>
      </w:r>
    </w:p>
    <w:bookmarkEnd w:id="175"/>
    <w:bookmarkStart w:name="z21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события.</w:t>
      </w:r>
    </w:p>
    <w:bookmarkEnd w:id="176"/>
    <w:bookmarkStart w:name="z2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серверных ОС семейства Unix-подобных систем (Unix, Linux, AIX, HPUX и др.) дополнительно к событиям из пункта 1, необходима фиксация следующих событий:</w:t>
      </w:r>
    </w:p>
    <w:bookmarkEnd w:id="177"/>
    <w:bookmarkStart w:name="z2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подключение идентичной учетной записи с разных IP-адресов на один и тот же сервер;</w:t>
      </w:r>
    </w:p>
    <w:bookmarkEnd w:id="178"/>
    <w:bookmarkStart w:name="z2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открытие новых портов в системе;</w:t>
      </w:r>
    </w:p>
    <w:bookmarkEnd w:id="179"/>
    <w:bookmarkStart w:name="z2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всех событий в ключевых логах: /var/log/secure, /var/log/messages, /var/log/audit.</w:t>
      </w:r>
    </w:p>
    <w:bookmarkEnd w:id="180"/>
    <w:bookmarkStart w:name="z2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серверных ОС семейства Windows, дополнительно к событиям из пункта 1, необходима фиксация следующих событий:</w:t>
      </w:r>
    </w:p>
    <w:bookmarkEnd w:id="181"/>
    <w:bookmarkStart w:name="z2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специальных привилегий новому сеансу (logon) – Windows EID 4672;</w:t>
      </w:r>
    </w:p>
    <w:bookmarkEnd w:id="182"/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Сетевой вход (Network logon) – Windows EID 4624;</w:t>
      </w:r>
    </w:p>
    <w:bookmarkEnd w:id="183"/>
    <w:bookmarkStart w:name="z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 к сетевой папке администратора (administrative share access) и доступ к SMB каналам (pipes) – Windows EID 5140/5145;</w:t>
      </w:r>
    </w:p>
    <w:bookmarkEnd w:id="184"/>
    <w:bookmarkStart w:name="z2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 к объекту "Файл" с правами "Запись данных" или "Добавление файла–Windows" EID 4663;</w:t>
      </w:r>
    </w:p>
    <w:bookmarkEnd w:id="185"/>
    <w:bookmarkStart w:name="z2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запуск потенциально опасных процессов (WmiPrvSE.exe, WinrsHost.exe, wsmprovhost.exe, mmc.exe, psexe*.exe, paexe*.exe) – Sysmon EID 1;</w:t>
      </w:r>
    </w:p>
    <w:bookmarkEnd w:id="186"/>
    <w:bookmarkStart w:name="z2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установка и запуск службы (сервиса) – Windows EID 7045/7036/4697;</w:t>
      </w:r>
    </w:p>
    <w:bookmarkEnd w:id="187"/>
    <w:bookmarkStart w:name="z22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или изменение параметров заданий в планировщике задач (scheduled tasks) – Windows EID 4698/4702;</w:t>
      </w:r>
    </w:p>
    <w:bookmarkEnd w:id="188"/>
    <w:bookmarkStart w:name="z22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достигнут таймаут службы– Windows EID 7009;</w:t>
      </w:r>
    </w:p>
    <w:bookmarkEnd w:id="189"/>
    <w:bookmarkStart w:name="z22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ошибка при запуске службы – Windows EID 7000;</w:t>
      </w:r>
    </w:p>
    <w:bookmarkEnd w:id="190"/>
    <w:bookmarkStart w:name="z22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изменено значение реестра – Windows EID 4657;</w:t>
      </w:r>
    </w:p>
    <w:bookmarkEnd w:id="191"/>
    <w:bookmarkStart w:name="z22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запись в пространство имен WMI – Windows EID 4662.</w:t>
      </w:r>
    </w:p>
    <w:bookmarkEnd w:id="192"/>
    <w:bookmarkStart w:name="z2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Записи в журналах регистрации событий хранятся в текстовом формате.</w:t>
      </w:r>
    </w:p>
    <w:bookmarkEnd w:id="193"/>
    <w:bookmarkStart w:name="z23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Значения полей журналов регистрации событий разделяются символами-разделителями, в случае если поле имеет длинный формат и в содержании поля присутствует символ-разделитель, применяются символы-ограничители полей.</w:t>
      </w:r>
    </w:p>
    <w:bookmarkEnd w:id="194"/>
    <w:bookmarkStart w:name="z23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журналов регистрации событий используется кодировка UTF-8.</w:t>
      </w:r>
    </w:p>
    <w:bookmarkEnd w:id="195"/>
    <w:bookmarkStart w:name="z23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один файл журнала регистрации событий не допускается запись событий, имеющих разные форматы данных.</w:t>
      </w:r>
    </w:p>
    <w:bookmarkEnd w:id="196"/>
    <w:bookmarkStart w:name="z23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Форматы и типы записей журналов регистрации событий системы управления базами данных</w:t>
      </w:r>
    </w:p>
    <w:bookmarkEnd w:id="197"/>
    <w:bookmarkStart w:name="z2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Типы событий системы управления базами данных, подлежащие журналированию:</w:t>
      </w:r>
    </w:p>
    <w:bookmarkEnd w:id="198"/>
    <w:bookmarkStart w:name="z2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сессий (успешная/неуспешная авторизация, регистрация использования незарегистрированных учетных записей);</w:t>
      </w:r>
    </w:p>
    <w:bookmarkEnd w:id="199"/>
    <w:bookmarkStart w:name="z2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действия пользователей базы данных (далее – БД) имеющих административные привилегии (включая команды select, create, alter, drop, truncate, rename, insert, update, delete, call (execute), lock);</w:t>
      </w:r>
    </w:p>
    <w:bookmarkEnd w:id="200"/>
    <w:bookmarkStart w:name="z2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действия пользователей имеющих права на присвоение привилегий другим пользователям БД (grant, revoke, deny).</w:t>
      </w:r>
    </w:p>
    <w:bookmarkEnd w:id="201"/>
    <w:bookmarkStart w:name="z23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 регистрации событий БД содержит следующие поля:</w:t>
      </w:r>
    </w:p>
    <w:bookmarkEnd w:id="202"/>
    <w:bookmarkStart w:name="z23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(формат даты: ДД:ММ:ГГГГ, формат времени: ЧЧ:ММ:СС);</w:t>
      </w:r>
    </w:p>
    <w:bookmarkEnd w:id="203"/>
    <w:bookmarkStart w:name="z24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имя учетной записи/ID пользователя;</w:t>
      </w:r>
    </w:p>
    <w:bookmarkEnd w:id="204"/>
    <w:bookmarkStart w:name="z24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IP-адрес хоста или наименование хоста;</w:t>
      </w:r>
    </w:p>
    <w:bookmarkEnd w:id="205"/>
    <w:bookmarkStart w:name="z24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события;</w:t>
      </w:r>
    </w:p>
    <w:bookmarkEnd w:id="206"/>
    <w:bookmarkStart w:name="z24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объекта (таблицы, процедуры, функции, при возможности реализации).</w:t>
      </w:r>
    </w:p>
    <w:bookmarkEnd w:id="207"/>
    <w:bookmarkStart w:name="z24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Записи в журналах регистрации событий хранятся в текстовом формате.</w:t>
      </w:r>
    </w:p>
    <w:bookmarkEnd w:id="208"/>
    <w:bookmarkStart w:name="z24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Значения полей журналов регистрации событий разделяются символами-разделителями, в случае если поле имеет длинный формат и в содержании поля присутствует символ-разделитель, применяются символы-ограничители полей.</w:t>
      </w:r>
    </w:p>
    <w:bookmarkEnd w:id="209"/>
    <w:bookmarkStart w:name="z24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журналов регистрации событий используется кодировка UTF-8.</w:t>
      </w:r>
    </w:p>
    <w:bookmarkEnd w:id="210"/>
    <w:bookmarkStart w:name="z24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один файл журнала регистрации событий не допускается запись событий, имеющих разные форматы данных.</w:t>
      </w:r>
    </w:p>
    <w:bookmarkEnd w:id="211"/>
    <w:bookmarkStart w:name="z24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Форматы и типы записей журналов регистрации событий телекоммуникационного оборудования</w:t>
      </w:r>
    </w:p>
    <w:bookmarkEnd w:id="212"/>
    <w:bookmarkStart w:name="z24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Типы событий телекоммуникационного оборудования, подлежащие журналированию:</w:t>
      </w:r>
    </w:p>
    <w:bookmarkEnd w:id="213"/>
    <w:bookmarkStart w:name="z25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запуск/остановка системы;</w:t>
      </w:r>
    </w:p>
    <w:bookmarkEnd w:id="214"/>
    <w:bookmarkStart w:name="z25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системной конфигурации;</w:t>
      </w:r>
    </w:p>
    <w:bookmarkEnd w:id="215"/>
    <w:bookmarkStart w:name="z25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создание, удаление, модификация локальных учетных записей;</w:t>
      </w:r>
    </w:p>
    <w:bookmarkEnd w:id="216"/>
    <w:bookmarkStart w:name="z25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привилегированных учетных записей;</w:t>
      </w:r>
    </w:p>
    <w:bookmarkEnd w:id="217"/>
    <w:bookmarkStart w:name="z25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подключение/отключение устройства ввода/вывода;</w:t>
      </w:r>
    </w:p>
    <w:bookmarkEnd w:id="218"/>
    <w:bookmarkStart w:name="z25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неудавшиеся или отвергнутые действия пользователя;</w:t>
      </w:r>
    </w:p>
    <w:bookmarkEnd w:id="219"/>
    <w:bookmarkStart w:name="z25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запуск, падение, остановка сетевых линков (коннектов).</w:t>
      </w:r>
    </w:p>
    <w:bookmarkEnd w:id="220"/>
    <w:bookmarkStart w:name="z25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 межсетевых экранов при наличии технической возможности ведется запись логов всего трафика (входящего и исходящего), а также запись всех событий на устройстве.</w:t>
      </w:r>
    </w:p>
    <w:bookmarkEnd w:id="221"/>
    <w:bookmarkStart w:name="z25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Журнал регистрации событий телекоммуникационного оборудования содержит следующие поля:</w:t>
      </w:r>
    </w:p>
    <w:bookmarkEnd w:id="222"/>
    <w:bookmarkStart w:name="z25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(формат даты: ДД:ММ:ГГГГ, формат времени: ЧЧ:ММ:СС);</w:t>
      </w:r>
    </w:p>
    <w:bookmarkEnd w:id="223"/>
    <w:bookmarkStart w:name="z26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устройства;</w:t>
      </w:r>
    </w:p>
    <w:bookmarkEnd w:id="224"/>
    <w:bookmarkStart w:name="z26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имя учетной записи/ID пользователя;</w:t>
      </w:r>
    </w:p>
    <w:bookmarkEnd w:id="225"/>
    <w:bookmarkStart w:name="z26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IP-адрес хоста;</w:t>
      </w:r>
    </w:p>
    <w:bookmarkEnd w:id="226"/>
    <w:bookmarkStart w:name="z26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IP-адрес источника;</w:t>
      </w:r>
    </w:p>
    <w:bookmarkEnd w:id="227"/>
    <w:bookmarkStart w:name="z26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IP-адрес назначения;</w:t>
      </w:r>
    </w:p>
    <w:bookmarkEnd w:id="228"/>
    <w:bookmarkStart w:name="z26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события.</w:t>
      </w:r>
    </w:p>
    <w:bookmarkEnd w:id="229"/>
    <w:bookmarkStart w:name="z26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Записи в журналах регистрации событий хранятся в текстовом формате.</w:t>
      </w:r>
    </w:p>
    <w:bookmarkEnd w:id="230"/>
    <w:bookmarkStart w:name="z26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Значения полей журналов регистрации событий разделяются символами-разделителями, в случае если поле имеет длинный формат и в содержании поля присутствует символ-разделитель, применяются символы-ограничители полей.</w:t>
      </w:r>
    </w:p>
    <w:bookmarkEnd w:id="231"/>
    <w:bookmarkStart w:name="z26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журналов регистрации событий используется кодировка UTF-8.</w:t>
      </w:r>
    </w:p>
    <w:bookmarkEnd w:id="232"/>
    <w:bookmarkStart w:name="z26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один файл журнала регистрации событий не допускается запись событий, имеющих разные форматы данных.</w:t>
      </w:r>
    </w:p>
    <w:bookmarkEnd w:id="233"/>
    <w:bookmarkStart w:name="z27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Форматы и типы записей журналов регистрации событий прикладного программного обеспечения</w:t>
      </w:r>
    </w:p>
    <w:bookmarkEnd w:id="234"/>
    <w:bookmarkStart w:name="z2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Типы событий ПО, подлежащие журналированию:</w:t>
      </w:r>
    </w:p>
    <w:bookmarkEnd w:id="235"/>
    <w:bookmarkStart w:name="z27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авторизация (вход и выход) пользователей, успешные и неуспешные попытки авторизации;</w:t>
      </w:r>
    </w:p>
    <w:bookmarkEnd w:id="236"/>
    <w:bookmarkStart w:name="z27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создание, копирование, перемещение, удаление, модификация локальных учетных записей и конфигурационных файлов;</w:t>
      </w:r>
    </w:p>
    <w:bookmarkEnd w:id="237"/>
    <w:bookmarkStart w:name="z27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неудавшиеся или отвергнутые действия пользователя;</w:t>
      </w:r>
    </w:p>
    <w:bookmarkEnd w:id="238"/>
    <w:bookmarkStart w:name="z27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пользователем доступа к объектам доступа;</w:t>
      </w:r>
    </w:p>
    <w:bookmarkEnd w:id="239"/>
    <w:bookmarkStart w:name="z27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действия пользователей прикладного ПО (доступ к объекту (данным), изменения объекта (данных), удаления объекта (данных)).</w:t>
      </w:r>
    </w:p>
    <w:bookmarkEnd w:id="240"/>
    <w:bookmarkStart w:name="z27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Журнал регистрации событий ПО содержит следующие поля:</w:t>
      </w:r>
    </w:p>
    <w:bookmarkEnd w:id="241"/>
    <w:bookmarkStart w:name="z27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(формат даты: ДД:ММ:ГГГГ, формат времени: ЧЧ:ММ:СС);</w:t>
      </w:r>
    </w:p>
    <w:bookmarkEnd w:id="242"/>
    <w:bookmarkStart w:name="z27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источника события (сервис/служба);</w:t>
      </w:r>
    </w:p>
    <w:bookmarkEnd w:id="243"/>
    <w:bookmarkStart w:name="z28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имя учетной записи/ID пользователя;</w:t>
      </w:r>
    </w:p>
    <w:bookmarkEnd w:id="244"/>
    <w:bookmarkStart w:name="z28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IP-адрес пользователя;</w:t>
      </w:r>
    </w:p>
    <w:bookmarkEnd w:id="245"/>
    <w:bookmarkStart w:name="z28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время начала операции;</w:t>
      </w:r>
    </w:p>
    <w:bookmarkEnd w:id="246"/>
    <w:bookmarkStart w:name="z28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время окончания операции;</w:t>
      </w:r>
    </w:p>
    <w:bookmarkEnd w:id="247"/>
    <w:bookmarkStart w:name="z28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события.</w:t>
      </w:r>
    </w:p>
    <w:bookmarkEnd w:id="248"/>
    <w:bookmarkStart w:name="z2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Записи в журналах регистрации событий хранятся в текстовом формате.</w:t>
      </w:r>
    </w:p>
    <w:bookmarkEnd w:id="249"/>
    <w:bookmarkStart w:name="z2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Значения полей журналов регистрации событий разделяются символами-разделителями, в случае если поле имеет длинный формат и в содержании поля присутствует символ-разделитель, применяются символы-ограничители полей.</w:t>
      </w:r>
    </w:p>
    <w:bookmarkEnd w:id="250"/>
    <w:bookmarkStart w:name="z28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журналов регистрации событий используется кодировка UTF-8.</w:t>
      </w:r>
    </w:p>
    <w:bookmarkEnd w:id="251"/>
    <w:bookmarkStart w:name="z28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один файл журнала регистрации событий не допускается запись событий, имеющих разные форматы данных.</w:t>
      </w:r>
    </w:p>
    <w:bookmarkEnd w:id="252"/>
    <w:bookmarkStart w:name="z28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Форматы и типы записей журналов регистрации событий, выявляемые средствами защиты информации</w:t>
      </w:r>
    </w:p>
    <w:bookmarkEnd w:id="253"/>
    <w:bookmarkStart w:name="z29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Типы событий, выявляемые средствами защиты информации, подлежащие журналированию:</w:t>
      </w:r>
    </w:p>
    <w:bookmarkEnd w:id="254"/>
    <w:bookmarkStart w:name="z29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создание, копирование, перемещение, удаление, модификация локальных учетных записей и конфигурационных файлов;</w:t>
      </w:r>
    </w:p>
    <w:bookmarkEnd w:id="255"/>
    <w:bookmarkStart w:name="z29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запуск/остановка службы;</w:t>
      </w:r>
    </w:p>
    <w:bookmarkEnd w:id="256"/>
    <w:bookmarkStart w:name="z29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системной конфигурации;</w:t>
      </w:r>
    </w:p>
    <w:bookmarkEnd w:id="257"/>
    <w:bookmarkStart w:name="z29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создание, удаление, модификация локальных учетных записей.</w:t>
      </w:r>
    </w:p>
    <w:bookmarkEnd w:id="258"/>
    <w:bookmarkStart w:name="z29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Журнал регистрации событий средств защиты информации содержит следующие поля:</w:t>
      </w:r>
    </w:p>
    <w:bookmarkEnd w:id="259"/>
    <w:bookmarkStart w:name="z29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(формат даты: ДД:ММ:ГГГГ, формат времени: ЧЧ:ММ:СС);</w:t>
      </w:r>
    </w:p>
    <w:bookmarkEnd w:id="260"/>
    <w:bookmarkStart w:name="z29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источника события (сервис/служба);</w:t>
      </w:r>
    </w:p>
    <w:bookmarkEnd w:id="261"/>
    <w:bookmarkStart w:name="z29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имя учетной записи/ID пользователя;</w:t>
      </w:r>
    </w:p>
    <w:bookmarkEnd w:id="262"/>
    <w:bookmarkStart w:name="z29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IP-адрес клиента;</w:t>
      </w:r>
    </w:p>
    <w:bookmarkEnd w:id="263"/>
    <w:bookmarkStart w:name="z30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время начала операции;</w:t>
      </w:r>
    </w:p>
    <w:bookmarkEnd w:id="264"/>
    <w:bookmarkStart w:name="z30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время окончания операции;</w:t>
      </w:r>
    </w:p>
    <w:bookmarkEnd w:id="265"/>
    <w:bookmarkStart w:name="z30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события.</w:t>
      </w:r>
    </w:p>
    <w:bookmarkEnd w:id="266"/>
    <w:bookmarkStart w:name="z30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Записи в журналах регистрации событий хранятся в текстовом формате.</w:t>
      </w:r>
    </w:p>
    <w:bookmarkEnd w:id="267"/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Значения полей журналов регистрации событий разделяются символами-разделителями, в случае если поле имеет длинный формат и в содержании поля присутствует символ-разделитель, применяются символы-ограничители полей.</w:t>
      </w:r>
    </w:p>
    <w:bookmarkEnd w:id="268"/>
    <w:bookmarkStart w:name="z3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журналов регистрации событий используется кодировка UTF-8.</w:t>
      </w:r>
    </w:p>
    <w:bookmarkEnd w:id="269"/>
    <w:bookmarkStart w:name="z3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один файл журнала регистрации событий не допускается запись событий, имеющих разные форматы данных.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критически важных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данных об уязвимости объекта информатизации "электронного правительства"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986"/>
        <w:gridCol w:w="752"/>
        <w:gridCol w:w="7133"/>
        <w:gridCol w:w="753"/>
        <w:gridCol w:w="753"/>
        <w:gridCol w:w="753"/>
      </w:tblGrid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обнаружения уязвимости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объекта информатизации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объекта информатизации (название, IP, hostname и т.д.)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уязвимости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Внешний/ Внутренний контур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критически важных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причин неустранения уязвимости и обоснование причины неустранения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0"/>
        <w:gridCol w:w="10240"/>
      </w:tblGrid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причин неустранения уязвимости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причины неустранения уязвимости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необходимость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уязвимости и состояние объекта информатизации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предпринятые меры по устранению уязвимости;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и характер требуемых изменений в объекте информатизации;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устранения уязвимости, не превышающие шести месяцев с момента первого обнаружения.</w:t>
            </w:r>
          </w:p>
          <w:bookmarkEnd w:id="273"/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Уязвимость нулевого дня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уязвимости и состояние объекта информатизации "электронного правительства", а также проведенные мероприятия по снижению вероятности эксплуатации уязвимости.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Ложное срабатывание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характеристики или состояние объекта информатизации "электронного правительства", определенного как уязвимость.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